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A6423" w14:textId="429B909B" w:rsidR="00120A49" w:rsidRDefault="007466B6" w:rsidP="00E9082E">
      <w:pPr>
        <w:spacing w:after="480" w:line="240" w:lineRule="auto"/>
        <w:jc w:val="center"/>
      </w:pPr>
      <w:r>
        <w:rPr>
          <w:b/>
          <w:sz w:val="30"/>
        </w:rPr>
        <w:t>B</w:t>
      </w:r>
      <w:r>
        <w:rPr>
          <w:b/>
          <w:sz w:val="30"/>
        </w:rPr>
        <w:t>Ộ</w:t>
      </w:r>
      <w:r>
        <w:rPr>
          <w:b/>
          <w:sz w:val="30"/>
        </w:rPr>
        <w:t xml:space="preserve"> CÂU H</w:t>
      </w:r>
      <w:r>
        <w:rPr>
          <w:b/>
          <w:sz w:val="30"/>
        </w:rPr>
        <w:t>Ỏ</w:t>
      </w:r>
      <w:r>
        <w:rPr>
          <w:b/>
          <w:sz w:val="30"/>
        </w:rPr>
        <w:t>I TR</w:t>
      </w:r>
      <w:r>
        <w:rPr>
          <w:b/>
          <w:sz w:val="30"/>
        </w:rPr>
        <w:t>Ắ</w:t>
      </w:r>
      <w:r>
        <w:rPr>
          <w:b/>
          <w:sz w:val="30"/>
        </w:rPr>
        <w:t>C NGHI</w:t>
      </w:r>
      <w:r>
        <w:rPr>
          <w:b/>
          <w:sz w:val="30"/>
        </w:rPr>
        <w:t>Ệ</w:t>
      </w:r>
      <w:r>
        <w:rPr>
          <w:b/>
          <w:sz w:val="30"/>
        </w:rPr>
        <w:t>M TIN H</w:t>
      </w:r>
      <w:r>
        <w:rPr>
          <w:b/>
          <w:sz w:val="30"/>
        </w:rPr>
        <w:t>Ọ</w:t>
      </w:r>
      <w:r>
        <w:rPr>
          <w:b/>
          <w:sz w:val="30"/>
        </w:rPr>
        <w:t xml:space="preserve">C </w:t>
      </w:r>
      <w:r w:rsidR="008C7C99">
        <w:rPr>
          <w:b/>
          <w:sz w:val="30"/>
        </w:rPr>
        <w:t>BCVT</w:t>
      </w:r>
      <w:r>
        <w:rPr>
          <w:b/>
          <w:sz w:val="30"/>
        </w:rPr>
        <w:br/>
      </w:r>
    </w:p>
    <w:p w14:paraId="60704BE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1: Trong quá trình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trình duy</w:t>
      </w:r>
      <w:r>
        <w:rPr>
          <w:b/>
        </w:rPr>
        <w:t>ệ</w:t>
      </w:r>
      <w:r>
        <w:rPr>
          <w:b/>
        </w:rPr>
        <w:t>t Firefox, mu</w:t>
      </w:r>
      <w:r>
        <w:rPr>
          <w:b/>
        </w:rPr>
        <w:t>ố</w:t>
      </w:r>
      <w:r>
        <w:rPr>
          <w:b/>
        </w:rPr>
        <w:t>n xóa toàn b</w:t>
      </w:r>
      <w:r>
        <w:rPr>
          <w:b/>
        </w:rPr>
        <w:t>ộ</w:t>
      </w:r>
      <w:r>
        <w:rPr>
          <w:b/>
        </w:rPr>
        <w:t xml:space="preserve"> l</w:t>
      </w:r>
      <w:r>
        <w:rPr>
          <w:b/>
        </w:rPr>
        <w:t>ị</w:t>
      </w:r>
      <w:r>
        <w:rPr>
          <w:b/>
        </w:rPr>
        <w:t>ch s</w:t>
      </w:r>
      <w:r>
        <w:rPr>
          <w:b/>
        </w:rPr>
        <w:t>ử</w:t>
      </w:r>
      <w:r>
        <w:rPr>
          <w:b/>
        </w:rPr>
        <w:t xml:space="preserve"> duy</w:t>
      </w:r>
      <w:r>
        <w:rPr>
          <w:b/>
        </w:rPr>
        <w:t>ệ</w:t>
      </w:r>
      <w:r>
        <w:rPr>
          <w:b/>
        </w:rPr>
        <w:t>t web, ngư</w:t>
      </w:r>
      <w:r>
        <w:rPr>
          <w:b/>
        </w:rPr>
        <w:t>ờ</w:t>
      </w:r>
      <w:r>
        <w:rPr>
          <w:b/>
        </w:rPr>
        <w:t>i dùng có th</w:t>
      </w:r>
      <w:r>
        <w:rPr>
          <w:b/>
        </w:rPr>
        <w:t>ể</w:t>
      </w:r>
      <w:r>
        <w:rPr>
          <w:b/>
        </w:rPr>
        <w:t xml:space="preserve"> thao tác như th</w:t>
      </w:r>
      <w:r>
        <w:rPr>
          <w:b/>
        </w:rPr>
        <w:t>ế</w:t>
      </w:r>
      <w:r>
        <w:rPr>
          <w:b/>
        </w:rPr>
        <w:t xml:space="preserve"> nào?</w:t>
      </w:r>
    </w:p>
    <w:p w14:paraId="4F1C0DA5" w14:textId="77777777" w:rsidR="00120A49" w:rsidRDefault="007466B6" w:rsidP="00E9082E">
      <w:pPr>
        <w:spacing w:after="40" w:line="240" w:lineRule="auto"/>
        <w:ind w:left="360"/>
      </w:pPr>
      <w:r>
        <w:t>A. Vao View chon Restore Tabs</w:t>
      </w:r>
    </w:p>
    <w:p w14:paraId="0244460A" w14:textId="77777777" w:rsidR="00120A49" w:rsidRDefault="007466B6" w:rsidP="00E9082E">
      <w:pPr>
        <w:spacing w:after="40" w:line="240" w:lineRule="auto"/>
        <w:ind w:left="360"/>
      </w:pPr>
      <w:r>
        <w:t xml:space="preserve">B. Vao History </w:t>
      </w:r>
      <w:r>
        <w:t>chon Recently Closed Tab</w:t>
      </w:r>
    </w:p>
    <w:p w14:paraId="103FB1F8" w14:textId="77777777" w:rsidR="00120A49" w:rsidRDefault="007466B6" w:rsidP="00E9082E">
      <w:pPr>
        <w:spacing w:after="40" w:line="240" w:lineRule="auto"/>
        <w:ind w:left="360"/>
      </w:pPr>
      <w:r>
        <w:t>C. Vao History chon Restore Closed Tab</w:t>
      </w:r>
    </w:p>
    <w:p w14:paraId="769B43BF" w14:textId="77777777" w:rsidR="00120A49" w:rsidRDefault="007466B6" w:rsidP="00E9082E">
      <w:pPr>
        <w:spacing w:after="40" w:line="240" w:lineRule="auto"/>
        <w:ind w:left="360"/>
      </w:pPr>
      <w:r>
        <w:t>D. Vao History chon Clear Recent History</w:t>
      </w:r>
    </w:p>
    <w:p w14:paraId="408F34BD" w14:textId="1292597E" w:rsidR="006E6A6E" w:rsidRDefault="006E6A6E" w:rsidP="00E9082E">
      <w:pPr>
        <w:spacing w:after="40" w:line="240" w:lineRule="auto"/>
        <w:ind w:left="360"/>
      </w:pPr>
      <w:r>
        <w:t>Đáp án: D</w:t>
      </w:r>
    </w:p>
    <w:p w14:paraId="3D82E04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2: Trên trang web www.google.com phát bi</w:t>
      </w:r>
      <w:r>
        <w:rPr>
          <w:b/>
        </w:rPr>
        <w:t>ể</w:t>
      </w:r>
      <w:r>
        <w:rPr>
          <w:b/>
        </w:rPr>
        <w:t>u nào sau đây không đúng?</w:t>
      </w:r>
    </w:p>
    <w:p w14:paraId="60E23724" w14:textId="77777777" w:rsidR="00120A49" w:rsidRDefault="007466B6" w:rsidP="00E9082E">
      <w:pPr>
        <w:spacing w:after="40" w:line="240" w:lineRule="auto"/>
        <w:ind w:left="360"/>
      </w:pPr>
      <w:r>
        <w:t>A. Chúng ta có th</w:t>
      </w:r>
      <w:r>
        <w:t>ể</w:t>
      </w:r>
      <w:r>
        <w:t xml:space="preserve"> tìm âm thanh </w:t>
      </w:r>
      <w:proofErr w:type="gramStart"/>
      <w:r>
        <w:t>theo</w:t>
      </w:r>
      <w:proofErr w:type="gramEnd"/>
      <w:r>
        <w:t xml:space="preserve"> t</w:t>
      </w:r>
      <w:r>
        <w:t>ừ</w:t>
      </w:r>
      <w:r>
        <w:t xml:space="preserve"> khoá nh</w:t>
      </w:r>
      <w:r>
        <w:t>ậ</w:t>
      </w:r>
      <w:r>
        <w:t>p vào.</w:t>
      </w:r>
    </w:p>
    <w:p w14:paraId="616A40E2" w14:textId="77777777" w:rsidR="00120A49" w:rsidRDefault="007466B6" w:rsidP="00E9082E">
      <w:pPr>
        <w:spacing w:after="40" w:line="240" w:lineRule="auto"/>
        <w:ind w:left="360"/>
      </w:pPr>
      <w:r>
        <w:t xml:space="preserve">B. Chúng ta có </w:t>
      </w:r>
      <w:r>
        <w:t>th</w:t>
      </w:r>
      <w:r>
        <w:t>ể</w:t>
      </w:r>
      <w:r>
        <w:t xml:space="preserve"> tìm hình </w:t>
      </w:r>
      <w:r>
        <w:t>ả</w:t>
      </w:r>
      <w:r>
        <w:t xml:space="preserve">nh </w:t>
      </w:r>
      <w:proofErr w:type="gramStart"/>
      <w:r>
        <w:t>theo</w:t>
      </w:r>
      <w:proofErr w:type="gramEnd"/>
      <w:r>
        <w:t xml:space="preserve"> t</w:t>
      </w:r>
      <w:r>
        <w:t>ừ</w:t>
      </w:r>
      <w:r>
        <w:t xml:space="preserve"> khoá nh</w:t>
      </w:r>
      <w:r>
        <w:t>ậ</w:t>
      </w:r>
      <w:r>
        <w:t>p vào.</w:t>
      </w:r>
    </w:p>
    <w:p w14:paraId="44481204" w14:textId="77777777" w:rsidR="00120A49" w:rsidRDefault="007466B6" w:rsidP="00E9082E">
      <w:pPr>
        <w:spacing w:after="40" w:line="240" w:lineRule="auto"/>
        <w:ind w:left="360"/>
      </w:pPr>
      <w:r>
        <w:t>C. Chúng ta có th</w:t>
      </w:r>
      <w:r>
        <w:t>ể</w:t>
      </w:r>
      <w:r>
        <w:t xml:space="preserve"> tìm video </w:t>
      </w:r>
      <w:proofErr w:type="gramStart"/>
      <w:r>
        <w:t>theo</w:t>
      </w:r>
      <w:proofErr w:type="gramEnd"/>
      <w:r>
        <w:t xml:space="preserve"> t</w:t>
      </w:r>
      <w:r>
        <w:t>ừ</w:t>
      </w:r>
      <w:r>
        <w:t xml:space="preserve"> khoá nh</w:t>
      </w:r>
      <w:r>
        <w:t>ậ</w:t>
      </w:r>
      <w:r>
        <w:t>p vào.</w:t>
      </w:r>
    </w:p>
    <w:p w14:paraId="1BE7FD38" w14:textId="77777777" w:rsidR="00120A49" w:rsidRDefault="007466B6" w:rsidP="00E9082E">
      <w:pPr>
        <w:spacing w:after="40" w:line="240" w:lineRule="auto"/>
        <w:ind w:left="360"/>
      </w:pPr>
      <w:r>
        <w:t>D. Chúng ta có th</w:t>
      </w:r>
      <w:r>
        <w:t>ể</w:t>
      </w:r>
      <w:r>
        <w:t xml:space="preserve"> tìm đ</w:t>
      </w:r>
      <w:r>
        <w:t>ị</w:t>
      </w:r>
      <w:r>
        <w:t>a ch</w:t>
      </w:r>
      <w:r>
        <w:t>ỉ</w:t>
      </w:r>
      <w:r>
        <w:t xml:space="preserve"> các trang web </w:t>
      </w:r>
      <w:proofErr w:type="gramStart"/>
      <w:r>
        <w:t>theo</w:t>
      </w:r>
      <w:proofErr w:type="gramEnd"/>
      <w:r>
        <w:t xml:space="preserve"> t</w:t>
      </w:r>
      <w:r>
        <w:t>ừ</w:t>
      </w:r>
      <w:r>
        <w:t xml:space="preserve"> khóa nh</w:t>
      </w:r>
      <w:r>
        <w:t>ậ</w:t>
      </w:r>
      <w:r>
        <w:t>p vào.</w:t>
      </w:r>
    </w:p>
    <w:p w14:paraId="2F839151" w14:textId="57AEFEF8" w:rsidR="006E6A6E" w:rsidRDefault="006E6A6E" w:rsidP="00E9082E">
      <w:pPr>
        <w:spacing w:after="40" w:line="240" w:lineRule="auto"/>
        <w:ind w:left="360"/>
      </w:pPr>
      <w:r>
        <w:t>Đáp án: A</w:t>
      </w:r>
    </w:p>
    <w:p w14:paraId="2DEA180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3: Email đã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s</w:t>
      </w:r>
      <w:r>
        <w:rPr>
          <w:b/>
        </w:rPr>
        <w:t>ẽ</w:t>
      </w:r>
      <w:r>
        <w:rPr>
          <w:b/>
        </w:rPr>
        <w:t xml:space="preserve"> đư</w:t>
      </w:r>
      <w:r>
        <w:rPr>
          <w:b/>
        </w:rPr>
        <w:t>ợ</w:t>
      </w:r>
      <w:r>
        <w:rPr>
          <w:b/>
        </w:rPr>
        <w:t>c lưu tr</w:t>
      </w:r>
      <w:r>
        <w:rPr>
          <w:b/>
        </w:rPr>
        <w:t>ữ</w:t>
      </w:r>
      <w:r>
        <w:rPr>
          <w:b/>
        </w:rPr>
        <w:t xml:space="preserve"> trong m</w:t>
      </w:r>
      <w:r>
        <w:rPr>
          <w:b/>
        </w:rPr>
        <w:t>ụ</w:t>
      </w:r>
      <w:r>
        <w:rPr>
          <w:b/>
        </w:rPr>
        <w:t>c nào sau đây n</w:t>
      </w:r>
      <w:r>
        <w:rPr>
          <w:b/>
        </w:rPr>
        <w:t>ế</w:t>
      </w:r>
      <w:r>
        <w:rPr>
          <w:b/>
        </w:rPr>
        <w:t>u ngư</w:t>
      </w:r>
      <w:r>
        <w:rPr>
          <w:b/>
        </w:rPr>
        <w:t>ờ</w:t>
      </w:r>
      <w:r>
        <w:rPr>
          <w:b/>
        </w:rPr>
        <w:t>i dùng chưa b</w:t>
      </w:r>
      <w:r>
        <w:rPr>
          <w:b/>
        </w:rPr>
        <w:t>ấ</w:t>
      </w:r>
      <w:r>
        <w:rPr>
          <w:b/>
        </w:rPr>
        <w:t>m nút g</w:t>
      </w:r>
      <w:r>
        <w:rPr>
          <w:b/>
        </w:rPr>
        <w:t>ử</w:t>
      </w:r>
      <w:r>
        <w:rPr>
          <w:b/>
        </w:rPr>
        <w:t xml:space="preserve">i </w:t>
      </w:r>
      <w:proofErr w:type="gramStart"/>
      <w:r>
        <w:rPr>
          <w:b/>
        </w:rPr>
        <w:t>thư</w:t>
      </w:r>
      <w:proofErr w:type="gramEnd"/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429F46A" w14:textId="77777777">
        <w:tc>
          <w:tcPr>
            <w:tcW w:w="2520" w:type="dxa"/>
          </w:tcPr>
          <w:p w14:paraId="08A961E0" w14:textId="77777777" w:rsidR="00120A49" w:rsidRDefault="007466B6" w:rsidP="00E9082E">
            <w:pPr>
              <w:spacing w:after="40" w:line="240" w:lineRule="auto"/>
            </w:pPr>
            <w:r>
              <w:t>A. Draft</w:t>
            </w:r>
          </w:p>
        </w:tc>
        <w:tc>
          <w:tcPr>
            <w:tcW w:w="2520" w:type="dxa"/>
          </w:tcPr>
          <w:p w14:paraId="651C75DC" w14:textId="77777777" w:rsidR="00120A49" w:rsidRDefault="007466B6" w:rsidP="00E9082E">
            <w:pPr>
              <w:spacing w:after="40" w:line="240" w:lineRule="auto"/>
            </w:pPr>
            <w:r>
              <w:t>B. Spam</w:t>
            </w:r>
          </w:p>
        </w:tc>
        <w:tc>
          <w:tcPr>
            <w:tcW w:w="2520" w:type="dxa"/>
          </w:tcPr>
          <w:p w14:paraId="0FE26E90" w14:textId="77777777" w:rsidR="00120A49" w:rsidRDefault="007466B6" w:rsidP="00E9082E">
            <w:pPr>
              <w:spacing w:after="40" w:line="240" w:lineRule="auto"/>
            </w:pPr>
            <w:r>
              <w:t>C. Sent</w:t>
            </w:r>
          </w:p>
        </w:tc>
        <w:tc>
          <w:tcPr>
            <w:tcW w:w="2520" w:type="dxa"/>
          </w:tcPr>
          <w:p w14:paraId="7CB84487" w14:textId="53F44F0B" w:rsidR="006E6A6E" w:rsidRDefault="007466B6" w:rsidP="00E9082E">
            <w:pPr>
              <w:spacing w:after="40" w:line="240" w:lineRule="auto"/>
            </w:pPr>
            <w:r>
              <w:t>D. Outbox</w:t>
            </w:r>
          </w:p>
        </w:tc>
      </w:tr>
      <w:tr w:rsidR="006E6A6E" w14:paraId="523AC071" w14:textId="77777777">
        <w:tc>
          <w:tcPr>
            <w:tcW w:w="2520" w:type="dxa"/>
          </w:tcPr>
          <w:p w14:paraId="7C118472" w14:textId="5F79C1CF" w:rsidR="006E6A6E" w:rsidRDefault="006E6A6E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4712FE27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EACF802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CB33667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18926CA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4: URL là t</w:t>
      </w:r>
      <w:r>
        <w:rPr>
          <w:b/>
        </w:rPr>
        <w:t>ừ</w:t>
      </w:r>
      <w:r>
        <w:rPr>
          <w:b/>
        </w:rPr>
        <w:t xml:space="preserve"> vi</w:t>
      </w:r>
      <w:r>
        <w:rPr>
          <w:b/>
        </w:rPr>
        <w:t>ế</w:t>
      </w:r>
      <w:r>
        <w:rPr>
          <w:b/>
        </w:rPr>
        <w:t>t t</w:t>
      </w:r>
      <w:r>
        <w:rPr>
          <w:b/>
        </w:rPr>
        <w:t>ắ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 c</w:t>
      </w:r>
      <w:r>
        <w:rPr>
          <w:b/>
        </w:rPr>
        <w:t>ụ</w:t>
      </w:r>
      <w:r>
        <w:rPr>
          <w:b/>
        </w:rPr>
        <w:t>m t</w:t>
      </w:r>
      <w:r>
        <w:rPr>
          <w:b/>
        </w:rPr>
        <w:t>ừ</w:t>
      </w:r>
      <w:r>
        <w:rPr>
          <w:b/>
        </w:rPr>
        <w:t xml:space="preserve">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E8D0697" w14:textId="77777777">
        <w:tc>
          <w:tcPr>
            <w:tcW w:w="5040" w:type="dxa"/>
          </w:tcPr>
          <w:p w14:paraId="445E72CB" w14:textId="77777777" w:rsidR="00120A49" w:rsidRDefault="007466B6" w:rsidP="00E9082E">
            <w:pPr>
              <w:spacing w:after="40" w:line="240" w:lineRule="auto"/>
            </w:pPr>
            <w:r>
              <w:t>A. Uniform Rescue Locator</w:t>
            </w:r>
          </w:p>
        </w:tc>
        <w:tc>
          <w:tcPr>
            <w:tcW w:w="5040" w:type="dxa"/>
          </w:tcPr>
          <w:p w14:paraId="7666BDD2" w14:textId="77777777" w:rsidR="00120A49" w:rsidRDefault="007466B6" w:rsidP="00E9082E">
            <w:pPr>
              <w:spacing w:after="40" w:line="240" w:lineRule="auto"/>
            </w:pPr>
            <w:r>
              <w:t>B. United Resource Locator</w:t>
            </w:r>
          </w:p>
        </w:tc>
      </w:tr>
      <w:tr w:rsidR="00120A49" w14:paraId="53EEDA44" w14:textId="77777777">
        <w:tc>
          <w:tcPr>
            <w:tcW w:w="5040" w:type="dxa"/>
          </w:tcPr>
          <w:p w14:paraId="6342BEDF" w14:textId="77777777" w:rsidR="00120A49" w:rsidRDefault="007466B6" w:rsidP="00E9082E">
            <w:pPr>
              <w:spacing w:after="40" w:line="240" w:lineRule="auto"/>
            </w:pPr>
            <w:r>
              <w:t>C. Uniform Resource Locator</w:t>
            </w:r>
          </w:p>
        </w:tc>
        <w:tc>
          <w:tcPr>
            <w:tcW w:w="5040" w:type="dxa"/>
          </w:tcPr>
          <w:p w14:paraId="12A1600F" w14:textId="77777777" w:rsidR="00120A49" w:rsidRDefault="007466B6" w:rsidP="00E9082E">
            <w:pPr>
              <w:spacing w:after="40" w:line="240" w:lineRule="auto"/>
            </w:pPr>
            <w:r>
              <w:t>D. Untried Resource Location</w:t>
            </w:r>
          </w:p>
        </w:tc>
      </w:tr>
    </w:tbl>
    <w:p w14:paraId="5A2A4F65" w14:textId="285EC0AA" w:rsidR="006E6A6E" w:rsidRDefault="006E6A6E" w:rsidP="00E9082E">
      <w:pPr>
        <w:keepNext/>
        <w:spacing w:before="160" w:after="80" w:line="240" w:lineRule="auto"/>
        <w:rPr>
          <w:b/>
        </w:rPr>
      </w:pPr>
      <w:r>
        <w:t>Đáp án: C</w:t>
      </w:r>
    </w:p>
    <w:p w14:paraId="0D385319" w14:textId="5D0D16A3" w:rsidR="00120A49" w:rsidRDefault="007466B6" w:rsidP="00E9082E">
      <w:pPr>
        <w:keepNext/>
        <w:spacing w:before="160" w:after="80" w:line="240" w:lineRule="auto"/>
      </w:pPr>
      <w:r>
        <w:rPr>
          <w:b/>
        </w:rPr>
        <w:t>Câu 5: B</w:t>
      </w:r>
      <w:r>
        <w:rPr>
          <w:b/>
        </w:rPr>
        <w:t>ạ</w:t>
      </w:r>
      <w:r>
        <w:rPr>
          <w:b/>
        </w:rPr>
        <w:t>n làm th</w:t>
      </w:r>
      <w:r>
        <w:rPr>
          <w:b/>
        </w:rPr>
        <w:t>ế</w:t>
      </w:r>
      <w:r>
        <w:rPr>
          <w:b/>
        </w:rPr>
        <w:t xml:space="preserve"> </w:t>
      </w:r>
      <w:r>
        <w:rPr>
          <w:b/>
        </w:rPr>
        <w:t>nào đ</w:t>
      </w:r>
      <w:r>
        <w:rPr>
          <w:b/>
        </w:rPr>
        <w:t>ể</w:t>
      </w:r>
      <w:r>
        <w:rPr>
          <w:b/>
        </w:rPr>
        <w:t xml:space="preserve"> tìm ra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trang Web m</w:t>
      </w:r>
      <w:r>
        <w:rPr>
          <w:b/>
        </w:rPr>
        <w:t>ộ</w:t>
      </w:r>
      <w:r>
        <w:rPr>
          <w:b/>
        </w:rPr>
        <w:t>t cách nhanh nh</w:t>
      </w:r>
      <w:r>
        <w:rPr>
          <w:b/>
        </w:rPr>
        <w:t>ấ</w:t>
      </w:r>
      <w:r>
        <w:rPr>
          <w:b/>
        </w:rPr>
        <w:t>t?</w:t>
      </w:r>
    </w:p>
    <w:p w14:paraId="44D8AB3E" w14:textId="77777777" w:rsidR="00120A49" w:rsidRDefault="007466B6" w:rsidP="00E9082E">
      <w:pPr>
        <w:spacing w:after="40" w:line="240" w:lineRule="auto"/>
        <w:ind w:left="360"/>
      </w:pPr>
      <w:r>
        <w:t>A. S</w:t>
      </w:r>
      <w:r>
        <w:t>ử</w:t>
      </w:r>
      <w:r>
        <w:t xml:space="preserve"> d</w:t>
      </w:r>
      <w:r>
        <w:t>ụ</w:t>
      </w:r>
      <w:r>
        <w:t>ng công c</w:t>
      </w:r>
      <w:r>
        <w:t>ụ</w:t>
      </w:r>
      <w:r>
        <w:t xml:space="preserve"> tìm ki</w:t>
      </w:r>
      <w:r>
        <w:t>ế</w:t>
      </w:r>
      <w:r>
        <w:t>m trên Web</w:t>
      </w:r>
    </w:p>
    <w:p w14:paraId="472E361A" w14:textId="77777777" w:rsidR="00120A49" w:rsidRDefault="007466B6" w:rsidP="00E9082E">
      <w:pPr>
        <w:spacing w:after="40" w:line="240" w:lineRule="auto"/>
        <w:ind w:left="360"/>
      </w:pPr>
      <w:r>
        <w:t>B. M</w:t>
      </w:r>
      <w:r>
        <w:t>ở</w:t>
      </w:r>
      <w:r>
        <w:t xml:space="preserve"> các liên k</w:t>
      </w:r>
      <w:r>
        <w:t>ế</w:t>
      </w:r>
      <w:r>
        <w:t>t tham kh</w:t>
      </w:r>
      <w:r>
        <w:t>ả</w:t>
      </w:r>
      <w:r>
        <w:t>o</w:t>
      </w:r>
    </w:p>
    <w:p w14:paraId="52DE4F59" w14:textId="77777777" w:rsidR="00120A49" w:rsidRDefault="007466B6" w:rsidP="00E9082E">
      <w:pPr>
        <w:spacing w:after="40" w:line="240" w:lineRule="auto"/>
        <w:ind w:left="360"/>
      </w:pPr>
      <w:r>
        <w:t>C. Tìm trong các t</w:t>
      </w:r>
      <w:r>
        <w:t>ậ</w:t>
      </w:r>
      <w:r>
        <w:t>p tài li</w:t>
      </w:r>
      <w:r>
        <w:t>ệ</w:t>
      </w:r>
      <w:r>
        <w:t>u, sách v</w:t>
      </w:r>
      <w:r>
        <w:t>ở</w:t>
      </w:r>
      <w:r>
        <w:t xml:space="preserve"> liên quan</w:t>
      </w:r>
    </w:p>
    <w:p w14:paraId="3596E33F" w14:textId="77777777" w:rsidR="00120A49" w:rsidRDefault="007466B6" w:rsidP="00E9082E">
      <w:pPr>
        <w:spacing w:after="40" w:line="240" w:lineRule="auto"/>
        <w:ind w:left="360"/>
      </w:pPr>
      <w:r>
        <w:t>D. H</w:t>
      </w:r>
      <w:r>
        <w:t>ỏ</w:t>
      </w:r>
      <w:r>
        <w:t>i b</w:t>
      </w:r>
      <w:r>
        <w:t>ạ</w:t>
      </w:r>
      <w:r>
        <w:t>n c</w:t>
      </w:r>
      <w:r>
        <w:t>ủ</w:t>
      </w:r>
      <w:r>
        <w:t>a mình</w:t>
      </w:r>
    </w:p>
    <w:p w14:paraId="0BF18401" w14:textId="65BE3A9E" w:rsidR="006E6A6E" w:rsidRDefault="006E6A6E" w:rsidP="00E9082E">
      <w:pPr>
        <w:spacing w:after="40" w:line="240" w:lineRule="auto"/>
        <w:ind w:left="360"/>
      </w:pPr>
      <w:r>
        <w:t>Đáp án: A</w:t>
      </w:r>
    </w:p>
    <w:p w14:paraId="7898C08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6: Mu</w:t>
      </w:r>
      <w:r>
        <w:rPr>
          <w:b/>
        </w:rPr>
        <w:t>ố</w:t>
      </w:r>
      <w:r>
        <w:rPr>
          <w:b/>
        </w:rPr>
        <w:t xml:space="preserve">n </w:t>
      </w:r>
      <w:proofErr w:type="gramStart"/>
      <w:r>
        <w:rPr>
          <w:b/>
        </w:rPr>
        <w:t>thu</w:t>
      </w:r>
      <w:proofErr w:type="gramEnd"/>
      <w:r>
        <w:rPr>
          <w:b/>
        </w:rPr>
        <w:t xml:space="preserve"> h</w:t>
      </w:r>
      <w:r>
        <w:rPr>
          <w:b/>
        </w:rPr>
        <w:t>ẹ</w:t>
      </w:r>
      <w:r>
        <w:rPr>
          <w:b/>
        </w:rPr>
        <w:t>p ph</w:t>
      </w:r>
      <w:r>
        <w:rPr>
          <w:b/>
        </w:rPr>
        <w:t>ạ</w:t>
      </w:r>
      <w:r>
        <w:rPr>
          <w:b/>
        </w:rPr>
        <w:t>m vi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tìm ki</w:t>
      </w:r>
      <w:r>
        <w:rPr>
          <w:b/>
        </w:rPr>
        <w:t>ế</w:t>
      </w:r>
      <w:r>
        <w:rPr>
          <w:b/>
        </w:rPr>
        <w:t xml:space="preserve">m trên máy </w:t>
      </w:r>
      <w:r>
        <w:rPr>
          <w:b/>
        </w:rPr>
        <w:t>tìm ki</w:t>
      </w:r>
      <w:r>
        <w:rPr>
          <w:b/>
        </w:rPr>
        <w:t>ế</w:t>
      </w:r>
      <w:r>
        <w:rPr>
          <w:b/>
        </w:rPr>
        <w:t>m (search engine) thì làm th</w:t>
      </w:r>
      <w:r>
        <w:rPr>
          <w:b/>
        </w:rPr>
        <w:t>ế</w:t>
      </w:r>
      <w:r>
        <w:rPr>
          <w:b/>
        </w:rPr>
        <w:t xml:space="preserve">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5"/>
        <w:gridCol w:w="4925"/>
      </w:tblGrid>
      <w:tr w:rsidR="00120A49" w14:paraId="381110BB" w14:textId="77777777" w:rsidTr="006E6A6E">
        <w:trPr>
          <w:trHeight w:val="304"/>
        </w:trPr>
        <w:tc>
          <w:tcPr>
            <w:tcW w:w="4925" w:type="dxa"/>
          </w:tcPr>
          <w:p w14:paraId="171ED050" w14:textId="77777777" w:rsidR="00120A49" w:rsidRDefault="007466B6" w:rsidP="00E9082E">
            <w:pPr>
              <w:spacing w:after="40" w:line="240" w:lineRule="auto"/>
            </w:pPr>
            <w:r>
              <w:t>A.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 tìm ki</w:t>
            </w:r>
            <w:r>
              <w:t>ế</w:t>
            </w:r>
            <w:r>
              <w:t>m nâng cao.</w:t>
            </w:r>
          </w:p>
        </w:tc>
        <w:tc>
          <w:tcPr>
            <w:tcW w:w="4925" w:type="dxa"/>
          </w:tcPr>
          <w:p w14:paraId="142A5BD1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ổ</w:t>
            </w:r>
            <w:r>
              <w:t>i t</w:t>
            </w:r>
            <w:r>
              <w:t>ừ</w:t>
            </w:r>
            <w:r>
              <w:t xml:space="preserve"> khóa khác ng</w:t>
            </w:r>
            <w:r>
              <w:t>ắ</w:t>
            </w:r>
            <w:r>
              <w:t>n hơn.</w:t>
            </w:r>
          </w:p>
        </w:tc>
      </w:tr>
      <w:tr w:rsidR="00120A49" w14:paraId="49BCBFAE" w14:textId="77777777" w:rsidTr="006E6A6E">
        <w:trPr>
          <w:trHeight w:val="304"/>
        </w:trPr>
        <w:tc>
          <w:tcPr>
            <w:tcW w:w="4925" w:type="dxa"/>
          </w:tcPr>
          <w:p w14:paraId="01BBAB6E" w14:textId="77777777" w:rsidR="00120A49" w:rsidRDefault="007466B6" w:rsidP="00E9082E">
            <w:pPr>
              <w:spacing w:after="40" w:line="240" w:lineRule="auto"/>
            </w:pPr>
            <w:r>
              <w:t>C. Đ</w:t>
            </w:r>
            <w:r>
              <w:t>ổ</w:t>
            </w:r>
            <w:r>
              <w:t>i công c</w:t>
            </w:r>
            <w:r>
              <w:t>ụ</w:t>
            </w:r>
            <w:r>
              <w:t xml:space="preserve"> tìm ki</w:t>
            </w:r>
            <w:r>
              <w:t>ế</w:t>
            </w:r>
            <w:r>
              <w:t>m khác.</w:t>
            </w:r>
          </w:p>
        </w:tc>
        <w:tc>
          <w:tcPr>
            <w:tcW w:w="4925" w:type="dxa"/>
          </w:tcPr>
          <w:p w14:paraId="17AC581B" w14:textId="77777777" w:rsidR="00120A49" w:rsidRDefault="007466B6" w:rsidP="00E9082E">
            <w:pPr>
              <w:spacing w:after="40" w:line="240" w:lineRule="auto"/>
            </w:pPr>
            <w:r>
              <w:t>D. Tìm ki</w:t>
            </w:r>
            <w:r>
              <w:t>ế</w:t>
            </w:r>
            <w:r>
              <w:t>m vào th</w:t>
            </w:r>
            <w:r>
              <w:t>ờ</w:t>
            </w:r>
            <w:r>
              <w:t>i đi</w:t>
            </w:r>
            <w:r>
              <w:t>ể</w:t>
            </w:r>
            <w:r>
              <w:t>m khác.</w:t>
            </w:r>
          </w:p>
        </w:tc>
      </w:tr>
      <w:tr w:rsidR="006E6A6E" w14:paraId="216D94C2" w14:textId="77777777" w:rsidTr="006E6A6E">
        <w:trPr>
          <w:trHeight w:val="304"/>
        </w:trPr>
        <w:tc>
          <w:tcPr>
            <w:tcW w:w="4925" w:type="dxa"/>
          </w:tcPr>
          <w:p w14:paraId="0A5507BB" w14:textId="53F9823C" w:rsidR="006E6A6E" w:rsidRDefault="006E6A6E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4925" w:type="dxa"/>
          </w:tcPr>
          <w:p w14:paraId="7B164BF9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691245B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7: C</w:t>
      </w:r>
      <w:r>
        <w:rPr>
          <w:b/>
        </w:rPr>
        <w:t>ấ</w:t>
      </w:r>
      <w:r>
        <w:rPr>
          <w:b/>
        </w:rPr>
        <w:t>u trúc m</w:t>
      </w:r>
      <w:r>
        <w:rPr>
          <w:b/>
        </w:rPr>
        <w:t>ộ</w:t>
      </w:r>
      <w:r>
        <w:rPr>
          <w:b/>
        </w:rPr>
        <w:t>t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ử</w:t>
      </w:r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1A6B7F4" w14:textId="77777777">
        <w:tc>
          <w:tcPr>
            <w:tcW w:w="5040" w:type="dxa"/>
          </w:tcPr>
          <w:p w14:paraId="7D09263D" w14:textId="77777777" w:rsidR="00120A49" w:rsidRDefault="007466B6" w:rsidP="00E9082E">
            <w:pPr>
              <w:spacing w:after="40" w:line="240" w:lineRule="auto"/>
            </w:pPr>
            <w:r>
              <w:t>A. &lt;Tên mi</w:t>
            </w:r>
            <w:r>
              <w:t>ề</w:t>
            </w:r>
            <w:r>
              <w:t>n&gt;.&lt;Tên ngư</w:t>
            </w:r>
            <w:r>
              <w:t>ờ</w:t>
            </w:r>
            <w:r>
              <w:t>i dùng&gt;</w:t>
            </w:r>
          </w:p>
        </w:tc>
        <w:tc>
          <w:tcPr>
            <w:tcW w:w="5040" w:type="dxa"/>
          </w:tcPr>
          <w:p w14:paraId="630CEB2B" w14:textId="77777777" w:rsidR="00120A49" w:rsidRDefault="007466B6" w:rsidP="00E9082E">
            <w:pPr>
              <w:spacing w:after="40" w:line="240" w:lineRule="auto"/>
            </w:pPr>
            <w:r>
              <w:t>B. &lt;Tê</w:t>
            </w:r>
            <w:r>
              <w:t>n ngư</w:t>
            </w:r>
            <w:r>
              <w:t>ờ</w:t>
            </w:r>
            <w:r>
              <w:t>i dùng&gt;@&lt;Tên mi</w:t>
            </w:r>
            <w:r>
              <w:t>ề</w:t>
            </w:r>
            <w:r>
              <w:t>n&gt;</w:t>
            </w:r>
          </w:p>
        </w:tc>
      </w:tr>
      <w:tr w:rsidR="00120A49" w14:paraId="6C853004" w14:textId="77777777">
        <w:tc>
          <w:tcPr>
            <w:tcW w:w="5040" w:type="dxa"/>
          </w:tcPr>
          <w:p w14:paraId="73EBAB42" w14:textId="77777777" w:rsidR="00120A49" w:rsidRDefault="007466B6" w:rsidP="00E9082E">
            <w:pPr>
              <w:spacing w:after="40" w:line="240" w:lineRule="auto"/>
            </w:pPr>
            <w:r>
              <w:t>C. &lt;Tên mi</w:t>
            </w:r>
            <w:r>
              <w:t>ề</w:t>
            </w:r>
            <w:r>
              <w:t>n&gt;@&lt;Tên ngư</w:t>
            </w:r>
            <w:r>
              <w:t>ờ</w:t>
            </w:r>
            <w:r>
              <w:t>i dùng&gt;</w:t>
            </w:r>
          </w:p>
        </w:tc>
        <w:tc>
          <w:tcPr>
            <w:tcW w:w="5040" w:type="dxa"/>
          </w:tcPr>
          <w:p w14:paraId="3315F5D8" w14:textId="77777777" w:rsidR="00120A49" w:rsidRDefault="007466B6" w:rsidP="00E9082E">
            <w:pPr>
              <w:spacing w:after="40" w:line="240" w:lineRule="auto"/>
            </w:pPr>
            <w:r>
              <w:t>D. T</w:t>
            </w:r>
            <w:r>
              <w:t>ấ</w:t>
            </w:r>
            <w:r>
              <w:t>t c</w:t>
            </w:r>
            <w:r>
              <w:t>ả</w:t>
            </w:r>
            <w:r>
              <w:t xml:space="preserve"> đ</w:t>
            </w:r>
            <w:r>
              <w:t>ề</w:t>
            </w:r>
            <w:r>
              <w:t>u sai</w:t>
            </w:r>
          </w:p>
        </w:tc>
      </w:tr>
      <w:tr w:rsidR="006E6A6E" w14:paraId="2BFBC00F" w14:textId="77777777">
        <w:tc>
          <w:tcPr>
            <w:tcW w:w="5040" w:type="dxa"/>
          </w:tcPr>
          <w:p w14:paraId="28FCD07E" w14:textId="561A3099" w:rsidR="006E6A6E" w:rsidRDefault="006E6A6E" w:rsidP="00E9082E">
            <w:pPr>
              <w:spacing w:after="40" w:line="240" w:lineRule="auto"/>
            </w:pPr>
            <w:r>
              <w:lastRenderedPageBreak/>
              <w:t>Đáp án: B</w:t>
            </w:r>
          </w:p>
        </w:tc>
        <w:tc>
          <w:tcPr>
            <w:tcW w:w="5040" w:type="dxa"/>
          </w:tcPr>
          <w:p w14:paraId="05D7343D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4C8FED6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8: Đ</w:t>
      </w:r>
      <w:r>
        <w:rPr>
          <w:b/>
        </w:rPr>
        <w:t>ể</w:t>
      </w:r>
      <w:r>
        <w:rPr>
          <w:b/>
        </w:rPr>
        <w:t xml:space="preserve"> xem m</w:t>
      </w:r>
      <w:r>
        <w:rPr>
          <w:b/>
        </w:rPr>
        <w:t>ộ</w:t>
      </w:r>
      <w:r>
        <w:rPr>
          <w:b/>
        </w:rPr>
        <w:t>t trang Web, ta c</w:t>
      </w:r>
      <w:r>
        <w:rPr>
          <w:b/>
        </w:rPr>
        <w:t>ầ</w:t>
      </w:r>
      <w:r>
        <w:rPr>
          <w:b/>
        </w:rPr>
        <w:t>n gõ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trang đó vào đâu?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32B6339" w14:textId="77777777">
        <w:tc>
          <w:tcPr>
            <w:tcW w:w="5040" w:type="dxa"/>
          </w:tcPr>
          <w:p w14:paraId="4893949C" w14:textId="77777777" w:rsidR="00120A49" w:rsidRDefault="007466B6" w:rsidP="00E9082E">
            <w:pPr>
              <w:spacing w:after="40" w:line="240" w:lineRule="auto"/>
            </w:pPr>
            <w:r>
              <w:t>A. Thanh đ</w:t>
            </w:r>
            <w:r>
              <w:t>ị</w:t>
            </w:r>
            <w:r>
              <w:t>a ch</w:t>
            </w:r>
            <w:r>
              <w:t>ỉ</w:t>
            </w:r>
            <w:r>
              <w:t xml:space="preserve"> c</w:t>
            </w:r>
            <w:r>
              <w:t>ủ</w:t>
            </w:r>
            <w:r>
              <w:t>a trình duy</w:t>
            </w:r>
            <w:r>
              <w:t>ệ</w:t>
            </w:r>
            <w:r>
              <w:t>t</w:t>
            </w:r>
          </w:p>
        </w:tc>
        <w:tc>
          <w:tcPr>
            <w:tcW w:w="5040" w:type="dxa"/>
          </w:tcPr>
          <w:p w14:paraId="60B8F8BD" w14:textId="77777777" w:rsidR="00120A49" w:rsidRDefault="007466B6" w:rsidP="00E9082E">
            <w:pPr>
              <w:spacing w:after="40" w:line="240" w:lineRule="auto"/>
            </w:pPr>
            <w:r>
              <w:t>B. Thanh công c</w:t>
            </w:r>
            <w:r>
              <w:t>ụ</w:t>
            </w:r>
            <w:r>
              <w:t xml:space="preserve"> chu</w:t>
            </w:r>
            <w:r>
              <w:t>ẩ</w:t>
            </w:r>
            <w:r>
              <w:t>n c</w:t>
            </w:r>
            <w:r>
              <w:t>ủ</w:t>
            </w:r>
            <w:r>
              <w:t>a trình duy</w:t>
            </w:r>
            <w:r>
              <w:t>ệ</w:t>
            </w:r>
            <w:r>
              <w:t>t</w:t>
            </w:r>
          </w:p>
        </w:tc>
      </w:tr>
      <w:tr w:rsidR="00120A49" w14:paraId="6142053C" w14:textId="77777777">
        <w:tc>
          <w:tcPr>
            <w:tcW w:w="5040" w:type="dxa"/>
          </w:tcPr>
          <w:p w14:paraId="228A3F26" w14:textId="77777777" w:rsidR="00120A49" w:rsidRDefault="007466B6" w:rsidP="00E9082E">
            <w:pPr>
              <w:spacing w:after="40" w:line="240" w:lineRule="auto"/>
            </w:pPr>
            <w:r>
              <w:t>C. Thanh liên k</w:t>
            </w:r>
            <w:r>
              <w:t>ế</w:t>
            </w:r>
            <w:r>
              <w:t>t c</w:t>
            </w:r>
            <w:r>
              <w:t>ủ</w:t>
            </w:r>
            <w:r>
              <w:t xml:space="preserve">a </w:t>
            </w:r>
            <w:r>
              <w:t>trình duy</w:t>
            </w:r>
            <w:r>
              <w:t>ệ</w:t>
            </w:r>
            <w:r>
              <w:t>t</w:t>
            </w:r>
          </w:p>
        </w:tc>
        <w:tc>
          <w:tcPr>
            <w:tcW w:w="5040" w:type="dxa"/>
          </w:tcPr>
          <w:p w14:paraId="2CA56C8C" w14:textId="77777777" w:rsidR="00120A49" w:rsidRDefault="007466B6" w:rsidP="00E9082E">
            <w:pPr>
              <w:spacing w:after="40" w:line="240" w:lineRule="auto"/>
            </w:pPr>
            <w:r>
              <w:t>D. Thanh tr</w:t>
            </w:r>
            <w:r>
              <w:t>ạ</w:t>
            </w:r>
            <w:r>
              <w:t>ng thái c</w:t>
            </w:r>
            <w:r>
              <w:t>ủ</w:t>
            </w:r>
            <w:r>
              <w:t>a trình duy</w:t>
            </w:r>
            <w:r>
              <w:t>ệ</w:t>
            </w:r>
            <w:r>
              <w:t>t</w:t>
            </w:r>
          </w:p>
        </w:tc>
      </w:tr>
      <w:tr w:rsidR="006E6A6E" w14:paraId="1DDD1FD8" w14:textId="77777777">
        <w:tc>
          <w:tcPr>
            <w:tcW w:w="5040" w:type="dxa"/>
          </w:tcPr>
          <w:p w14:paraId="78C9421B" w14:textId="35681FE0" w:rsidR="006E6A6E" w:rsidRDefault="006E6A6E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5BF9EBEF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3CCFA87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9: HTML là t</w:t>
      </w:r>
      <w:r>
        <w:rPr>
          <w:b/>
        </w:rPr>
        <w:t>ừ</w:t>
      </w:r>
      <w:r>
        <w:rPr>
          <w:b/>
        </w:rPr>
        <w:t xml:space="preserve"> vi</w:t>
      </w:r>
      <w:r>
        <w:rPr>
          <w:b/>
        </w:rPr>
        <w:t>ế</w:t>
      </w:r>
      <w:r>
        <w:rPr>
          <w:b/>
        </w:rPr>
        <w:t>t t</w:t>
      </w:r>
      <w:r>
        <w:rPr>
          <w:b/>
        </w:rPr>
        <w:t>ắ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 c</w:t>
      </w:r>
      <w:r>
        <w:rPr>
          <w:b/>
        </w:rPr>
        <w:t>ụ</w:t>
      </w:r>
      <w:r>
        <w:rPr>
          <w:b/>
        </w:rPr>
        <w:t>m t</w:t>
      </w:r>
      <w:r>
        <w:rPr>
          <w:b/>
        </w:rPr>
        <w:t>ừ</w:t>
      </w:r>
      <w:r>
        <w:rPr>
          <w:b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DBB3E60" w14:textId="77777777">
        <w:tc>
          <w:tcPr>
            <w:tcW w:w="5040" w:type="dxa"/>
          </w:tcPr>
          <w:p w14:paraId="057F8726" w14:textId="77777777" w:rsidR="00120A49" w:rsidRDefault="007466B6" w:rsidP="00E9082E">
            <w:pPr>
              <w:spacing w:after="40" w:line="240" w:lineRule="auto"/>
            </w:pPr>
            <w:r>
              <w:t>A. Hyper Text Many Languages</w:t>
            </w:r>
          </w:p>
        </w:tc>
        <w:tc>
          <w:tcPr>
            <w:tcW w:w="5040" w:type="dxa"/>
          </w:tcPr>
          <w:p w14:paraId="08707814" w14:textId="77777777" w:rsidR="00120A49" w:rsidRDefault="007466B6" w:rsidP="00E9082E">
            <w:pPr>
              <w:spacing w:after="40" w:line="240" w:lineRule="auto"/>
            </w:pPr>
            <w:r>
              <w:t>B. Hyper Text Made-up Language</w:t>
            </w:r>
          </w:p>
        </w:tc>
      </w:tr>
      <w:tr w:rsidR="00120A49" w14:paraId="5FA46FDA" w14:textId="77777777">
        <w:tc>
          <w:tcPr>
            <w:tcW w:w="5040" w:type="dxa"/>
          </w:tcPr>
          <w:p w14:paraId="7354E208" w14:textId="77777777" w:rsidR="00120A49" w:rsidRDefault="007466B6" w:rsidP="00E9082E">
            <w:pPr>
              <w:spacing w:after="40" w:line="240" w:lineRule="auto"/>
            </w:pPr>
            <w:r>
              <w:t>C. Hyper Text Markup Language</w:t>
            </w:r>
          </w:p>
        </w:tc>
        <w:tc>
          <w:tcPr>
            <w:tcW w:w="5040" w:type="dxa"/>
          </w:tcPr>
          <w:p w14:paraId="1A704219" w14:textId="77777777" w:rsidR="00120A49" w:rsidRDefault="007466B6" w:rsidP="00E9082E">
            <w:pPr>
              <w:spacing w:after="40" w:line="240" w:lineRule="auto"/>
            </w:pPr>
            <w:r>
              <w:t>D. Heavy Text Markup Language</w:t>
            </w:r>
          </w:p>
        </w:tc>
      </w:tr>
      <w:tr w:rsidR="006E6A6E" w14:paraId="30275957" w14:textId="77777777">
        <w:tc>
          <w:tcPr>
            <w:tcW w:w="5040" w:type="dxa"/>
          </w:tcPr>
          <w:p w14:paraId="5044C4D7" w14:textId="1028AB03" w:rsidR="006E6A6E" w:rsidRDefault="006E6A6E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9403B14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4263F5E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10: Trong trình </w:t>
      </w:r>
      <w:r>
        <w:rPr>
          <w:b/>
        </w:rPr>
        <w:t>duy</w:t>
      </w:r>
      <w:r>
        <w:rPr>
          <w:b/>
        </w:rPr>
        <w:t>ệ</w:t>
      </w:r>
      <w:r>
        <w:rPr>
          <w:b/>
        </w:rPr>
        <w:t>t Internet Explorer, đ</w:t>
      </w:r>
      <w:r>
        <w:rPr>
          <w:b/>
        </w:rPr>
        <w:t>ể</w:t>
      </w:r>
      <w:r>
        <w:rPr>
          <w:b/>
        </w:rPr>
        <w:t xml:space="preserve"> lưu l</w:t>
      </w:r>
      <w:r>
        <w:rPr>
          <w:b/>
        </w:rPr>
        <w:t>ạ</w:t>
      </w:r>
      <w:r>
        <w:rPr>
          <w:b/>
        </w:rPr>
        <w:t>i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trang web ưa thích,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ch</w:t>
      </w:r>
      <w:r>
        <w:rPr>
          <w:b/>
        </w:rPr>
        <w:t>ọ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2437CAE" w14:textId="77777777">
        <w:tc>
          <w:tcPr>
            <w:tcW w:w="5040" w:type="dxa"/>
          </w:tcPr>
          <w:p w14:paraId="0FDE8F58" w14:textId="77777777" w:rsidR="00120A49" w:rsidRDefault="007466B6" w:rsidP="00E9082E">
            <w:pPr>
              <w:spacing w:after="40" w:line="240" w:lineRule="auto"/>
            </w:pPr>
            <w:r>
              <w:t>A. File/Save to Favorites</w:t>
            </w:r>
          </w:p>
        </w:tc>
        <w:tc>
          <w:tcPr>
            <w:tcW w:w="5040" w:type="dxa"/>
          </w:tcPr>
          <w:p w14:paraId="682DDB50" w14:textId="77777777" w:rsidR="00120A49" w:rsidRDefault="007466B6" w:rsidP="00E9082E">
            <w:pPr>
              <w:spacing w:after="40" w:line="240" w:lineRule="auto"/>
            </w:pPr>
            <w:r>
              <w:t>B. Favorites/Add to Favorites</w:t>
            </w:r>
          </w:p>
        </w:tc>
      </w:tr>
      <w:tr w:rsidR="00120A49" w14:paraId="051EEEC2" w14:textId="77777777">
        <w:tc>
          <w:tcPr>
            <w:tcW w:w="5040" w:type="dxa"/>
          </w:tcPr>
          <w:p w14:paraId="3212F947" w14:textId="77777777" w:rsidR="00120A49" w:rsidRDefault="007466B6" w:rsidP="00E9082E">
            <w:pPr>
              <w:spacing w:after="40" w:line="240" w:lineRule="auto"/>
            </w:pPr>
            <w:r>
              <w:t>C. View/Favorites</w:t>
            </w:r>
          </w:p>
        </w:tc>
        <w:tc>
          <w:tcPr>
            <w:tcW w:w="5040" w:type="dxa"/>
          </w:tcPr>
          <w:p w14:paraId="1CF1D902" w14:textId="77777777" w:rsidR="00120A49" w:rsidRDefault="007466B6" w:rsidP="00E9082E">
            <w:pPr>
              <w:spacing w:after="40" w:line="240" w:lineRule="auto"/>
            </w:pPr>
            <w:r>
              <w:t>D. Edit/Favorites</w:t>
            </w:r>
          </w:p>
        </w:tc>
      </w:tr>
      <w:tr w:rsidR="006E6A6E" w14:paraId="31C290E0" w14:textId="77777777">
        <w:tc>
          <w:tcPr>
            <w:tcW w:w="5040" w:type="dxa"/>
          </w:tcPr>
          <w:p w14:paraId="102FF1B0" w14:textId="2B4778A6" w:rsidR="006E6A6E" w:rsidRDefault="006E6A6E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1A57B4DF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0EBA317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11: Xem các trang web đã đánh d</w:t>
      </w:r>
      <w:r>
        <w:rPr>
          <w:b/>
        </w:rPr>
        <w:t>ấ</w:t>
      </w:r>
      <w:r>
        <w:rPr>
          <w:b/>
        </w:rPr>
        <w:t>u trong trình duy</w:t>
      </w:r>
      <w:r>
        <w:rPr>
          <w:b/>
        </w:rPr>
        <w:t>ệ</w:t>
      </w:r>
      <w:r>
        <w:rPr>
          <w:b/>
        </w:rPr>
        <w:t>t we</w:t>
      </w:r>
      <w:r>
        <w:rPr>
          <w:b/>
        </w:rPr>
        <w:t>b t</w:t>
      </w:r>
      <w:r>
        <w:rPr>
          <w:b/>
        </w:rPr>
        <w:t>ạ</w:t>
      </w:r>
      <w:r>
        <w:rPr>
          <w:b/>
        </w:rPr>
        <w:t>i đâu?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5FB80EFE" w14:textId="77777777">
        <w:tc>
          <w:tcPr>
            <w:tcW w:w="2520" w:type="dxa"/>
          </w:tcPr>
          <w:p w14:paraId="1808636C" w14:textId="77777777" w:rsidR="00120A49" w:rsidRDefault="007466B6" w:rsidP="00E9082E">
            <w:pPr>
              <w:spacing w:after="40" w:line="240" w:lineRule="auto"/>
            </w:pPr>
            <w:r>
              <w:t>A. M</w:t>
            </w:r>
            <w:r>
              <w:t>ụ</w:t>
            </w:r>
            <w:r>
              <w:t>c Bookmark</w:t>
            </w:r>
          </w:p>
        </w:tc>
        <w:tc>
          <w:tcPr>
            <w:tcW w:w="2520" w:type="dxa"/>
          </w:tcPr>
          <w:p w14:paraId="14DADAC3" w14:textId="77777777" w:rsidR="00120A49" w:rsidRDefault="007466B6" w:rsidP="00E9082E">
            <w:pPr>
              <w:spacing w:after="40" w:line="240" w:lineRule="auto"/>
            </w:pPr>
            <w:r>
              <w:t>B. M</w:t>
            </w:r>
            <w:r>
              <w:t>ụ</w:t>
            </w:r>
            <w:r>
              <w:t>c History</w:t>
            </w:r>
          </w:p>
        </w:tc>
        <w:tc>
          <w:tcPr>
            <w:tcW w:w="2520" w:type="dxa"/>
          </w:tcPr>
          <w:p w14:paraId="2B072AFB" w14:textId="77777777" w:rsidR="00120A49" w:rsidRDefault="007466B6" w:rsidP="00E9082E">
            <w:pPr>
              <w:spacing w:after="40" w:line="240" w:lineRule="auto"/>
            </w:pPr>
            <w:r>
              <w:t>C. M</w:t>
            </w:r>
            <w:r>
              <w:t>ụ</w:t>
            </w:r>
            <w:r>
              <w:t>c All Windows</w:t>
            </w:r>
          </w:p>
        </w:tc>
        <w:tc>
          <w:tcPr>
            <w:tcW w:w="2520" w:type="dxa"/>
          </w:tcPr>
          <w:p w14:paraId="4D08A53E" w14:textId="77777777" w:rsidR="00120A49" w:rsidRDefault="007466B6" w:rsidP="00E9082E">
            <w:pPr>
              <w:spacing w:after="40" w:line="240" w:lineRule="auto"/>
            </w:pPr>
            <w:r>
              <w:t>D. M</w:t>
            </w:r>
            <w:r>
              <w:t>ụ</w:t>
            </w:r>
            <w:r>
              <w:t>c Favourite</w:t>
            </w:r>
          </w:p>
        </w:tc>
      </w:tr>
      <w:tr w:rsidR="006E6A6E" w14:paraId="00BD8231" w14:textId="77777777">
        <w:tc>
          <w:tcPr>
            <w:tcW w:w="2520" w:type="dxa"/>
          </w:tcPr>
          <w:p w14:paraId="28A4BA91" w14:textId="442DD64A" w:rsidR="006E6A6E" w:rsidRDefault="006E6A6E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52961116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21A4C9C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5F9F1C9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33240D7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12: M</w:t>
      </w:r>
      <w:r>
        <w:rPr>
          <w:b/>
        </w:rPr>
        <w:t>ộ</w:t>
      </w:r>
      <w:r>
        <w:rPr>
          <w:b/>
        </w:rPr>
        <w:t>t ngư</w:t>
      </w:r>
      <w:r>
        <w:rPr>
          <w:b/>
        </w:rPr>
        <w:t>ờ</w:t>
      </w:r>
      <w:r>
        <w:rPr>
          <w:b/>
        </w:rPr>
        <w:t>i đang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  <w:r>
        <w:rPr>
          <w:b/>
        </w:rPr>
        <w:t xml:space="preserve">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ử</w:t>
      </w:r>
      <w:r>
        <w:rPr>
          <w:b/>
        </w:rPr>
        <w:t xml:space="preserve"> mi</w:t>
      </w:r>
      <w:r>
        <w:rPr>
          <w:b/>
        </w:rPr>
        <w:t>ễ</w:t>
      </w:r>
      <w:r>
        <w:rPr>
          <w:b/>
        </w:rPr>
        <w:t>n phí c</w:t>
      </w:r>
      <w:r>
        <w:rPr>
          <w:b/>
        </w:rPr>
        <w:t>ủ</w:t>
      </w:r>
      <w:r>
        <w:rPr>
          <w:b/>
        </w:rPr>
        <w:t xml:space="preserve">a Yahoo. </w:t>
      </w:r>
      <w:proofErr w:type="gramStart"/>
      <w:r>
        <w:rPr>
          <w:b/>
        </w:rPr>
        <w:t>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nào dư</w:t>
      </w:r>
      <w:r>
        <w:rPr>
          <w:b/>
        </w:rPr>
        <w:t>ớ</w:t>
      </w:r>
      <w:r>
        <w:rPr>
          <w:b/>
        </w:rPr>
        <w:t>i đây đư</w:t>
      </w:r>
      <w:r>
        <w:rPr>
          <w:b/>
        </w:rPr>
        <w:t>ợ</w:t>
      </w:r>
      <w:r>
        <w:rPr>
          <w:b/>
        </w:rPr>
        <w:t>c vi</w:t>
      </w:r>
      <w:r>
        <w:rPr>
          <w:b/>
        </w:rPr>
        <w:t>ế</w:t>
      </w:r>
      <w:r>
        <w:rPr>
          <w:b/>
        </w:rPr>
        <w:t>t đúng?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4EEA843" w14:textId="77777777">
        <w:tc>
          <w:tcPr>
            <w:tcW w:w="5040" w:type="dxa"/>
          </w:tcPr>
          <w:p w14:paraId="0924D331" w14:textId="77777777" w:rsidR="00120A49" w:rsidRDefault="007466B6" w:rsidP="00E9082E">
            <w:pPr>
              <w:spacing w:after="40" w:line="240" w:lineRule="auto"/>
            </w:pPr>
            <w:r>
              <w:t>A. Alpha</w:t>
            </w:r>
          </w:p>
        </w:tc>
        <w:tc>
          <w:tcPr>
            <w:tcW w:w="5040" w:type="dxa"/>
          </w:tcPr>
          <w:p w14:paraId="64C6AD2E" w14:textId="77777777" w:rsidR="00120A49" w:rsidRDefault="007466B6" w:rsidP="00E9082E">
            <w:pPr>
              <w:spacing w:after="40" w:line="240" w:lineRule="auto"/>
            </w:pPr>
            <w:r>
              <w:t>B. yahoo.com@alpha2005</w:t>
            </w:r>
          </w:p>
        </w:tc>
      </w:tr>
      <w:tr w:rsidR="00120A49" w14:paraId="29ED3693" w14:textId="77777777">
        <w:tc>
          <w:tcPr>
            <w:tcW w:w="5040" w:type="dxa"/>
          </w:tcPr>
          <w:p w14:paraId="42B9D10E" w14:textId="77777777" w:rsidR="00120A49" w:rsidRDefault="007466B6" w:rsidP="00E9082E">
            <w:pPr>
              <w:spacing w:after="40" w:line="240" w:lineRule="auto"/>
            </w:pPr>
            <w:r>
              <w:t>C. alpha2005@yahoo.com</w:t>
            </w:r>
          </w:p>
        </w:tc>
        <w:tc>
          <w:tcPr>
            <w:tcW w:w="5040" w:type="dxa"/>
          </w:tcPr>
          <w:p w14:paraId="6D95E132" w14:textId="77777777" w:rsidR="00120A49" w:rsidRDefault="007466B6" w:rsidP="00E9082E">
            <w:pPr>
              <w:spacing w:after="40" w:line="240" w:lineRule="auto"/>
            </w:pPr>
            <w:r>
              <w:t>D. alpha2005@yahoo</w:t>
            </w:r>
          </w:p>
        </w:tc>
      </w:tr>
      <w:tr w:rsidR="006E6A6E" w14:paraId="72B24214" w14:textId="77777777">
        <w:tc>
          <w:tcPr>
            <w:tcW w:w="5040" w:type="dxa"/>
          </w:tcPr>
          <w:p w14:paraId="1548032D" w14:textId="7E2D04F8" w:rsidR="006E6A6E" w:rsidRDefault="006E6A6E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06AE95B7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0C535F2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13: M</w:t>
      </w:r>
      <w:r>
        <w:rPr>
          <w:b/>
        </w:rPr>
        <w:t>ỗ</w:t>
      </w:r>
      <w:r>
        <w:rPr>
          <w:b/>
        </w:rPr>
        <w:t>i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khi tham gia vào m</w:t>
      </w:r>
      <w:r>
        <w:rPr>
          <w:b/>
        </w:rPr>
        <w:t>ộ</w:t>
      </w:r>
      <w:r>
        <w:rPr>
          <w:b/>
        </w:rPr>
        <w:t>t m</w:t>
      </w:r>
      <w:r>
        <w:rPr>
          <w:b/>
        </w:rPr>
        <w:t>ạ</w:t>
      </w:r>
      <w:r>
        <w:rPr>
          <w:b/>
        </w:rPr>
        <w:t>ng máy tính nào đó cũng đ</w:t>
      </w:r>
      <w:r>
        <w:rPr>
          <w:b/>
        </w:rPr>
        <w:t>ề</w:t>
      </w:r>
      <w:r>
        <w:rPr>
          <w:b/>
        </w:rPr>
        <w:t>u có: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58FB735" w14:textId="77777777">
        <w:tc>
          <w:tcPr>
            <w:tcW w:w="2520" w:type="dxa"/>
          </w:tcPr>
          <w:p w14:paraId="7576F68B" w14:textId="77777777" w:rsidR="00120A49" w:rsidRDefault="007466B6" w:rsidP="00E9082E">
            <w:pPr>
              <w:spacing w:after="40" w:line="240" w:lineRule="auto"/>
            </w:pPr>
            <w:r>
              <w:t>A. Đ</w:t>
            </w:r>
            <w:r>
              <w:t>ị</w:t>
            </w:r>
            <w:r>
              <w:t>a ch</w:t>
            </w:r>
            <w:r>
              <w:t>ỉ</w:t>
            </w:r>
            <w:r>
              <w:t xml:space="preserve"> nhà</w:t>
            </w:r>
          </w:p>
        </w:tc>
        <w:tc>
          <w:tcPr>
            <w:tcW w:w="2520" w:type="dxa"/>
          </w:tcPr>
          <w:p w14:paraId="6FDD3159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ị</w:t>
            </w:r>
            <w:r>
              <w:t>a ch</w:t>
            </w:r>
            <w:r>
              <w:t>ỉ</w:t>
            </w:r>
            <w:r>
              <w:t xml:space="preserve"> IP</w:t>
            </w:r>
          </w:p>
        </w:tc>
        <w:tc>
          <w:tcPr>
            <w:tcW w:w="2520" w:type="dxa"/>
          </w:tcPr>
          <w:p w14:paraId="13BB111B" w14:textId="77777777" w:rsidR="00120A49" w:rsidRDefault="007466B6" w:rsidP="00E9082E">
            <w:pPr>
              <w:spacing w:after="40" w:line="240" w:lineRule="auto"/>
            </w:pPr>
            <w:r>
              <w:t>C. GPS</w:t>
            </w:r>
          </w:p>
        </w:tc>
        <w:tc>
          <w:tcPr>
            <w:tcW w:w="2520" w:type="dxa"/>
          </w:tcPr>
          <w:p w14:paraId="0A8BF056" w14:textId="77777777" w:rsidR="00120A49" w:rsidRDefault="007466B6" w:rsidP="00E9082E">
            <w:pPr>
              <w:spacing w:after="40" w:line="240" w:lineRule="auto"/>
            </w:pPr>
            <w:r>
              <w:t>D. Mã s</w:t>
            </w:r>
            <w:r>
              <w:t>ả</w:t>
            </w:r>
            <w:r>
              <w:t>n ph</w:t>
            </w:r>
            <w:r>
              <w:t>ẩ</w:t>
            </w:r>
            <w:r>
              <w:t>m</w:t>
            </w:r>
          </w:p>
        </w:tc>
      </w:tr>
      <w:tr w:rsidR="006E6A6E" w14:paraId="2BA59DB9" w14:textId="77777777">
        <w:tc>
          <w:tcPr>
            <w:tcW w:w="2520" w:type="dxa"/>
          </w:tcPr>
          <w:p w14:paraId="390070E4" w14:textId="1D54F1C1" w:rsidR="006E6A6E" w:rsidRDefault="006E6A6E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60F7B245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97EE566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43335D9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65744D4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14: Mu</w:t>
      </w:r>
      <w:r>
        <w:rPr>
          <w:b/>
        </w:rPr>
        <w:t>ố</w:t>
      </w:r>
      <w:r>
        <w:rPr>
          <w:b/>
        </w:rPr>
        <w:t>n in toàn b</w:t>
      </w:r>
      <w:r>
        <w:rPr>
          <w:b/>
        </w:rPr>
        <w:t>ộ</w:t>
      </w:r>
      <w:r>
        <w:rPr>
          <w:b/>
        </w:rPr>
        <w:t xml:space="preserve"> trang web thì trong h</w:t>
      </w:r>
      <w:r>
        <w:rPr>
          <w:b/>
        </w:rPr>
        <w:t>ộ</w:t>
      </w:r>
      <w:r>
        <w:rPr>
          <w:b/>
        </w:rPr>
        <w:t>p h</w:t>
      </w:r>
      <w:r>
        <w:rPr>
          <w:b/>
        </w:rPr>
        <w:t>ộ</w:t>
      </w:r>
      <w:r>
        <w:rPr>
          <w:b/>
        </w:rPr>
        <w:t>i tho</w:t>
      </w:r>
      <w:r>
        <w:rPr>
          <w:b/>
        </w:rPr>
        <w:t>ạ</w:t>
      </w:r>
      <w:r>
        <w:rPr>
          <w:b/>
        </w:rPr>
        <w:t xml:space="preserve">i in </w:t>
      </w:r>
      <w:r>
        <w:rPr>
          <w:b/>
        </w:rPr>
        <w:t>ấ</w:t>
      </w:r>
      <w:r>
        <w:rPr>
          <w:b/>
        </w:rPr>
        <w:t xml:space="preserve">n </w:t>
      </w:r>
      <w:r>
        <w:rPr>
          <w:b/>
        </w:rPr>
        <w:t>ở</w:t>
      </w:r>
      <w:r>
        <w:rPr>
          <w:b/>
        </w:rPr>
        <w:t xml:space="preserve"> khung "Page </w:t>
      </w:r>
      <w:r>
        <w:rPr>
          <w:b/>
        </w:rPr>
        <w:t>range" ta ch</w:t>
      </w:r>
      <w:r>
        <w:rPr>
          <w:b/>
        </w:rPr>
        <w:t>ọ</w:t>
      </w:r>
      <w:r>
        <w:rPr>
          <w:b/>
        </w:rPr>
        <w:t>n m</w:t>
      </w:r>
      <w:r>
        <w:rPr>
          <w:b/>
        </w:rPr>
        <w:t>ụ</w:t>
      </w:r>
      <w:r>
        <w:rPr>
          <w:b/>
        </w:rPr>
        <w:t>c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023903F" w14:textId="77777777">
        <w:tc>
          <w:tcPr>
            <w:tcW w:w="2520" w:type="dxa"/>
          </w:tcPr>
          <w:p w14:paraId="39C5CBFA" w14:textId="77777777" w:rsidR="00120A49" w:rsidRDefault="007466B6" w:rsidP="00E9082E">
            <w:pPr>
              <w:spacing w:after="40" w:line="240" w:lineRule="auto"/>
            </w:pPr>
            <w:r>
              <w:t>A. Pages: All-1</w:t>
            </w:r>
          </w:p>
        </w:tc>
        <w:tc>
          <w:tcPr>
            <w:tcW w:w="2520" w:type="dxa"/>
          </w:tcPr>
          <w:p w14:paraId="742F0338" w14:textId="77777777" w:rsidR="00120A49" w:rsidRDefault="007466B6" w:rsidP="00E9082E">
            <w:pPr>
              <w:spacing w:after="40" w:line="240" w:lineRule="auto"/>
            </w:pPr>
            <w:r>
              <w:t>B. All</w:t>
            </w:r>
          </w:p>
        </w:tc>
        <w:tc>
          <w:tcPr>
            <w:tcW w:w="2520" w:type="dxa"/>
          </w:tcPr>
          <w:p w14:paraId="4A9B6D89" w14:textId="77777777" w:rsidR="00120A49" w:rsidRDefault="007466B6" w:rsidP="00E9082E">
            <w:pPr>
              <w:spacing w:after="40" w:line="240" w:lineRule="auto"/>
            </w:pPr>
            <w:r>
              <w:t>C. Pages: 1-All</w:t>
            </w:r>
          </w:p>
        </w:tc>
        <w:tc>
          <w:tcPr>
            <w:tcW w:w="2520" w:type="dxa"/>
          </w:tcPr>
          <w:p w14:paraId="47C5F3B7" w14:textId="77777777" w:rsidR="00120A49" w:rsidRDefault="007466B6" w:rsidP="00E9082E">
            <w:pPr>
              <w:spacing w:after="40" w:line="240" w:lineRule="auto"/>
            </w:pPr>
            <w:r>
              <w:t>D. Pages: All</w:t>
            </w:r>
          </w:p>
        </w:tc>
      </w:tr>
      <w:tr w:rsidR="006E6A6E" w14:paraId="28CAB172" w14:textId="77777777">
        <w:tc>
          <w:tcPr>
            <w:tcW w:w="2520" w:type="dxa"/>
          </w:tcPr>
          <w:p w14:paraId="0CD26C7E" w14:textId="20B5CF30" w:rsidR="006E6A6E" w:rsidRDefault="006E6A6E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7F98D119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49A962F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9804457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3F616F6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15: Nút Back trên thanh công c</w:t>
      </w:r>
      <w:r>
        <w:rPr>
          <w:b/>
        </w:rPr>
        <w:t>ụ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trình duy</w:t>
      </w:r>
      <w:r>
        <w:rPr>
          <w:b/>
        </w:rPr>
        <w:t>ệ</w:t>
      </w:r>
      <w:r>
        <w:rPr>
          <w:b/>
        </w:rPr>
        <w:t>t Web có tác d</w:t>
      </w:r>
      <w:r>
        <w:rPr>
          <w:b/>
        </w:rPr>
        <w:t>ụ</w:t>
      </w:r>
      <w:r>
        <w:rPr>
          <w:b/>
        </w:rPr>
        <w:t>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0F77C09" w14:textId="77777777">
        <w:tc>
          <w:tcPr>
            <w:tcW w:w="5040" w:type="dxa"/>
          </w:tcPr>
          <w:p w14:paraId="17FC2DFF" w14:textId="77777777" w:rsidR="00120A49" w:rsidRDefault="007466B6" w:rsidP="00E9082E">
            <w:pPr>
              <w:spacing w:after="40" w:line="240" w:lineRule="auto"/>
            </w:pPr>
            <w:r>
              <w:t>A. Đi đ</w:t>
            </w:r>
            <w:r>
              <w:t>ế</w:t>
            </w:r>
            <w:r>
              <w:t>n trang Web ti</w:t>
            </w:r>
            <w:r>
              <w:t>ế</w:t>
            </w:r>
            <w:r>
              <w:t>p theo</w:t>
            </w:r>
          </w:p>
        </w:tc>
        <w:tc>
          <w:tcPr>
            <w:tcW w:w="5040" w:type="dxa"/>
          </w:tcPr>
          <w:p w14:paraId="407D461C" w14:textId="77777777" w:rsidR="00120A49" w:rsidRDefault="007466B6" w:rsidP="00E9082E">
            <w:pPr>
              <w:spacing w:after="40" w:line="240" w:lineRule="auto"/>
            </w:pPr>
            <w:r>
              <w:t>B. Quay tr</w:t>
            </w:r>
            <w:r>
              <w:t>ở</w:t>
            </w:r>
            <w:r>
              <w:t xml:space="preserve"> l</w:t>
            </w:r>
            <w:r>
              <w:t>ạ</w:t>
            </w:r>
            <w:r>
              <w:t>i màn hình trư</w:t>
            </w:r>
            <w:r>
              <w:t>ớ</w:t>
            </w:r>
            <w:r>
              <w:t>c đó</w:t>
            </w:r>
          </w:p>
        </w:tc>
      </w:tr>
      <w:tr w:rsidR="00120A49" w14:paraId="5FDA6B22" w14:textId="77777777">
        <w:tc>
          <w:tcPr>
            <w:tcW w:w="5040" w:type="dxa"/>
          </w:tcPr>
          <w:p w14:paraId="515E3345" w14:textId="77777777" w:rsidR="00120A49" w:rsidRDefault="007466B6" w:rsidP="00E9082E">
            <w:pPr>
              <w:spacing w:after="40" w:line="240" w:lineRule="auto"/>
            </w:pPr>
            <w:r>
              <w:t>C. Quay tr</w:t>
            </w:r>
            <w:r>
              <w:t>ở</w:t>
            </w:r>
            <w:r>
              <w:t xml:space="preserve"> l</w:t>
            </w:r>
            <w:r>
              <w:t>ạ</w:t>
            </w:r>
            <w:r>
              <w:t>i c</w:t>
            </w:r>
            <w:r>
              <w:t>ử</w:t>
            </w:r>
            <w:r>
              <w:t>a s</w:t>
            </w:r>
            <w:r>
              <w:t>ổ</w:t>
            </w:r>
            <w:r>
              <w:t xml:space="preserve"> trư</w:t>
            </w:r>
            <w:r>
              <w:t>ớ</w:t>
            </w:r>
            <w:r>
              <w:t>c đó</w:t>
            </w:r>
          </w:p>
        </w:tc>
        <w:tc>
          <w:tcPr>
            <w:tcW w:w="5040" w:type="dxa"/>
          </w:tcPr>
          <w:p w14:paraId="25E1BB47" w14:textId="77777777" w:rsidR="00120A49" w:rsidRDefault="007466B6" w:rsidP="00E9082E">
            <w:pPr>
              <w:spacing w:after="40" w:line="240" w:lineRule="auto"/>
            </w:pPr>
            <w:r>
              <w:t>D. Quay tr</w:t>
            </w:r>
            <w:r>
              <w:t>ở</w:t>
            </w:r>
            <w:r>
              <w:t xml:space="preserve"> l</w:t>
            </w:r>
            <w:r>
              <w:t>ạ</w:t>
            </w:r>
            <w:r>
              <w:t>i trang Web trư</w:t>
            </w:r>
            <w:r>
              <w:t>ớ</w:t>
            </w:r>
            <w:r>
              <w:t>c đó</w:t>
            </w:r>
          </w:p>
        </w:tc>
      </w:tr>
      <w:tr w:rsidR="006E6A6E" w14:paraId="462EB720" w14:textId="77777777">
        <w:tc>
          <w:tcPr>
            <w:tcW w:w="5040" w:type="dxa"/>
          </w:tcPr>
          <w:p w14:paraId="43668D74" w14:textId="30986111" w:rsidR="006E6A6E" w:rsidRDefault="006E6A6E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504D7282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594CD71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16: Trong trình duy</w:t>
      </w:r>
      <w:r>
        <w:rPr>
          <w:b/>
        </w:rPr>
        <w:t>ệ</w:t>
      </w:r>
      <w:r>
        <w:rPr>
          <w:b/>
        </w:rPr>
        <w:t>t web, khi b</w:t>
      </w:r>
      <w:r>
        <w:rPr>
          <w:b/>
        </w:rPr>
        <w:t>ạ</w:t>
      </w:r>
      <w:r>
        <w:rPr>
          <w:b/>
        </w:rPr>
        <w:t>n mu</w:t>
      </w:r>
      <w:r>
        <w:rPr>
          <w:b/>
        </w:rPr>
        <w:t>ố</w:t>
      </w:r>
      <w:r>
        <w:rPr>
          <w:b/>
        </w:rPr>
        <w:t>n sao chép m</w:t>
      </w:r>
      <w:r>
        <w:rPr>
          <w:b/>
        </w:rPr>
        <w:t>ộ</w:t>
      </w:r>
      <w:r>
        <w:rPr>
          <w:b/>
        </w:rPr>
        <w:t>t đo</w:t>
      </w:r>
      <w:r>
        <w:rPr>
          <w:b/>
        </w:rPr>
        <w:t>ạ</w:t>
      </w:r>
      <w:r>
        <w:rPr>
          <w:b/>
        </w:rPr>
        <w:t>n thông tin trong trang web b</w:t>
      </w:r>
      <w:r>
        <w:rPr>
          <w:b/>
        </w:rPr>
        <w:t>ạ</w:t>
      </w:r>
      <w:r>
        <w:rPr>
          <w:b/>
        </w:rPr>
        <w:t>n đang xem, sau khi bôi đen ch</w:t>
      </w:r>
      <w:r>
        <w:rPr>
          <w:b/>
        </w:rPr>
        <w:t>ọ</w:t>
      </w:r>
      <w:r>
        <w:rPr>
          <w:b/>
        </w:rPr>
        <w:t>n đo</w:t>
      </w:r>
      <w:r>
        <w:rPr>
          <w:b/>
        </w:rPr>
        <w:t>ạ</w:t>
      </w:r>
      <w:r>
        <w:rPr>
          <w:b/>
        </w:rPr>
        <w:t>n thông tin thì b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đ</w:t>
      </w:r>
      <w:r>
        <w:rPr>
          <w:b/>
        </w:rPr>
        <w:t>ể</w:t>
      </w:r>
      <w:r>
        <w:rPr>
          <w:b/>
        </w:rPr>
        <w:t xml:space="preserve">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ch</w:t>
      </w:r>
      <w:r>
        <w:rPr>
          <w:b/>
        </w:rPr>
        <w:t>ứ</w:t>
      </w:r>
      <w:r>
        <w:rPr>
          <w:b/>
        </w:rPr>
        <w:t>c năng sao chép?</w:t>
      </w:r>
    </w:p>
    <w:p w14:paraId="73E52C41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vào th</w:t>
      </w:r>
      <w:r>
        <w:t>ự</w:t>
      </w:r>
      <w:r>
        <w:t>c đơn File và ch</w:t>
      </w:r>
      <w:r>
        <w:t>ọ</w:t>
      </w:r>
      <w:r>
        <w:t>n 'copy'</w:t>
      </w:r>
    </w:p>
    <w:p w14:paraId="39DFA6B6" w14:textId="77777777" w:rsidR="00120A49" w:rsidRDefault="007466B6" w:rsidP="00E9082E">
      <w:pPr>
        <w:spacing w:after="40" w:line="240" w:lineRule="auto"/>
        <w:ind w:left="360"/>
      </w:pPr>
      <w:r>
        <w:t>B. Nh</w:t>
      </w:r>
      <w:r>
        <w:t>ấ</w:t>
      </w:r>
      <w:r>
        <w:t>n t</w:t>
      </w:r>
      <w:r>
        <w:t>ổ</w:t>
      </w:r>
      <w:r>
        <w:t xml:space="preserve"> h</w:t>
      </w:r>
      <w:r>
        <w:t>ợ</w:t>
      </w:r>
      <w:r>
        <w:t>p phím Ctrl + P</w:t>
      </w:r>
    </w:p>
    <w:p w14:paraId="540B5993" w14:textId="77777777" w:rsidR="00120A49" w:rsidRDefault="007466B6" w:rsidP="00E9082E">
      <w:pPr>
        <w:spacing w:after="40" w:line="240" w:lineRule="auto"/>
        <w:ind w:left="360"/>
      </w:pPr>
      <w:r>
        <w:lastRenderedPageBreak/>
        <w:t>C. Nh</w:t>
      </w:r>
      <w:r>
        <w:t>ấ</w:t>
      </w:r>
      <w:r>
        <w:t>n chu</w:t>
      </w:r>
      <w:r>
        <w:t>ộ</w:t>
      </w:r>
      <w:r>
        <w:t>t ph</w:t>
      </w:r>
      <w:r>
        <w:t>ả</w:t>
      </w:r>
      <w:r>
        <w:t>i và ch</w:t>
      </w:r>
      <w:r>
        <w:t>ọ</w:t>
      </w:r>
      <w:r>
        <w:t>n 'copy'</w:t>
      </w:r>
    </w:p>
    <w:p w14:paraId="527844DA" w14:textId="77777777" w:rsidR="00120A49" w:rsidRDefault="007466B6" w:rsidP="00E9082E">
      <w:pPr>
        <w:spacing w:after="40" w:line="240" w:lineRule="auto"/>
        <w:ind w:left="360"/>
      </w:pPr>
      <w:r>
        <w:t>D. Nh</w:t>
      </w:r>
      <w:r>
        <w:t>ấ</w:t>
      </w:r>
      <w:r>
        <w:t>n vào th</w:t>
      </w:r>
      <w:r>
        <w:t>ự</w:t>
      </w:r>
      <w:r>
        <w:t>c đơn File và ch</w:t>
      </w:r>
      <w:r>
        <w:t>ọ</w:t>
      </w:r>
      <w:r>
        <w:t>n 'paste'</w:t>
      </w:r>
    </w:p>
    <w:p w14:paraId="3B3F0DD6" w14:textId="6BEF708E" w:rsidR="006E6A6E" w:rsidRDefault="006E6A6E" w:rsidP="00C61B97">
      <w:pPr>
        <w:tabs>
          <w:tab w:val="left" w:pos="6195"/>
        </w:tabs>
        <w:spacing w:after="40" w:line="240" w:lineRule="auto"/>
        <w:ind w:left="360"/>
      </w:pPr>
      <w:r>
        <w:t>Đáp án: C</w:t>
      </w:r>
      <w:r w:rsidR="00C61B97">
        <w:tab/>
      </w:r>
    </w:p>
    <w:p w14:paraId="6AF640F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17: Trong Internet Explorer phiên b</w:t>
      </w:r>
      <w:r>
        <w:rPr>
          <w:b/>
        </w:rPr>
        <w:t>ả</w:t>
      </w:r>
      <w:r>
        <w:rPr>
          <w:b/>
        </w:rPr>
        <w:t>n 7 ho</w:t>
      </w:r>
      <w:r>
        <w:rPr>
          <w:b/>
        </w:rPr>
        <w:t>ặ</w:t>
      </w:r>
      <w:r>
        <w:rPr>
          <w:b/>
        </w:rPr>
        <w:t>c m</w:t>
      </w:r>
      <w:r>
        <w:rPr>
          <w:b/>
        </w:rPr>
        <w:t>ớ</w:t>
      </w:r>
      <w:r>
        <w:rPr>
          <w:b/>
        </w:rPr>
        <w:t>i hơn, phím t</w:t>
      </w:r>
      <w:r>
        <w:rPr>
          <w:b/>
        </w:rPr>
        <w:t>ắ</w:t>
      </w:r>
      <w:r>
        <w:rPr>
          <w:b/>
        </w:rPr>
        <w:t>t đ</w:t>
      </w:r>
      <w:r>
        <w:rPr>
          <w:b/>
        </w:rPr>
        <w:t>ể</w:t>
      </w:r>
      <w:r>
        <w:rPr>
          <w:b/>
        </w:rPr>
        <w:t xml:space="preserve"> đóng m</w:t>
      </w:r>
      <w:r>
        <w:rPr>
          <w:b/>
        </w:rPr>
        <w:t>ộ</w:t>
      </w:r>
      <w:r>
        <w:rPr>
          <w:b/>
        </w:rPr>
        <w:t>t Tab?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CACD229" w14:textId="77777777">
        <w:tc>
          <w:tcPr>
            <w:tcW w:w="2520" w:type="dxa"/>
          </w:tcPr>
          <w:p w14:paraId="0427923D" w14:textId="77777777" w:rsidR="00120A49" w:rsidRDefault="007466B6" w:rsidP="00E9082E">
            <w:pPr>
              <w:spacing w:after="40" w:line="240" w:lineRule="auto"/>
            </w:pPr>
            <w:r>
              <w:t>A. Ctrl + W</w:t>
            </w:r>
          </w:p>
        </w:tc>
        <w:tc>
          <w:tcPr>
            <w:tcW w:w="2520" w:type="dxa"/>
          </w:tcPr>
          <w:p w14:paraId="7D21D259" w14:textId="77777777" w:rsidR="00120A49" w:rsidRDefault="007466B6" w:rsidP="00E9082E">
            <w:pPr>
              <w:spacing w:after="40" w:line="240" w:lineRule="auto"/>
            </w:pPr>
            <w:r>
              <w:t xml:space="preserve">B. </w:t>
            </w:r>
            <w:r>
              <w:t>Ctrl + F4</w:t>
            </w:r>
          </w:p>
        </w:tc>
        <w:tc>
          <w:tcPr>
            <w:tcW w:w="2520" w:type="dxa"/>
          </w:tcPr>
          <w:p w14:paraId="158F9646" w14:textId="77777777" w:rsidR="00120A49" w:rsidRDefault="007466B6" w:rsidP="00E9082E">
            <w:pPr>
              <w:spacing w:after="40" w:line="240" w:lineRule="auto"/>
            </w:pPr>
            <w:r>
              <w:t>C. Ctrl + Q</w:t>
            </w:r>
          </w:p>
        </w:tc>
        <w:tc>
          <w:tcPr>
            <w:tcW w:w="2520" w:type="dxa"/>
          </w:tcPr>
          <w:p w14:paraId="4084AB4F" w14:textId="77777777" w:rsidR="00120A49" w:rsidRDefault="007466B6" w:rsidP="00E9082E">
            <w:pPr>
              <w:spacing w:after="40" w:line="240" w:lineRule="auto"/>
            </w:pPr>
            <w:r>
              <w:t>D. Ctrl + C</w:t>
            </w:r>
          </w:p>
        </w:tc>
      </w:tr>
      <w:tr w:rsidR="006E6A6E" w14:paraId="298A11F1" w14:textId="77777777">
        <w:tc>
          <w:tcPr>
            <w:tcW w:w="2520" w:type="dxa"/>
          </w:tcPr>
          <w:p w14:paraId="0B371891" w14:textId="1E751442" w:rsidR="006E6A6E" w:rsidRDefault="006E6A6E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5BB62015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4F9A250" w14:textId="77777777" w:rsidR="006E6A6E" w:rsidRDefault="006E6A6E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7D4CB5A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4D074E4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18: Đâu là tùy ch</w:t>
      </w:r>
      <w:r>
        <w:rPr>
          <w:b/>
        </w:rPr>
        <w:t>ọ</w:t>
      </w:r>
      <w:r>
        <w:rPr>
          <w:b/>
        </w:rPr>
        <w:t xml:space="preserve">n cho phép lưu trang web mà không có </w:t>
      </w:r>
      <w:r>
        <w:rPr>
          <w:b/>
        </w:rPr>
        <w:t>ả</w:t>
      </w:r>
      <w:r>
        <w:rPr>
          <w:b/>
        </w:rPr>
        <w:t>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F27B647" w14:textId="77777777">
        <w:tc>
          <w:tcPr>
            <w:tcW w:w="5040" w:type="dxa"/>
          </w:tcPr>
          <w:p w14:paraId="2C52DC66" w14:textId="77777777" w:rsidR="00120A49" w:rsidRDefault="007466B6" w:rsidP="00E9082E">
            <w:pPr>
              <w:spacing w:after="40" w:line="240" w:lineRule="auto"/>
            </w:pPr>
            <w:r>
              <w:t>A. Ch</w:t>
            </w:r>
            <w:r>
              <w:t>ọ</w:t>
            </w:r>
            <w:r>
              <w:t>n Web page/ Home</w:t>
            </w:r>
          </w:p>
        </w:tc>
        <w:tc>
          <w:tcPr>
            <w:tcW w:w="5040" w:type="dxa"/>
          </w:tcPr>
          <w:p w14:paraId="01DE1065" w14:textId="77777777" w:rsidR="00120A49" w:rsidRDefault="007466B6" w:rsidP="00E9082E">
            <w:pPr>
              <w:spacing w:after="40" w:line="240" w:lineRule="auto"/>
            </w:pPr>
            <w:r>
              <w:t>B. Ch</w:t>
            </w:r>
            <w:r>
              <w:t>ọ</w:t>
            </w:r>
            <w:r>
              <w:t>n Web page/ complete</w:t>
            </w:r>
          </w:p>
        </w:tc>
      </w:tr>
      <w:tr w:rsidR="00120A49" w14:paraId="4DBFE668" w14:textId="77777777">
        <w:tc>
          <w:tcPr>
            <w:tcW w:w="5040" w:type="dxa"/>
          </w:tcPr>
          <w:p w14:paraId="7188957D" w14:textId="77777777" w:rsidR="00120A49" w:rsidRDefault="007466B6" w:rsidP="00E9082E">
            <w:pPr>
              <w:spacing w:after="40" w:line="240" w:lineRule="auto"/>
            </w:pPr>
            <w:r>
              <w:t>C. Ch</w:t>
            </w:r>
            <w:r>
              <w:t>ọ</w:t>
            </w:r>
            <w:r>
              <w:t>n Web page/ Html only</w:t>
            </w:r>
          </w:p>
        </w:tc>
        <w:tc>
          <w:tcPr>
            <w:tcW w:w="5040" w:type="dxa"/>
          </w:tcPr>
          <w:p w14:paraId="1FDBC922" w14:textId="77777777" w:rsidR="00120A49" w:rsidRDefault="007466B6" w:rsidP="00E9082E">
            <w:pPr>
              <w:spacing w:after="40" w:line="240" w:lineRule="auto"/>
            </w:pPr>
            <w:r>
              <w:t>D. Ch</w:t>
            </w:r>
            <w:r>
              <w:t>ọ</w:t>
            </w:r>
            <w:r>
              <w:t>n Text file</w:t>
            </w:r>
          </w:p>
        </w:tc>
      </w:tr>
      <w:tr w:rsidR="006E6A6E" w14:paraId="343F9B8A" w14:textId="77777777">
        <w:tc>
          <w:tcPr>
            <w:tcW w:w="5040" w:type="dxa"/>
          </w:tcPr>
          <w:p w14:paraId="2CE268C3" w14:textId="578DFA06" w:rsidR="006E6A6E" w:rsidRDefault="006E6A6E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04D9D7FC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55F7017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19: Facebook hay Myspace </w:t>
      </w:r>
      <w:r>
        <w:rPr>
          <w:b/>
        </w:rPr>
        <w:t>là...?</w:t>
      </w:r>
    </w:p>
    <w:p w14:paraId="7FFF27D6" w14:textId="77777777" w:rsidR="00120A49" w:rsidRDefault="007466B6" w:rsidP="00E9082E">
      <w:pPr>
        <w:spacing w:after="40" w:line="240" w:lineRule="auto"/>
        <w:ind w:left="360"/>
      </w:pPr>
      <w:r>
        <w:t>A. Trang vi</w:t>
      </w:r>
      <w:r>
        <w:t>ế</w:t>
      </w:r>
      <w:r>
        <w:t>t cá nhân</w:t>
      </w:r>
    </w:p>
    <w:p w14:paraId="7AA82A22" w14:textId="77777777" w:rsidR="00120A49" w:rsidRDefault="007466B6" w:rsidP="00E9082E">
      <w:pPr>
        <w:spacing w:after="40" w:line="240" w:lineRule="auto"/>
        <w:ind w:left="360"/>
      </w:pPr>
      <w:r>
        <w:t>B. Trang chuyên cung c</w:t>
      </w:r>
      <w:r>
        <w:t>ấ</w:t>
      </w:r>
      <w:r>
        <w:t>p thông tin th</w:t>
      </w:r>
      <w:r>
        <w:t>ờ</w:t>
      </w:r>
      <w:r>
        <w:t>i s</w:t>
      </w:r>
      <w:r>
        <w:t>ự</w:t>
      </w:r>
    </w:p>
    <w:p w14:paraId="2065620D" w14:textId="77777777" w:rsidR="00120A49" w:rsidRDefault="007466B6" w:rsidP="00E9082E">
      <w:pPr>
        <w:spacing w:after="40" w:line="240" w:lineRule="auto"/>
        <w:ind w:left="360"/>
      </w:pPr>
      <w:r>
        <w:t>C. Trang web c</w:t>
      </w:r>
      <w:r>
        <w:t>ủ</w:t>
      </w:r>
      <w:r>
        <w:t>a chính ph</w:t>
      </w:r>
      <w:r>
        <w:t>ủ</w:t>
      </w:r>
    </w:p>
    <w:p w14:paraId="6C6F3E66" w14:textId="77777777" w:rsidR="00120A49" w:rsidRDefault="007466B6" w:rsidP="00E9082E">
      <w:pPr>
        <w:spacing w:after="40" w:line="240" w:lineRule="auto"/>
        <w:ind w:left="360"/>
      </w:pPr>
      <w:r>
        <w:t>D. Trang m</w:t>
      </w:r>
      <w:r>
        <w:t>ạ</w:t>
      </w:r>
      <w:r>
        <w:t>ng xã h</w:t>
      </w:r>
      <w:r>
        <w:t>ộ</w:t>
      </w:r>
      <w:r>
        <w:t>i</w:t>
      </w:r>
    </w:p>
    <w:p w14:paraId="0EFF4259" w14:textId="26F8B451" w:rsidR="006E6A6E" w:rsidRDefault="006E6A6E" w:rsidP="00E9082E">
      <w:pPr>
        <w:spacing w:after="40" w:line="240" w:lineRule="auto"/>
        <w:ind w:left="360"/>
      </w:pPr>
      <w:r>
        <w:t>Đáp án: D</w:t>
      </w:r>
    </w:p>
    <w:p w14:paraId="02B9B94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20: Đ</w:t>
      </w:r>
      <w:r>
        <w:rPr>
          <w:b/>
        </w:rPr>
        <w:t>ể</w:t>
      </w:r>
      <w:r>
        <w:rPr>
          <w:b/>
        </w:rPr>
        <w:t xml:space="preserve"> truy c</w:t>
      </w:r>
      <w:r>
        <w:rPr>
          <w:b/>
        </w:rPr>
        <w:t>ậ</w:t>
      </w:r>
      <w:r>
        <w:rPr>
          <w:b/>
        </w:rPr>
        <w:t>p vào m</w:t>
      </w:r>
      <w:r>
        <w:rPr>
          <w:b/>
        </w:rPr>
        <w:t>ộ</w:t>
      </w:r>
      <w:r>
        <w:rPr>
          <w:b/>
        </w:rPr>
        <w:t>t trang Web chúng ta c</w:t>
      </w:r>
      <w:r>
        <w:rPr>
          <w:b/>
        </w:rPr>
        <w:t>ầ</w:t>
      </w:r>
      <w:r>
        <w:rPr>
          <w:b/>
        </w:rPr>
        <w:t>n ph</w:t>
      </w:r>
      <w:r>
        <w:rPr>
          <w:b/>
        </w:rPr>
        <w:t>ả</w:t>
      </w:r>
      <w:r>
        <w:rPr>
          <w:b/>
        </w:rPr>
        <w:t>i bi</w:t>
      </w:r>
      <w:r>
        <w:rPr>
          <w:b/>
        </w:rPr>
        <w:t>ế</w:t>
      </w:r>
      <w:r>
        <w:rPr>
          <w:b/>
        </w:rPr>
        <w:t>t: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F54F744" w14:textId="77777777">
        <w:tc>
          <w:tcPr>
            <w:tcW w:w="5040" w:type="dxa"/>
          </w:tcPr>
          <w:p w14:paraId="2A06AEB1" w14:textId="77777777" w:rsidR="00120A49" w:rsidRDefault="007466B6" w:rsidP="00E9082E">
            <w:pPr>
              <w:spacing w:after="40" w:line="240" w:lineRule="auto"/>
            </w:pPr>
            <w:r>
              <w:t>A. T</w:t>
            </w:r>
            <w:r>
              <w:t>ấ</w:t>
            </w:r>
            <w:r>
              <w:t>t c</w:t>
            </w:r>
            <w:r>
              <w:t>ả</w:t>
            </w:r>
            <w:r>
              <w:t xml:space="preserve"> đ</w:t>
            </w:r>
            <w:r>
              <w:t>ề</w:t>
            </w:r>
            <w:r>
              <w:t>u sai</w:t>
            </w:r>
          </w:p>
        </w:tc>
        <w:tc>
          <w:tcPr>
            <w:tcW w:w="5040" w:type="dxa"/>
          </w:tcPr>
          <w:p w14:paraId="5D688F79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ị</w:t>
            </w:r>
            <w:r>
              <w:t>a ch</w:t>
            </w:r>
            <w:r>
              <w:t>ỉ</w:t>
            </w:r>
            <w:r>
              <w:t xml:space="preserve"> c</w:t>
            </w:r>
            <w:r>
              <w:t>ủ</w:t>
            </w:r>
            <w:r>
              <w:t>a trang web</w:t>
            </w:r>
          </w:p>
        </w:tc>
      </w:tr>
      <w:tr w:rsidR="00120A49" w14:paraId="5438AC7F" w14:textId="77777777">
        <w:tc>
          <w:tcPr>
            <w:tcW w:w="5040" w:type="dxa"/>
          </w:tcPr>
          <w:p w14:paraId="499EAB2B" w14:textId="77777777" w:rsidR="00120A49" w:rsidRDefault="007466B6" w:rsidP="00E9082E">
            <w:pPr>
              <w:spacing w:after="40" w:line="240" w:lineRule="auto"/>
            </w:pPr>
            <w:r>
              <w:t>C. H</w:t>
            </w:r>
            <w:r>
              <w:t>ệ</w:t>
            </w:r>
            <w:r>
              <w:t xml:space="preserve"> đi</w:t>
            </w:r>
            <w:r>
              <w:t>ề</w:t>
            </w:r>
            <w:r>
              <w:t>u hành đang</w:t>
            </w:r>
            <w:r>
              <w:t xml:space="preserve"> s</w:t>
            </w:r>
            <w:r>
              <w:t>ử</w:t>
            </w:r>
            <w:r>
              <w:t xml:space="preserve"> d</w:t>
            </w:r>
            <w:r>
              <w:t>ụ</w:t>
            </w:r>
            <w:r>
              <w:t>ng</w:t>
            </w:r>
          </w:p>
        </w:tc>
        <w:tc>
          <w:tcPr>
            <w:tcW w:w="5040" w:type="dxa"/>
          </w:tcPr>
          <w:p w14:paraId="671964B0" w14:textId="77777777" w:rsidR="00120A49" w:rsidRDefault="007466B6" w:rsidP="00E9082E">
            <w:pPr>
              <w:spacing w:after="40" w:line="240" w:lineRule="auto"/>
            </w:pPr>
            <w:r>
              <w:t>D. Trang web đó c</w:t>
            </w:r>
            <w:r>
              <w:t>ủ</w:t>
            </w:r>
            <w:r>
              <w:t>a nư</w:t>
            </w:r>
            <w:r>
              <w:t>ớ</w:t>
            </w:r>
            <w:r>
              <w:t>c nào</w:t>
            </w:r>
          </w:p>
        </w:tc>
      </w:tr>
      <w:tr w:rsidR="006E6A6E" w14:paraId="3DF01051" w14:textId="77777777">
        <w:tc>
          <w:tcPr>
            <w:tcW w:w="5040" w:type="dxa"/>
          </w:tcPr>
          <w:p w14:paraId="62C3218D" w14:textId="161E6623" w:rsidR="006E6A6E" w:rsidRDefault="006E6A6E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72EB0A1E" w14:textId="77777777" w:rsidR="006E6A6E" w:rsidRDefault="006E6A6E" w:rsidP="00E9082E">
            <w:pPr>
              <w:spacing w:after="40" w:line="240" w:lineRule="auto"/>
            </w:pPr>
          </w:p>
        </w:tc>
      </w:tr>
    </w:tbl>
    <w:p w14:paraId="1D3E67F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21: Ch</w:t>
      </w:r>
      <w:r>
        <w:rPr>
          <w:b/>
        </w:rPr>
        <w:t>ứ</w:t>
      </w:r>
      <w:r>
        <w:rPr>
          <w:b/>
        </w:rPr>
        <w:t>c năng làm tươi (refresh) c</w:t>
      </w:r>
      <w:r>
        <w:rPr>
          <w:b/>
        </w:rPr>
        <w:t>ủ</w:t>
      </w:r>
      <w:r>
        <w:rPr>
          <w:b/>
        </w:rPr>
        <w:t>a trình duy</w:t>
      </w:r>
      <w:r>
        <w:rPr>
          <w:b/>
        </w:rPr>
        <w:t>ệ</w:t>
      </w:r>
      <w:r>
        <w:rPr>
          <w:b/>
        </w:rPr>
        <w:t>t giúp chúng ta:</w:t>
      </w:r>
    </w:p>
    <w:p w14:paraId="7E26604A" w14:textId="77777777" w:rsidR="00120A49" w:rsidRDefault="007466B6" w:rsidP="00E9082E">
      <w:pPr>
        <w:spacing w:after="40" w:line="240" w:lineRule="auto"/>
        <w:ind w:left="360"/>
      </w:pPr>
      <w:r>
        <w:t>A. Ng</w:t>
      </w:r>
      <w:r>
        <w:t>ừ</w:t>
      </w:r>
      <w:r>
        <w:t>ng t</w:t>
      </w:r>
      <w:r>
        <w:t>ả</w:t>
      </w:r>
      <w:r>
        <w:t>i thông tin</w:t>
      </w:r>
    </w:p>
    <w:p w14:paraId="2148EBA0" w14:textId="77777777" w:rsidR="00120A49" w:rsidRDefault="007466B6" w:rsidP="00E9082E">
      <w:pPr>
        <w:spacing w:after="40" w:line="240" w:lineRule="auto"/>
        <w:ind w:left="360"/>
      </w:pPr>
      <w:r>
        <w:t>B. L</w:t>
      </w:r>
      <w:r>
        <w:t>ấ</w:t>
      </w:r>
      <w:r>
        <w:t>y v</w:t>
      </w:r>
      <w:r>
        <w:t>ề</w:t>
      </w:r>
      <w:r>
        <w:t xml:space="preserve"> thông tin m</w:t>
      </w:r>
      <w:r>
        <w:t>ớ</w:t>
      </w:r>
      <w:r>
        <w:t>i c</w:t>
      </w:r>
      <w:r>
        <w:t>ủ</w:t>
      </w:r>
      <w:r>
        <w:t>a trang web chúng ta đang xem t</w:t>
      </w:r>
      <w:r>
        <w:t>ừ</w:t>
      </w:r>
      <w:r>
        <w:t xml:space="preserve"> máy ch</w:t>
      </w:r>
      <w:r>
        <w:t>ủ</w:t>
      </w:r>
    </w:p>
    <w:p w14:paraId="05840C9B" w14:textId="77777777" w:rsidR="00120A49" w:rsidRDefault="007466B6" w:rsidP="00E9082E">
      <w:pPr>
        <w:spacing w:after="40" w:line="240" w:lineRule="auto"/>
        <w:ind w:left="360"/>
      </w:pPr>
      <w:r>
        <w:t>C. C</w:t>
      </w:r>
      <w:r>
        <w:t>ắ</w:t>
      </w:r>
      <w:r>
        <w:t>t k</w:t>
      </w:r>
      <w:r>
        <w:t>ế</w:t>
      </w:r>
      <w:r>
        <w:t>t n</w:t>
      </w:r>
      <w:r>
        <w:t>ố</w:t>
      </w:r>
      <w:r>
        <w:t>i gi</w:t>
      </w:r>
      <w:r>
        <w:t>ữ</w:t>
      </w:r>
      <w:r>
        <w:t>a máy tính đang s</w:t>
      </w:r>
      <w:r>
        <w:t>ử</w:t>
      </w:r>
      <w:r>
        <w:t xml:space="preserve"> d</w:t>
      </w:r>
      <w:r>
        <w:t>ụ</w:t>
      </w:r>
      <w:r>
        <w:t>ng và má</w:t>
      </w:r>
      <w:r>
        <w:t>y ch</w:t>
      </w:r>
      <w:r>
        <w:t>ủ</w:t>
      </w:r>
    </w:p>
    <w:p w14:paraId="35E4419E" w14:textId="77777777" w:rsidR="00120A49" w:rsidRDefault="007466B6" w:rsidP="00E9082E">
      <w:pPr>
        <w:spacing w:after="40" w:line="240" w:lineRule="auto"/>
        <w:ind w:left="360"/>
      </w:pPr>
      <w:r>
        <w:t>D. L</w:t>
      </w:r>
      <w:r>
        <w:t>ấ</w:t>
      </w:r>
      <w:r>
        <w:t>y thông tin m</w:t>
      </w:r>
      <w:r>
        <w:t>ớ</w:t>
      </w:r>
      <w:r>
        <w:t>i c</w:t>
      </w:r>
      <w:r>
        <w:t>ủ</w:t>
      </w:r>
      <w:r>
        <w:t>a trang web chúng ta đang xem t</w:t>
      </w:r>
      <w:r>
        <w:t>ừ</w:t>
      </w:r>
      <w:r>
        <w:t xml:space="preserve"> b</w:t>
      </w:r>
      <w:r>
        <w:t>ộ</w:t>
      </w:r>
      <w:r>
        <w:t xml:space="preserve"> nh</w:t>
      </w:r>
      <w:r>
        <w:t>ớ</w:t>
      </w:r>
      <w:r>
        <w:t xml:space="preserve"> cache c</w:t>
      </w:r>
      <w:r>
        <w:t>ủ</w:t>
      </w:r>
      <w:r>
        <w:t>a chính máy đang s</w:t>
      </w:r>
      <w:r>
        <w:t>ử</w:t>
      </w:r>
      <w:r>
        <w:t xml:space="preserve"> d</w:t>
      </w:r>
      <w:r>
        <w:t>ụ</w:t>
      </w:r>
      <w:r>
        <w:t>ng</w:t>
      </w:r>
    </w:p>
    <w:p w14:paraId="733648C2" w14:textId="2C36F950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10B623C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22: Internet Explorer là gì?</w:t>
      </w:r>
    </w:p>
    <w:p w14:paraId="3687CA9C" w14:textId="77777777" w:rsidR="00120A49" w:rsidRDefault="007466B6" w:rsidP="00E9082E">
      <w:pPr>
        <w:spacing w:after="40" w:line="240" w:lineRule="auto"/>
        <w:ind w:left="360"/>
      </w:pPr>
      <w:r>
        <w:t>A. 1 chu</w:t>
      </w:r>
      <w:r>
        <w:t>ẩ</w:t>
      </w:r>
      <w:r>
        <w:t>n m</w:t>
      </w:r>
      <w:r>
        <w:t>ạ</w:t>
      </w:r>
      <w:r>
        <w:t>ng c</w:t>
      </w:r>
      <w:r>
        <w:t>ụ</w:t>
      </w:r>
      <w:r>
        <w:t>c b</w:t>
      </w:r>
      <w:r>
        <w:t>ộ</w:t>
      </w:r>
    </w:p>
    <w:p w14:paraId="12748E6D" w14:textId="77777777" w:rsidR="00120A49" w:rsidRDefault="007466B6" w:rsidP="00E9082E">
      <w:pPr>
        <w:spacing w:after="40" w:line="240" w:lineRule="auto"/>
        <w:ind w:left="360"/>
      </w:pPr>
      <w:r>
        <w:t>B. Thi</w:t>
      </w:r>
      <w:r>
        <w:t>ế</w:t>
      </w:r>
      <w:r>
        <w:t>t b</w:t>
      </w:r>
      <w:r>
        <w:t>ị</w:t>
      </w:r>
      <w:r>
        <w:t xml:space="preserve"> k</w:t>
      </w:r>
      <w:r>
        <w:t>ế</w:t>
      </w:r>
      <w:r>
        <w:t>t n</w:t>
      </w:r>
      <w:r>
        <w:t>ố</w:t>
      </w:r>
      <w:r>
        <w:t>i các m</w:t>
      </w:r>
      <w:r>
        <w:t>ạ</w:t>
      </w:r>
      <w:r>
        <w:t>ng trên Internet</w:t>
      </w:r>
    </w:p>
    <w:p w14:paraId="1C88B794" w14:textId="77777777" w:rsidR="00120A49" w:rsidRDefault="007466B6" w:rsidP="00E9082E">
      <w:pPr>
        <w:spacing w:after="40" w:line="240" w:lineRule="auto"/>
        <w:ind w:left="360"/>
      </w:pPr>
      <w:r>
        <w:t>C. B</w:t>
      </w:r>
      <w:r>
        <w:t>ộ</w:t>
      </w:r>
      <w:r>
        <w:t xml:space="preserve"> giao th</w:t>
      </w:r>
      <w:r>
        <w:t>ứ</w:t>
      </w:r>
      <w:r>
        <w:t>c</w:t>
      </w:r>
    </w:p>
    <w:p w14:paraId="43F76349" w14:textId="77777777" w:rsidR="00120A49" w:rsidRDefault="007466B6" w:rsidP="00E9082E">
      <w:pPr>
        <w:spacing w:after="40" w:line="240" w:lineRule="auto"/>
        <w:ind w:left="360"/>
      </w:pPr>
      <w:r>
        <w:t>D. Trình duy</w:t>
      </w:r>
      <w:r>
        <w:t>ệ</w:t>
      </w:r>
      <w:r>
        <w:t>t web</w:t>
      </w:r>
    </w:p>
    <w:p w14:paraId="365995B4" w14:textId="1810F5C5" w:rsidR="00BF0320" w:rsidRDefault="00BF0320" w:rsidP="00E9082E">
      <w:pPr>
        <w:spacing w:after="40" w:line="240" w:lineRule="auto"/>
        <w:ind w:left="360"/>
      </w:pPr>
      <w:r>
        <w:t>Đáp án: D</w:t>
      </w:r>
    </w:p>
    <w:p w14:paraId="04A8BC0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23: Opera là gì?</w:t>
      </w:r>
    </w:p>
    <w:p w14:paraId="5842A146" w14:textId="77777777" w:rsidR="00120A49" w:rsidRDefault="007466B6" w:rsidP="00E9082E">
      <w:pPr>
        <w:spacing w:after="40" w:line="240" w:lineRule="auto"/>
        <w:ind w:left="360"/>
      </w:pPr>
      <w:r>
        <w:t>A. Thi</w:t>
      </w:r>
      <w:r>
        <w:t>ế</w:t>
      </w:r>
      <w:r>
        <w:t>t b</w:t>
      </w:r>
      <w:r>
        <w:t>ị</w:t>
      </w:r>
      <w:r>
        <w:t xml:space="preserve"> k</w:t>
      </w:r>
      <w:r>
        <w:t>ế</w:t>
      </w:r>
      <w:r>
        <w:t>t n</w:t>
      </w:r>
      <w:r>
        <w:t>ố</w:t>
      </w:r>
      <w:r>
        <w:t>i các m</w:t>
      </w:r>
      <w:r>
        <w:t>ạ</w:t>
      </w:r>
      <w:r>
        <w:t>ng trên Internet</w:t>
      </w:r>
    </w:p>
    <w:p w14:paraId="0F31EBE0" w14:textId="77777777" w:rsidR="00120A49" w:rsidRDefault="007466B6" w:rsidP="00E9082E">
      <w:pPr>
        <w:spacing w:after="40" w:line="240" w:lineRule="auto"/>
        <w:ind w:left="360"/>
      </w:pPr>
      <w:r>
        <w:t>B. Trình duy</w:t>
      </w:r>
      <w:r>
        <w:t>ệ</w:t>
      </w:r>
      <w:r>
        <w:t>t web</w:t>
      </w:r>
    </w:p>
    <w:p w14:paraId="0932A401" w14:textId="77777777" w:rsidR="00120A49" w:rsidRDefault="007466B6" w:rsidP="00E9082E">
      <w:pPr>
        <w:spacing w:after="40" w:line="240" w:lineRule="auto"/>
        <w:ind w:left="360"/>
      </w:pPr>
      <w:r>
        <w:t>C. B</w:t>
      </w:r>
      <w:r>
        <w:t>ộ</w:t>
      </w:r>
      <w:r>
        <w:t xml:space="preserve"> giao th</w:t>
      </w:r>
      <w:r>
        <w:t>ứ</w:t>
      </w:r>
      <w:r>
        <w:t>c</w:t>
      </w:r>
    </w:p>
    <w:p w14:paraId="76CA739B" w14:textId="77777777" w:rsidR="00120A49" w:rsidRDefault="007466B6" w:rsidP="00E9082E">
      <w:pPr>
        <w:spacing w:after="40" w:line="240" w:lineRule="auto"/>
        <w:ind w:left="360"/>
      </w:pPr>
      <w:r>
        <w:t>D. 1 chu</w:t>
      </w:r>
      <w:r>
        <w:t>ẩ</w:t>
      </w:r>
      <w:r>
        <w:t>n m</w:t>
      </w:r>
      <w:r>
        <w:t>ạ</w:t>
      </w:r>
      <w:r>
        <w:t>ng c</w:t>
      </w:r>
      <w:r>
        <w:t>ụ</w:t>
      </w:r>
      <w:r>
        <w:t>c b</w:t>
      </w:r>
      <w:r>
        <w:t>ộ</w:t>
      </w:r>
    </w:p>
    <w:p w14:paraId="720135B1" w14:textId="146A8557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4FC1F8D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24: Đ</w:t>
      </w:r>
      <w:r>
        <w:rPr>
          <w:b/>
        </w:rPr>
        <w:t>ể</w:t>
      </w:r>
      <w:r>
        <w:rPr>
          <w:b/>
        </w:rPr>
        <w:t xml:space="preserve"> so</w:t>
      </w:r>
      <w:r>
        <w:rPr>
          <w:b/>
        </w:rPr>
        <w:t>ạ</w:t>
      </w:r>
      <w:r>
        <w:rPr>
          <w:b/>
        </w:rPr>
        <w:t>n m</w:t>
      </w:r>
      <w:r>
        <w:rPr>
          <w:b/>
        </w:rPr>
        <w:t>ộ</w:t>
      </w:r>
      <w:r>
        <w:rPr>
          <w:b/>
        </w:rPr>
        <w:t xml:space="preserve">t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ử</w:t>
      </w:r>
      <w:r>
        <w:rPr>
          <w:b/>
        </w:rPr>
        <w:t xml:space="preserve"> m</w:t>
      </w:r>
      <w:r>
        <w:rPr>
          <w:b/>
        </w:rPr>
        <w:t>ớ</w:t>
      </w:r>
      <w:r>
        <w:rPr>
          <w:b/>
        </w:rPr>
        <w:t>i, b</w:t>
      </w:r>
      <w:r>
        <w:rPr>
          <w:b/>
        </w:rPr>
        <w:t>ạ</w:t>
      </w:r>
      <w:r>
        <w:rPr>
          <w:b/>
        </w:rPr>
        <w:t>n ch</w:t>
      </w:r>
      <w:r>
        <w:rPr>
          <w:b/>
        </w:rPr>
        <w:t>ọ</w:t>
      </w:r>
      <w:r>
        <w:rPr>
          <w:b/>
        </w:rPr>
        <w:t>n nút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F681581" w14:textId="77777777">
        <w:tc>
          <w:tcPr>
            <w:tcW w:w="2520" w:type="dxa"/>
          </w:tcPr>
          <w:p w14:paraId="5F735F56" w14:textId="77777777" w:rsidR="00120A49" w:rsidRDefault="007466B6" w:rsidP="00E9082E">
            <w:pPr>
              <w:spacing w:after="40" w:line="240" w:lineRule="auto"/>
            </w:pPr>
            <w:r>
              <w:t>A. Attachment</w:t>
            </w:r>
          </w:p>
        </w:tc>
        <w:tc>
          <w:tcPr>
            <w:tcW w:w="2520" w:type="dxa"/>
          </w:tcPr>
          <w:p w14:paraId="681D5848" w14:textId="77777777" w:rsidR="00120A49" w:rsidRDefault="007466B6" w:rsidP="00E9082E">
            <w:pPr>
              <w:spacing w:after="40" w:line="240" w:lineRule="auto"/>
            </w:pPr>
            <w:r>
              <w:t>B. Check Mail</w:t>
            </w:r>
          </w:p>
        </w:tc>
        <w:tc>
          <w:tcPr>
            <w:tcW w:w="2520" w:type="dxa"/>
          </w:tcPr>
          <w:p w14:paraId="48D0AD87" w14:textId="77777777" w:rsidR="00120A49" w:rsidRDefault="007466B6" w:rsidP="00E9082E">
            <w:pPr>
              <w:spacing w:after="40" w:line="240" w:lineRule="auto"/>
            </w:pPr>
            <w:r>
              <w:t>C. Compose</w:t>
            </w:r>
          </w:p>
        </w:tc>
        <w:tc>
          <w:tcPr>
            <w:tcW w:w="2520" w:type="dxa"/>
          </w:tcPr>
          <w:p w14:paraId="089DF90D" w14:textId="77777777" w:rsidR="00120A49" w:rsidRDefault="007466B6" w:rsidP="00E9082E">
            <w:pPr>
              <w:spacing w:after="40" w:line="240" w:lineRule="auto"/>
            </w:pPr>
            <w:r>
              <w:t>D. Reply</w:t>
            </w:r>
          </w:p>
        </w:tc>
      </w:tr>
      <w:tr w:rsidR="00BF0320" w14:paraId="7817B6D5" w14:textId="77777777">
        <w:tc>
          <w:tcPr>
            <w:tcW w:w="2520" w:type="dxa"/>
          </w:tcPr>
          <w:p w14:paraId="7D2D5DFF" w14:textId="73215A67" w:rsidR="00BF0320" w:rsidRP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507BFB6B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F691468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D40C022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70DCF0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</w:t>
      </w:r>
      <w:r>
        <w:rPr>
          <w:b/>
        </w:rPr>
        <w:t xml:space="preserve">25: Đâu là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không có s</w:t>
      </w:r>
      <w:r>
        <w:rPr>
          <w:b/>
        </w:rPr>
        <w:t>ẵ</w:t>
      </w:r>
      <w:r>
        <w:rPr>
          <w:b/>
        </w:rPr>
        <w:t>n trong tài kho</w:t>
      </w:r>
      <w:r>
        <w:rPr>
          <w:b/>
        </w:rPr>
        <w:t>ả</w:t>
      </w:r>
      <w:r>
        <w:rPr>
          <w:b/>
        </w:rPr>
        <w:t>n Email?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E6FF45C" w14:textId="77777777">
        <w:tc>
          <w:tcPr>
            <w:tcW w:w="2520" w:type="dxa"/>
          </w:tcPr>
          <w:p w14:paraId="77CC1F39" w14:textId="77777777" w:rsidR="00120A49" w:rsidRDefault="007466B6" w:rsidP="00E9082E">
            <w:pPr>
              <w:spacing w:after="40" w:line="240" w:lineRule="auto"/>
            </w:pPr>
            <w:r>
              <w:t>A. MyEmail</w:t>
            </w:r>
          </w:p>
        </w:tc>
        <w:tc>
          <w:tcPr>
            <w:tcW w:w="2520" w:type="dxa"/>
          </w:tcPr>
          <w:p w14:paraId="6CD6CC2F" w14:textId="77777777" w:rsidR="00120A49" w:rsidRDefault="007466B6" w:rsidP="00E9082E">
            <w:pPr>
              <w:spacing w:after="40" w:line="240" w:lineRule="auto"/>
            </w:pPr>
            <w:r>
              <w:t>B. Sent</w:t>
            </w:r>
          </w:p>
        </w:tc>
        <w:tc>
          <w:tcPr>
            <w:tcW w:w="2520" w:type="dxa"/>
          </w:tcPr>
          <w:p w14:paraId="0764184B" w14:textId="77777777" w:rsidR="00120A49" w:rsidRDefault="007466B6" w:rsidP="00E9082E">
            <w:pPr>
              <w:spacing w:after="40" w:line="240" w:lineRule="auto"/>
            </w:pPr>
            <w:r>
              <w:t>C. Spam</w:t>
            </w:r>
          </w:p>
        </w:tc>
        <w:tc>
          <w:tcPr>
            <w:tcW w:w="2520" w:type="dxa"/>
          </w:tcPr>
          <w:p w14:paraId="2604BA68" w14:textId="77777777" w:rsidR="00120A49" w:rsidRDefault="007466B6" w:rsidP="00E9082E">
            <w:pPr>
              <w:spacing w:after="40" w:line="240" w:lineRule="auto"/>
            </w:pPr>
            <w:r>
              <w:t>D. Draft</w:t>
            </w:r>
          </w:p>
        </w:tc>
      </w:tr>
      <w:tr w:rsidR="00BF0320" w14:paraId="3666FE6E" w14:textId="77777777">
        <w:tc>
          <w:tcPr>
            <w:tcW w:w="2520" w:type="dxa"/>
          </w:tcPr>
          <w:p w14:paraId="56A38BBD" w14:textId="71DE2AEA" w:rsidR="00BF0320" w:rsidRP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5B34AEF2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F28593A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9F3BB59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7FE395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26: Đ</w:t>
      </w:r>
      <w:r>
        <w:rPr>
          <w:b/>
        </w:rPr>
        <w:t>ể</w:t>
      </w:r>
      <w:r>
        <w:rPr>
          <w:b/>
        </w:rPr>
        <w:t xml:space="preserve"> đánh d</w:t>
      </w:r>
      <w:r>
        <w:rPr>
          <w:b/>
        </w:rPr>
        <w:t>ấ</w:t>
      </w:r>
      <w:r>
        <w:rPr>
          <w:b/>
        </w:rPr>
        <w:t>u m</w:t>
      </w:r>
      <w:r>
        <w:rPr>
          <w:b/>
        </w:rPr>
        <w:t>ộ</w:t>
      </w:r>
      <w:r>
        <w:rPr>
          <w:b/>
        </w:rPr>
        <w:t>t trang web, ta click vào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>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097B244" w14:textId="77777777">
        <w:tc>
          <w:tcPr>
            <w:tcW w:w="5040" w:type="dxa"/>
          </w:tcPr>
          <w:p w14:paraId="7EE9FF10" w14:textId="77777777" w:rsidR="00120A49" w:rsidRDefault="007466B6" w:rsidP="00E9082E">
            <w:pPr>
              <w:spacing w:after="40" w:line="240" w:lineRule="auto"/>
            </w:pPr>
            <w:r>
              <w:t>A. M</w:t>
            </w:r>
            <w:r>
              <w:t>ặ</w:t>
            </w:r>
            <w:r>
              <w:t>t cư</w:t>
            </w:r>
            <w:r>
              <w:t>ờ</w:t>
            </w:r>
            <w:r>
              <w:t>i.</w:t>
            </w:r>
          </w:p>
        </w:tc>
        <w:tc>
          <w:tcPr>
            <w:tcW w:w="5040" w:type="dxa"/>
          </w:tcPr>
          <w:p w14:paraId="71EB07D0" w14:textId="77777777" w:rsidR="00120A49" w:rsidRDefault="007466B6" w:rsidP="00E9082E">
            <w:pPr>
              <w:spacing w:after="40" w:line="240" w:lineRule="auto"/>
            </w:pPr>
            <w:r>
              <w:t>B. Ngôi sao.</w:t>
            </w:r>
          </w:p>
        </w:tc>
      </w:tr>
      <w:tr w:rsidR="00120A49" w14:paraId="3BDC8B27" w14:textId="77777777">
        <w:tc>
          <w:tcPr>
            <w:tcW w:w="5040" w:type="dxa"/>
          </w:tcPr>
          <w:p w14:paraId="369ED6B6" w14:textId="77777777" w:rsidR="00120A49" w:rsidRDefault="007466B6" w:rsidP="00E9082E">
            <w:pPr>
              <w:spacing w:after="40" w:line="240" w:lineRule="auto"/>
            </w:pPr>
            <w:r>
              <w:t xml:space="preserve">C. Không đáp </w:t>
            </w:r>
            <w:proofErr w:type="gramStart"/>
            <w:r>
              <w:t>án</w:t>
            </w:r>
            <w:proofErr w:type="gramEnd"/>
            <w:r>
              <w:t xml:space="preserve"> nào đúng.</w:t>
            </w:r>
          </w:p>
        </w:tc>
        <w:tc>
          <w:tcPr>
            <w:tcW w:w="5040" w:type="dxa"/>
          </w:tcPr>
          <w:p w14:paraId="069FCF33" w14:textId="77777777" w:rsidR="00120A49" w:rsidRDefault="007466B6" w:rsidP="00E9082E">
            <w:pPr>
              <w:spacing w:after="40" w:line="240" w:lineRule="auto"/>
            </w:pPr>
            <w:r>
              <w:t>D. Ngôi nhà.</w:t>
            </w:r>
          </w:p>
        </w:tc>
      </w:tr>
      <w:tr w:rsidR="00BF0320" w14:paraId="614BE496" w14:textId="77777777">
        <w:tc>
          <w:tcPr>
            <w:tcW w:w="5040" w:type="dxa"/>
          </w:tcPr>
          <w:p w14:paraId="673F68E1" w14:textId="2C98394B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06A7754E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16D336C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27: </w:t>
      </w:r>
      <w:r>
        <w:rPr>
          <w:b/>
        </w:rPr>
        <w:t>Google Chrome là gì?</w:t>
      </w:r>
    </w:p>
    <w:p w14:paraId="3FE94171" w14:textId="77777777" w:rsidR="00120A49" w:rsidRDefault="007466B6" w:rsidP="00E9082E">
      <w:pPr>
        <w:spacing w:after="40" w:line="240" w:lineRule="auto"/>
        <w:ind w:left="360"/>
      </w:pPr>
      <w:r>
        <w:t>A. B</w:t>
      </w:r>
      <w:r>
        <w:t>ộ</w:t>
      </w:r>
      <w:r>
        <w:t xml:space="preserve"> giao th</w:t>
      </w:r>
      <w:r>
        <w:t>ứ</w:t>
      </w:r>
      <w:r>
        <w:t>c</w:t>
      </w:r>
    </w:p>
    <w:p w14:paraId="72805B06" w14:textId="77777777" w:rsidR="00120A49" w:rsidRDefault="007466B6" w:rsidP="00E9082E">
      <w:pPr>
        <w:spacing w:after="40" w:line="240" w:lineRule="auto"/>
        <w:ind w:left="360"/>
      </w:pPr>
      <w:r>
        <w:t>B. Thi</w:t>
      </w:r>
      <w:r>
        <w:t>ế</w:t>
      </w:r>
      <w:r>
        <w:t>t b</w:t>
      </w:r>
      <w:r>
        <w:t>ị</w:t>
      </w:r>
      <w:r>
        <w:t xml:space="preserve"> k</w:t>
      </w:r>
      <w:r>
        <w:t>ế</w:t>
      </w:r>
      <w:r>
        <w:t>t n</w:t>
      </w:r>
      <w:r>
        <w:t>ố</w:t>
      </w:r>
      <w:r>
        <w:t>i các m</w:t>
      </w:r>
      <w:r>
        <w:t>ạ</w:t>
      </w:r>
      <w:r>
        <w:t>ng trên Internet</w:t>
      </w:r>
    </w:p>
    <w:p w14:paraId="4130E041" w14:textId="77777777" w:rsidR="00120A49" w:rsidRDefault="007466B6" w:rsidP="00E9082E">
      <w:pPr>
        <w:spacing w:after="40" w:line="240" w:lineRule="auto"/>
        <w:ind w:left="360"/>
      </w:pPr>
      <w:r>
        <w:t>C. 1 chu</w:t>
      </w:r>
      <w:r>
        <w:t>ẩ</w:t>
      </w:r>
      <w:r>
        <w:t>n m</w:t>
      </w:r>
      <w:r>
        <w:t>ạ</w:t>
      </w:r>
      <w:r>
        <w:t>ng c</w:t>
      </w:r>
      <w:r>
        <w:t>ụ</w:t>
      </w:r>
      <w:r>
        <w:t>c b</w:t>
      </w:r>
      <w:r>
        <w:t>ộ</w:t>
      </w:r>
    </w:p>
    <w:p w14:paraId="0B17E6D2" w14:textId="77777777" w:rsidR="00120A49" w:rsidRDefault="007466B6" w:rsidP="00E9082E">
      <w:pPr>
        <w:spacing w:after="40" w:line="240" w:lineRule="auto"/>
        <w:ind w:left="360"/>
      </w:pPr>
      <w:r>
        <w:t>D. Trình duy</w:t>
      </w:r>
      <w:r>
        <w:t>ệ</w:t>
      </w:r>
      <w:r>
        <w:t>t web</w:t>
      </w:r>
    </w:p>
    <w:p w14:paraId="7347347D" w14:textId="62AD78C4" w:rsidR="00BF0320" w:rsidRDefault="00BF0320" w:rsidP="00E9082E">
      <w:pPr>
        <w:spacing w:after="40" w:line="240" w:lineRule="auto"/>
        <w:ind w:left="360"/>
      </w:pPr>
      <w:r>
        <w:t>Đáp án: D</w:t>
      </w:r>
    </w:p>
    <w:p w14:paraId="2EFECB8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28: Đi</w:t>
      </w:r>
      <w:r>
        <w:rPr>
          <w:b/>
        </w:rPr>
        <w:t>ề</w:t>
      </w:r>
      <w:r>
        <w:rPr>
          <w:b/>
        </w:rPr>
        <w:t>u nào sau đây là l</w:t>
      </w:r>
      <w:r>
        <w:rPr>
          <w:b/>
        </w:rPr>
        <w:t>ợ</w:t>
      </w:r>
      <w:r>
        <w:rPr>
          <w:b/>
        </w:rPr>
        <w:t>i th</w:t>
      </w:r>
      <w:r>
        <w:rPr>
          <w:b/>
        </w:rPr>
        <w:t>ế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 xml:space="preserve">a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ử</w:t>
      </w:r>
      <w:r>
        <w:rPr>
          <w:b/>
        </w:rPr>
        <w:t xml:space="preserve"> so v</w:t>
      </w:r>
      <w:r>
        <w:rPr>
          <w:b/>
        </w:rPr>
        <w:t>ớ</w:t>
      </w:r>
      <w:r>
        <w:rPr>
          <w:b/>
        </w:rPr>
        <w:t>i thư tín g</w:t>
      </w:r>
      <w:r>
        <w:rPr>
          <w:b/>
        </w:rPr>
        <w:t>ử</w:t>
      </w:r>
      <w:r>
        <w:rPr>
          <w:b/>
        </w:rPr>
        <w:t>i qua đư</w:t>
      </w:r>
      <w:r>
        <w:rPr>
          <w:b/>
        </w:rPr>
        <w:t>ờ</w:t>
      </w:r>
      <w:r>
        <w:rPr>
          <w:b/>
        </w:rPr>
        <w:t>ng bưu đi</w:t>
      </w:r>
      <w:r>
        <w:rPr>
          <w:b/>
        </w:rPr>
        <w:t>ệ</w:t>
      </w:r>
      <w:r>
        <w:rPr>
          <w:b/>
        </w:rPr>
        <w:t>n?</w:t>
      </w:r>
    </w:p>
    <w:p w14:paraId="7FD2A739" w14:textId="77777777" w:rsidR="00120A49" w:rsidRDefault="007466B6" w:rsidP="00E9082E">
      <w:pPr>
        <w:spacing w:after="40" w:line="240" w:lineRule="auto"/>
        <w:ind w:left="360"/>
      </w:pPr>
      <w:r>
        <w:t>A. Có th</w:t>
      </w:r>
      <w:r>
        <w:t>ể</w:t>
      </w:r>
      <w:r>
        <w:t xml:space="preserve"> chuy</w:t>
      </w:r>
      <w:r>
        <w:t>ể</w:t>
      </w:r>
      <w:r>
        <w:t>n đư</w:t>
      </w:r>
      <w:r>
        <w:t>ợ</w:t>
      </w:r>
      <w:r>
        <w:t>c lư</w:t>
      </w:r>
      <w:r>
        <w:t>ợ</w:t>
      </w:r>
      <w:r>
        <w:t xml:space="preserve">ng văn </w:t>
      </w:r>
      <w:r>
        <w:t>b</w:t>
      </w:r>
      <w:r>
        <w:t>ả</w:t>
      </w:r>
      <w:r>
        <w:t>n l</w:t>
      </w:r>
      <w:r>
        <w:t>ớ</w:t>
      </w:r>
      <w:r>
        <w:t>n hơn nh</w:t>
      </w:r>
      <w:r>
        <w:t>ờ</w:t>
      </w:r>
      <w:r>
        <w:t xml:space="preserve"> ch</w:t>
      </w:r>
      <w:r>
        <w:t>ứ</w:t>
      </w:r>
      <w:r>
        <w:t>c năng g</w:t>
      </w:r>
      <w:r>
        <w:t>ắ</w:t>
      </w:r>
      <w:r>
        <w:t>n kèm</w:t>
      </w:r>
    </w:p>
    <w:p w14:paraId="4F6623DA" w14:textId="77777777" w:rsidR="00120A49" w:rsidRDefault="007466B6" w:rsidP="00E9082E">
      <w:pPr>
        <w:spacing w:after="40" w:line="240" w:lineRule="auto"/>
        <w:ind w:left="360"/>
      </w:pPr>
      <w:r>
        <w:t>B. T</w:t>
      </w:r>
      <w:r>
        <w:t>ố</w:t>
      </w:r>
      <w:r>
        <w:t>c đ</w:t>
      </w:r>
      <w:r>
        <w:t>ộ</w:t>
      </w:r>
      <w:r>
        <w:t xml:space="preserve"> chuy</w:t>
      </w:r>
      <w:r>
        <w:t>ể</w:t>
      </w:r>
      <w:r>
        <w:t xml:space="preserve">n </w:t>
      </w:r>
      <w:proofErr w:type="gramStart"/>
      <w:r>
        <w:t>thư</w:t>
      </w:r>
      <w:proofErr w:type="gramEnd"/>
      <w:r>
        <w:t xml:space="preserve"> nhanh</w:t>
      </w:r>
    </w:p>
    <w:p w14:paraId="1C7A3CA3" w14:textId="77777777" w:rsidR="00120A49" w:rsidRDefault="007466B6" w:rsidP="00E9082E">
      <w:pPr>
        <w:spacing w:after="40" w:line="240" w:lineRule="auto"/>
        <w:ind w:left="360"/>
      </w:pPr>
      <w:r>
        <w:t>C. Thư đi</w:t>
      </w:r>
      <w:r>
        <w:t>ệ</w:t>
      </w:r>
      <w:r>
        <w:t>n t</w:t>
      </w:r>
      <w:r>
        <w:t>ử</w:t>
      </w:r>
      <w:r>
        <w:t xml:space="preserve"> luôn có đ</w:t>
      </w:r>
      <w:r>
        <w:t>ộ</w:t>
      </w:r>
      <w:r>
        <w:t xml:space="preserve"> </w:t>
      </w:r>
      <w:proofErr w:type="gramStart"/>
      <w:r>
        <w:t>an</w:t>
      </w:r>
      <w:proofErr w:type="gramEnd"/>
      <w:r>
        <w:t xml:space="preserve"> ninh cao hơn</w:t>
      </w:r>
    </w:p>
    <w:p w14:paraId="1874F5E9" w14:textId="77777777" w:rsidR="00120A49" w:rsidRDefault="007466B6" w:rsidP="00E9082E">
      <w:pPr>
        <w:spacing w:after="40" w:line="240" w:lineRule="auto"/>
        <w:ind w:left="360"/>
      </w:pPr>
      <w:r>
        <w:t>D. Thư đi</w:t>
      </w:r>
      <w:r>
        <w:t>ệ</w:t>
      </w:r>
      <w:r>
        <w:t>n t</w:t>
      </w:r>
      <w:r>
        <w:t>ử</w:t>
      </w:r>
      <w:r>
        <w:t xml:space="preserve"> luôn luôn đư</w:t>
      </w:r>
      <w:r>
        <w:t>ợ</w:t>
      </w:r>
      <w:r>
        <w:t>c phân phát</w:t>
      </w:r>
    </w:p>
    <w:p w14:paraId="52167FA0" w14:textId="0C09E804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5A0AA41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29: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nào là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email?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8EC3C96" w14:textId="77777777">
        <w:tc>
          <w:tcPr>
            <w:tcW w:w="5040" w:type="dxa"/>
          </w:tcPr>
          <w:p w14:paraId="6544F165" w14:textId="77777777" w:rsidR="00120A49" w:rsidRDefault="007466B6" w:rsidP="00E9082E">
            <w:pPr>
              <w:spacing w:after="40" w:line="240" w:lineRule="auto"/>
            </w:pPr>
            <w:r>
              <w:t>A. google.com</w:t>
            </w:r>
          </w:p>
        </w:tc>
        <w:tc>
          <w:tcPr>
            <w:tcW w:w="5040" w:type="dxa"/>
          </w:tcPr>
          <w:p w14:paraId="20EDAC00" w14:textId="77777777" w:rsidR="00120A49" w:rsidRDefault="007466B6" w:rsidP="00E9082E">
            <w:pPr>
              <w:spacing w:after="40" w:line="240" w:lineRule="auto"/>
            </w:pPr>
            <w:r>
              <w:t>B. vnexpress.net</w:t>
            </w:r>
          </w:p>
        </w:tc>
      </w:tr>
      <w:tr w:rsidR="00120A49" w14:paraId="329A4C78" w14:textId="77777777">
        <w:tc>
          <w:tcPr>
            <w:tcW w:w="5040" w:type="dxa"/>
          </w:tcPr>
          <w:p w14:paraId="79DD365B" w14:textId="77777777" w:rsidR="00120A49" w:rsidRDefault="007466B6" w:rsidP="00E9082E">
            <w:pPr>
              <w:spacing w:after="40" w:line="240" w:lineRule="auto"/>
            </w:pPr>
            <w:r>
              <w:t>C. hanoi.edu.vn</w:t>
            </w:r>
          </w:p>
        </w:tc>
        <w:tc>
          <w:tcPr>
            <w:tcW w:w="5040" w:type="dxa"/>
          </w:tcPr>
          <w:p w14:paraId="367B4888" w14:textId="77777777" w:rsidR="00120A49" w:rsidRDefault="007466B6" w:rsidP="00E9082E">
            <w:pPr>
              <w:spacing w:after="40" w:line="240" w:lineRule="auto"/>
            </w:pPr>
            <w:r>
              <w:t>D. ninhbinh@yahoo</w:t>
            </w:r>
            <w:r>
              <w:t>.com</w:t>
            </w:r>
          </w:p>
        </w:tc>
      </w:tr>
      <w:tr w:rsidR="00BF0320" w14:paraId="6FEA8E50" w14:textId="77777777">
        <w:tc>
          <w:tcPr>
            <w:tcW w:w="5040" w:type="dxa"/>
          </w:tcPr>
          <w:p w14:paraId="4B269008" w14:textId="3CED93A5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170654A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647460D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30: Đ</w:t>
      </w:r>
      <w:r>
        <w:rPr>
          <w:b/>
        </w:rPr>
        <w:t>ể</w:t>
      </w:r>
      <w:r>
        <w:rPr>
          <w:b/>
        </w:rPr>
        <w:t xml:space="preserve"> truy c</w:t>
      </w:r>
      <w:r>
        <w:rPr>
          <w:b/>
        </w:rPr>
        <w:t>ậ</w:t>
      </w:r>
      <w:r>
        <w:rPr>
          <w:b/>
        </w:rPr>
        <w:t>p vào m</w:t>
      </w:r>
      <w:r>
        <w:rPr>
          <w:b/>
        </w:rPr>
        <w:t>ộ</w:t>
      </w:r>
      <w:r>
        <w:rPr>
          <w:b/>
        </w:rPr>
        <w:t>t Website ta ph</w:t>
      </w:r>
      <w:r>
        <w:rPr>
          <w:b/>
        </w:rPr>
        <w:t>ả</w:t>
      </w:r>
      <w:r>
        <w:rPr>
          <w:b/>
        </w:rPr>
        <w:t>i bi</w:t>
      </w:r>
      <w:r>
        <w:rPr>
          <w:b/>
        </w:rPr>
        <w:t>ế</w:t>
      </w:r>
      <w:r>
        <w:rPr>
          <w:b/>
        </w:rPr>
        <w:t>t: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1EADEDF6" w14:textId="77777777">
        <w:tc>
          <w:tcPr>
            <w:tcW w:w="5040" w:type="dxa"/>
          </w:tcPr>
          <w:p w14:paraId="5FB53D93" w14:textId="77777777" w:rsidR="00120A49" w:rsidRDefault="007466B6" w:rsidP="00E9082E">
            <w:pPr>
              <w:spacing w:after="40" w:line="240" w:lineRule="auto"/>
            </w:pPr>
            <w:r>
              <w:t>A. IP c</w:t>
            </w:r>
            <w:r>
              <w:t>ủ</w:t>
            </w:r>
            <w:r>
              <w:t>a c</w:t>
            </w:r>
            <w:r>
              <w:t>ủ</w:t>
            </w:r>
            <w:r>
              <w:t>a máy tính</w:t>
            </w:r>
          </w:p>
        </w:tc>
        <w:tc>
          <w:tcPr>
            <w:tcW w:w="5040" w:type="dxa"/>
          </w:tcPr>
          <w:p w14:paraId="47082631" w14:textId="77777777" w:rsidR="00120A49" w:rsidRDefault="007466B6" w:rsidP="00E9082E">
            <w:pPr>
              <w:spacing w:after="40" w:line="240" w:lineRule="auto"/>
            </w:pPr>
            <w:r>
              <w:t>B. Tên mi</w:t>
            </w:r>
            <w:r>
              <w:t>ề</w:t>
            </w:r>
            <w:r>
              <w:t>n c</w:t>
            </w:r>
            <w:r>
              <w:t>ủ</w:t>
            </w:r>
            <w:r>
              <w:t>a Website đó</w:t>
            </w:r>
          </w:p>
        </w:tc>
      </w:tr>
      <w:tr w:rsidR="00120A49" w14:paraId="391D69F3" w14:textId="77777777">
        <w:tc>
          <w:tcPr>
            <w:tcW w:w="5040" w:type="dxa"/>
          </w:tcPr>
          <w:p w14:paraId="118EA6C6" w14:textId="77777777" w:rsidR="00120A49" w:rsidRDefault="007466B6" w:rsidP="00E9082E">
            <w:pPr>
              <w:spacing w:after="40" w:line="240" w:lineRule="auto"/>
            </w:pPr>
            <w:r>
              <w:t>C. T</w:t>
            </w:r>
            <w:r>
              <w:t>ấ</w:t>
            </w:r>
            <w:r>
              <w:t>t c</w:t>
            </w:r>
            <w:r>
              <w:t>ả</w:t>
            </w:r>
            <w:r>
              <w:t xml:space="preserve"> đ</w:t>
            </w:r>
            <w:r>
              <w:t>ề</w:t>
            </w:r>
            <w:r>
              <w:t>u sai</w:t>
            </w:r>
          </w:p>
        </w:tc>
        <w:tc>
          <w:tcPr>
            <w:tcW w:w="5040" w:type="dxa"/>
          </w:tcPr>
          <w:p w14:paraId="28A0BA72" w14:textId="77777777" w:rsidR="00120A49" w:rsidRDefault="007466B6" w:rsidP="00E9082E">
            <w:pPr>
              <w:spacing w:after="40" w:line="240" w:lineRule="auto"/>
            </w:pPr>
            <w:r>
              <w:t>D. Website đó đư</w:t>
            </w:r>
            <w:r>
              <w:t>ợ</w:t>
            </w:r>
            <w:r>
              <w:t>c đ</w:t>
            </w:r>
            <w:r>
              <w:t>ặ</w:t>
            </w:r>
            <w:r>
              <w:t>t t</w:t>
            </w:r>
            <w:r>
              <w:t>ạ</w:t>
            </w:r>
            <w:r>
              <w:t>i máy ch</w:t>
            </w:r>
            <w:r>
              <w:t>ủ</w:t>
            </w:r>
            <w:r>
              <w:t xml:space="preserve"> nào</w:t>
            </w:r>
          </w:p>
        </w:tc>
      </w:tr>
      <w:tr w:rsidR="00BF0320" w14:paraId="3E65F703" w14:textId="77777777">
        <w:tc>
          <w:tcPr>
            <w:tcW w:w="5040" w:type="dxa"/>
          </w:tcPr>
          <w:p w14:paraId="112F06FF" w14:textId="62FFD111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542C3123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3876748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31: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ả</w:t>
      </w:r>
      <w:r>
        <w:rPr>
          <w:b/>
        </w:rPr>
        <w:t>i l</w:t>
      </w:r>
      <w:r>
        <w:rPr>
          <w:b/>
        </w:rPr>
        <w:t>ạ</w:t>
      </w:r>
      <w:r>
        <w:rPr>
          <w:b/>
        </w:rPr>
        <w:t>i 1 trang web ta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phím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54907A2" w14:textId="77777777">
        <w:tc>
          <w:tcPr>
            <w:tcW w:w="2520" w:type="dxa"/>
          </w:tcPr>
          <w:p w14:paraId="336061EA" w14:textId="77777777" w:rsidR="00120A49" w:rsidRDefault="007466B6" w:rsidP="00E9082E">
            <w:pPr>
              <w:spacing w:after="40" w:line="240" w:lineRule="auto"/>
            </w:pPr>
            <w:r>
              <w:t>A. F3</w:t>
            </w:r>
          </w:p>
        </w:tc>
        <w:tc>
          <w:tcPr>
            <w:tcW w:w="2520" w:type="dxa"/>
          </w:tcPr>
          <w:p w14:paraId="13991AD0" w14:textId="77777777" w:rsidR="00120A49" w:rsidRDefault="007466B6" w:rsidP="00E9082E">
            <w:pPr>
              <w:spacing w:after="40" w:line="240" w:lineRule="auto"/>
            </w:pPr>
            <w:r>
              <w:t>B. F4</w:t>
            </w:r>
          </w:p>
        </w:tc>
        <w:tc>
          <w:tcPr>
            <w:tcW w:w="2520" w:type="dxa"/>
          </w:tcPr>
          <w:p w14:paraId="73A65801" w14:textId="77777777" w:rsidR="00120A49" w:rsidRDefault="007466B6" w:rsidP="00E9082E">
            <w:pPr>
              <w:spacing w:after="40" w:line="240" w:lineRule="auto"/>
            </w:pPr>
            <w:r>
              <w:t>C. F5</w:t>
            </w:r>
          </w:p>
        </w:tc>
        <w:tc>
          <w:tcPr>
            <w:tcW w:w="2520" w:type="dxa"/>
          </w:tcPr>
          <w:p w14:paraId="4F8B1247" w14:textId="77777777" w:rsidR="00120A49" w:rsidRDefault="007466B6" w:rsidP="00E9082E">
            <w:pPr>
              <w:spacing w:after="40" w:line="240" w:lineRule="auto"/>
            </w:pPr>
            <w:r>
              <w:t>D. F6</w:t>
            </w:r>
          </w:p>
        </w:tc>
      </w:tr>
      <w:tr w:rsidR="00BF0320" w14:paraId="3B61E9F8" w14:textId="77777777">
        <w:tc>
          <w:tcPr>
            <w:tcW w:w="2520" w:type="dxa"/>
          </w:tcPr>
          <w:p w14:paraId="566E3053" w14:textId="5A02FB37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5C40CA66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CA19AA0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EB5B15C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DB6A38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32: Muán trao đ</w:t>
      </w:r>
      <w:r>
        <w:rPr>
          <w:b/>
        </w:rPr>
        <w:t>ổ</w:t>
      </w:r>
      <w:r>
        <w:rPr>
          <w:b/>
        </w:rPr>
        <w:t>i tr</w:t>
      </w:r>
      <w:r>
        <w:rPr>
          <w:b/>
        </w:rPr>
        <w:t>ự</w:t>
      </w:r>
      <w:r>
        <w:rPr>
          <w:b/>
        </w:rPr>
        <w:t>c tuy</w:t>
      </w:r>
      <w:r>
        <w:rPr>
          <w:b/>
        </w:rPr>
        <w:t>ế</w:t>
      </w:r>
      <w:r>
        <w:rPr>
          <w:b/>
        </w:rPr>
        <w:t>n v</w:t>
      </w:r>
      <w:r>
        <w:rPr>
          <w:b/>
        </w:rPr>
        <w:t>ớ</w:t>
      </w:r>
      <w:r>
        <w:rPr>
          <w:b/>
        </w:rPr>
        <w:t>i ngư</w:t>
      </w:r>
      <w:r>
        <w:rPr>
          <w:b/>
        </w:rPr>
        <w:t>ờ</w:t>
      </w:r>
      <w:r>
        <w:rPr>
          <w:b/>
        </w:rPr>
        <w:t>i dùng khác trên m</w:t>
      </w:r>
      <w:r>
        <w:rPr>
          <w:b/>
        </w:rPr>
        <w:t>ạ</w:t>
      </w:r>
      <w:r>
        <w:rPr>
          <w:b/>
        </w:rPr>
        <w:t>ng, b</w:t>
      </w:r>
      <w:r>
        <w:rPr>
          <w:b/>
        </w:rPr>
        <w:t>ạ</w:t>
      </w:r>
      <w:r>
        <w:rPr>
          <w:b/>
        </w:rPr>
        <w:t>n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  <w:r>
        <w:rPr>
          <w:b/>
        </w:rPr>
        <w:t xml:space="preserve">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84897D3" w14:textId="77777777">
        <w:tc>
          <w:tcPr>
            <w:tcW w:w="5040" w:type="dxa"/>
          </w:tcPr>
          <w:p w14:paraId="62AC2511" w14:textId="77777777" w:rsidR="00120A49" w:rsidRDefault="007466B6" w:rsidP="00E9082E">
            <w:pPr>
              <w:spacing w:after="40" w:line="240" w:lineRule="auto"/>
            </w:pPr>
            <w:r>
              <w:t>A. Tán g</w:t>
            </w:r>
            <w:r>
              <w:t>ẫ</w:t>
            </w:r>
            <w:r>
              <w:t>u (Chat)</w:t>
            </w:r>
          </w:p>
        </w:tc>
        <w:tc>
          <w:tcPr>
            <w:tcW w:w="5040" w:type="dxa"/>
          </w:tcPr>
          <w:p w14:paraId="0116F1D8" w14:textId="77777777" w:rsidR="00120A49" w:rsidRDefault="007466B6" w:rsidP="00E9082E">
            <w:pPr>
              <w:spacing w:after="40" w:line="240" w:lineRule="auto"/>
            </w:pPr>
            <w:r>
              <w:t>B. Thư đi</w:t>
            </w:r>
            <w:r>
              <w:t>ệ</w:t>
            </w:r>
            <w:r>
              <w:t>n t</w:t>
            </w:r>
            <w:r>
              <w:t>ử</w:t>
            </w:r>
            <w:r>
              <w:t xml:space="preserve"> (e-mail)</w:t>
            </w:r>
          </w:p>
        </w:tc>
      </w:tr>
      <w:tr w:rsidR="00120A49" w14:paraId="3DA16F47" w14:textId="77777777">
        <w:tc>
          <w:tcPr>
            <w:tcW w:w="5040" w:type="dxa"/>
          </w:tcPr>
          <w:p w14:paraId="43F567E0" w14:textId="77777777" w:rsidR="00120A49" w:rsidRDefault="007466B6" w:rsidP="00E9082E">
            <w:pPr>
              <w:spacing w:after="40" w:line="240" w:lineRule="auto"/>
            </w:pPr>
            <w:r>
              <w:t>C. T</w:t>
            </w:r>
            <w:r>
              <w:t>ả</w:t>
            </w:r>
            <w:r>
              <w:t>i t</w:t>
            </w:r>
            <w:r>
              <w:t>ệ</w:t>
            </w:r>
            <w:r>
              <w:t>p tin (FTP)</w:t>
            </w:r>
          </w:p>
        </w:tc>
        <w:tc>
          <w:tcPr>
            <w:tcW w:w="5040" w:type="dxa"/>
          </w:tcPr>
          <w:p w14:paraId="389EC2BC" w14:textId="77777777" w:rsidR="00120A49" w:rsidRDefault="007466B6" w:rsidP="00E9082E">
            <w:pPr>
              <w:spacing w:after="40" w:line="240" w:lineRule="auto"/>
            </w:pPr>
            <w:r>
              <w:t>D. Tìm ki</w:t>
            </w:r>
            <w:r>
              <w:t>ế</w:t>
            </w:r>
            <w:r>
              <w:t>m (search)</w:t>
            </w:r>
          </w:p>
        </w:tc>
      </w:tr>
      <w:tr w:rsidR="00BF0320" w14:paraId="2958A350" w14:textId="77777777">
        <w:tc>
          <w:tcPr>
            <w:tcW w:w="5040" w:type="dxa"/>
          </w:tcPr>
          <w:p w14:paraId="1D0B87EC" w14:textId="3F79D4A2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5E6A26A0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536CD7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33: Tin nh</w:t>
      </w:r>
      <w:r>
        <w:rPr>
          <w:b/>
        </w:rPr>
        <w:t>ắ</w:t>
      </w:r>
      <w:r>
        <w:rPr>
          <w:b/>
        </w:rPr>
        <w:t>n d</w:t>
      </w:r>
      <w:r>
        <w:rPr>
          <w:b/>
        </w:rPr>
        <w:t>ạ</w:t>
      </w:r>
      <w:r>
        <w:rPr>
          <w:b/>
        </w:rPr>
        <w:t xml:space="preserve">ng pop-up có tác </w:t>
      </w:r>
      <w:r>
        <w:rPr>
          <w:b/>
        </w:rPr>
        <w:t>đ</w:t>
      </w:r>
      <w:r>
        <w:rPr>
          <w:b/>
        </w:rPr>
        <w:t>ộ</w:t>
      </w:r>
      <w:r>
        <w:rPr>
          <w:b/>
        </w:rPr>
        <w:t>ng:</w:t>
      </w:r>
    </w:p>
    <w:p w14:paraId="5275EDF4" w14:textId="77777777" w:rsidR="00120A49" w:rsidRDefault="007466B6" w:rsidP="00E9082E">
      <w:pPr>
        <w:spacing w:after="40" w:line="240" w:lineRule="auto"/>
        <w:ind w:left="360"/>
      </w:pPr>
      <w:r>
        <w:t>A. Hoàn toàn không gây nguy hi</w:t>
      </w:r>
      <w:r>
        <w:t>ể</w:t>
      </w:r>
      <w:r>
        <w:t>m và khó ch</w:t>
      </w:r>
      <w:r>
        <w:t>ị</w:t>
      </w:r>
      <w:r>
        <w:t>u cho ngư</w:t>
      </w:r>
      <w:r>
        <w:t>ờ</w:t>
      </w:r>
      <w:r>
        <w:t>i dùng</w:t>
      </w:r>
    </w:p>
    <w:p w14:paraId="113696AA" w14:textId="77777777" w:rsidR="00120A49" w:rsidRDefault="007466B6" w:rsidP="00E9082E">
      <w:pPr>
        <w:spacing w:after="40" w:line="240" w:lineRule="auto"/>
        <w:ind w:left="360"/>
      </w:pPr>
      <w:r>
        <w:t>B. V</w:t>
      </w:r>
      <w:r>
        <w:t>ừ</w:t>
      </w:r>
      <w:r>
        <w:t>a gây nguy hi</w:t>
      </w:r>
      <w:r>
        <w:t>ể</w:t>
      </w:r>
      <w:r>
        <w:t>m cho h</w:t>
      </w:r>
      <w:r>
        <w:t>ệ</w:t>
      </w:r>
      <w:r>
        <w:t xml:space="preserve"> th</w:t>
      </w:r>
      <w:r>
        <w:t>ố</w:t>
      </w:r>
      <w:r>
        <w:t>ng v</w:t>
      </w:r>
      <w:r>
        <w:t>ừ</w:t>
      </w:r>
      <w:r>
        <w:t>a gây khó ch</w:t>
      </w:r>
      <w:r>
        <w:t>ị</w:t>
      </w:r>
      <w:r>
        <w:t>u cho ngư</w:t>
      </w:r>
      <w:r>
        <w:t>ờ</w:t>
      </w:r>
      <w:r>
        <w:t>i dùng</w:t>
      </w:r>
    </w:p>
    <w:p w14:paraId="763EB63F" w14:textId="77777777" w:rsidR="00120A49" w:rsidRDefault="007466B6" w:rsidP="00E9082E">
      <w:pPr>
        <w:spacing w:after="40" w:line="240" w:lineRule="auto"/>
        <w:ind w:left="360"/>
      </w:pPr>
      <w:r>
        <w:t>C. Gây nguy hi</w:t>
      </w:r>
      <w:r>
        <w:t>ể</w:t>
      </w:r>
      <w:r>
        <w:t>m cho h</w:t>
      </w:r>
      <w:r>
        <w:t>ệ</w:t>
      </w:r>
      <w:r>
        <w:t xml:space="preserve"> th</w:t>
      </w:r>
      <w:r>
        <w:t>ố</w:t>
      </w:r>
      <w:r>
        <w:t>ng</w:t>
      </w:r>
    </w:p>
    <w:p w14:paraId="5EE27B75" w14:textId="77777777" w:rsidR="00120A49" w:rsidRDefault="007466B6" w:rsidP="00E9082E">
      <w:pPr>
        <w:spacing w:after="40" w:line="240" w:lineRule="auto"/>
        <w:ind w:left="360"/>
      </w:pPr>
      <w:r>
        <w:t>D. Không gây nguy hi</w:t>
      </w:r>
      <w:r>
        <w:t>ể</w:t>
      </w:r>
      <w:r>
        <w:t>m cho h</w:t>
      </w:r>
      <w:r>
        <w:t>ệ</w:t>
      </w:r>
      <w:r>
        <w:t xml:space="preserve"> th</w:t>
      </w:r>
      <w:r>
        <w:t>ố</w:t>
      </w:r>
      <w:r>
        <w:t>ng nhưng gây khó ch</w:t>
      </w:r>
      <w:r>
        <w:t>ị</w:t>
      </w:r>
      <w:r>
        <w:t>u cho ngư</w:t>
      </w:r>
      <w:r>
        <w:t>ờ</w:t>
      </w:r>
      <w:r>
        <w:t>i dùng</w:t>
      </w:r>
    </w:p>
    <w:p w14:paraId="6F0546AB" w14:textId="79294DCF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31A718F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34: C</w:t>
      </w:r>
      <w:r>
        <w:rPr>
          <w:b/>
        </w:rPr>
        <w:t>ấ</w:t>
      </w:r>
      <w:r>
        <w:rPr>
          <w:b/>
        </w:rPr>
        <w:t>u tr</w:t>
      </w:r>
      <w:r>
        <w:rPr>
          <w:b/>
        </w:rPr>
        <w:t>úc c</w:t>
      </w:r>
      <w:r>
        <w:rPr>
          <w:b/>
        </w:rPr>
        <w:t>ủ</w:t>
      </w:r>
      <w:r>
        <w:rPr>
          <w:b/>
        </w:rPr>
        <w:t>a hàm VLOOKUP th</w:t>
      </w:r>
      <w:r>
        <w:rPr>
          <w:b/>
        </w:rPr>
        <w:t>ế</w:t>
      </w:r>
      <w:r>
        <w:rPr>
          <w:b/>
        </w:rPr>
        <w:t xml:space="preserve"> nào là đúng?</w:t>
      </w:r>
    </w:p>
    <w:p w14:paraId="72766172" w14:textId="77777777" w:rsidR="00120A49" w:rsidRDefault="007466B6" w:rsidP="00E9082E">
      <w:pPr>
        <w:spacing w:after="40" w:line="240" w:lineRule="auto"/>
        <w:ind w:left="360"/>
      </w:pPr>
      <w:r>
        <w:t>A. =</w:t>
      </w:r>
      <w:proofErr w:type="gramStart"/>
      <w:r>
        <w:t>vlookup(</w:t>
      </w:r>
      <w:proofErr w:type="gramEnd"/>
      <w:r>
        <w:t>lookup_value, table_array, row_index_num, [range_lookup])</w:t>
      </w:r>
    </w:p>
    <w:p w14:paraId="428553D1" w14:textId="77777777" w:rsidR="00120A49" w:rsidRDefault="007466B6" w:rsidP="00E9082E">
      <w:pPr>
        <w:spacing w:after="40" w:line="240" w:lineRule="auto"/>
        <w:ind w:left="360"/>
      </w:pPr>
      <w:r>
        <w:t>B. =</w:t>
      </w:r>
      <w:proofErr w:type="gramStart"/>
      <w:r>
        <w:t>vlookup(</w:t>
      </w:r>
      <w:proofErr w:type="gramEnd"/>
      <w:r>
        <w:t>[range_lookup], lookup_value, table_array, row_index_num)</w:t>
      </w:r>
    </w:p>
    <w:p w14:paraId="0FED4714" w14:textId="77777777" w:rsidR="00120A49" w:rsidRDefault="007466B6" w:rsidP="00E9082E">
      <w:pPr>
        <w:spacing w:after="40" w:line="240" w:lineRule="auto"/>
        <w:ind w:left="360"/>
      </w:pPr>
      <w:r>
        <w:t>C. =</w:t>
      </w:r>
      <w:proofErr w:type="gramStart"/>
      <w:r>
        <w:t>vlookup(</w:t>
      </w:r>
      <w:proofErr w:type="gramEnd"/>
      <w:r>
        <w:t>lookup_value, row_index_num, table_array, [range_lookup])</w:t>
      </w:r>
    </w:p>
    <w:p w14:paraId="1CCC8F0D" w14:textId="77777777" w:rsidR="00120A49" w:rsidRDefault="007466B6" w:rsidP="00E9082E">
      <w:pPr>
        <w:spacing w:after="40" w:line="240" w:lineRule="auto"/>
        <w:ind w:left="360"/>
      </w:pPr>
      <w:r>
        <w:t>D. =</w:t>
      </w:r>
      <w:proofErr w:type="gramStart"/>
      <w:r>
        <w:t>vlooku</w:t>
      </w:r>
      <w:r>
        <w:t>p(</w:t>
      </w:r>
      <w:proofErr w:type="gramEnd"/>
      <w:r>
        <w:t>table_array, lookup_value, row_index_num, [range_lookup])</w:t>
      </w:r>
    </w:p>
    <w:p w14:paraId="15B6E03D" w14:textId="6A6781A8" w:rsidR="00BF0320" w:rsidRDefault="00BF0320" w:rsidP="00E9082E">
      <w:pPr>
        <w:spacing w:after="40" w:line="240" w:lineRule="auto"/>
        <w:ind w:left="360"/>
      </w:pPr>
      <w:r>
        <w:t>Đáp án: A</w:t>
      </w:r>
    </w:p>
    <w:p w14:paraId="6E98B5D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35: Đáp </w:t>
      </w:r>
      <w:proofErr w:type="gramStart"/>
      <w:r>
        <w:rPr>
          <w:b/>
        </w:rPr>
        <w:t>án</w:t>
      </w:r>
      <w:proofErr w:type="gramEnd"/>
      <w:r>
        <w:rPr>
          <w:b/>
        </w:rPr>
        <w:t xml:space="preserve"> nào sau đây đúng? Khi nh</w:t>
      </w:r>
      <w:r>
        <w:rPr>
          <w:b/>
        </w:rPr>
        <w:t>ậ</w:t>
      </w:r>
      <w:r>
        <w:rPr>
          <w:b/>
        </w:rPr>
        <w:t>p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vào b</w:t>
      </w:r>
      <w:r>
        <w:rPr>
          <w:b/>
        </w:rPr>
        <w:t>ả</w:t>
      </w:r>
      <w:r>
        <w:rPr>
          <w:b/>
        </w:rPr>
        <w:t>ng tính Excel thì:</w:t>
      </w:r>
    </w:p>
    <w:p w14:paraId="738419CB" w14:textId="77777777" w:rsidR="00120A49" w:rsidRDefault="007466B6" w:rsidP="00E9082E">
      <w:pPr>
        <w:spacing w:after="40" w:line="240" w:lineRule="auto"/>
        <w:ind w:left="360"/>
      </w:pPr>
      <w:r>
        <w:t>A. D</w:t>
      </w:r>
      <w:r>
        <w:t>ữ</w:t>
      </w:r>
      <w:r>
        <w:t xml:space="preserve"> li</w:t>
      </w:r>
      <w:r>
        <w:t>ệ</w:t>
      </w:r>
      <w:r>
        <w:t>u ki</w:t>
      </w:r>
      <w:r>
        <w:t>ể</w:t>
      </w:r>
      <w:r>
        <w:t>u ký t</w:t>
      </w:r>
      <w:r>
        <w:t>ự</w:t>
      </w:r>
      <w:r>
        <w:t xml:space="preserve"> s</w:t>
      </w:r>
      <w:r>
        <w:t>ẽ</w:t>
      </w:r>
      <w:r>
        <w:t xml:space="preserve"> m</w:t>
      </w:r>
      <w:r>
        <w:t>ặ</w:t>
      </w:r>
      <w:r>
        <w:t>c đ</w:t>
      </w:r>
      <w:r>
        <w:t>ị</w:t>
      </w:r>
      <w:r>
        <w:t>nh căn l</w:t>
      </w:r>
      <w:r>
        <w:t>ề</w:t>
      </w:r>
      <w:r>
        <w:t xml:space="preserve"> trái</w:t>
      </w:r>
    </w:p>
    <w:p w14:paraId="2DDE7F27" w14:textId="77777777" w:rsidR="00120A49" w:rsidRDefault="007466B6" w:rsidP="00E9082E">
      <w:pPr>
        <w:spacing w:after="40" w:line="240" w:lineRule="auto"/>
        <w:ind w:left="360"/>
      </w:pPr>
      <w:r>
        <w:t>B. D</w:t>
      </w:r>
      <w:r>
        <w:t>ữ</w:t>
      </w:r>
      <w:r>
        <w:t xml:space="preserve"> li</w:t>
      </w:r>
      <w:r>
        <w:t>ệ</w:t>
      </w:r>
      <w:r>
        <w:t>u ki</w:t>
      </w:r>
      <w:r>
        <w:t>ể</w:t>
      </w:r>
      <w:r>
        <w:t>u s</w:t>
      </w:r>
      <w:r>
        <w:t>ố</w:t>
      </w:r>
      <w:r>
        <w:t xml:space="preserve"> s</w:t>
      </w:r>
      <w:r>
        <w:t>ẽ</w:t>
      </w:r>
      <w:r>
        <w:t xml:space="preserve"> m</w:t>
      </w:r>
      <w:r>
        <w:t>ặ</w:t>
      </w:r>
      <w:r>
        <w:t>c đ</w:t>
      </w:r>
      <w:r>
        <w:t>ị</w:t>
      </w:r>
      <w:r>
        <w:t>nh căn l</w:t>
      </w:r>
      <w:r>
        <w:t>ề</w:t>
      </w:r>
      <w:r>
        <w:t xml:space="preserve"> trái</w:t>
      </w:r>
    </w:p>
    <w:p w14:paraId="4BC0BF21" w14:textId="77777777" w:rsidR="00120A49" w:rsidRDefault="007466B6" w:rsidP="00E9082E">
      <w:pPr>
        <w:spacing w:after="40" w:line="240" w:lineRule="auto"/>
        <w:ind w:left="360"/>
      </w:pPr>
      <w:r>
        <w:t>C. D</w:t>
      </w:r>
      <w:r>
        <w:t>ữ</w:t>
      </w:r>
      <w:r>
        <w:t xml:space="preserve"> li</w:t>
      </w:r>
      <w:r>
        <w:t>ệ</w:t>
      </w:r>
      <w:r>
        <w:t>u ki</w:t>
      </w:r>
      <w:r>
        <w:t>ể</w:t>
      </w:r>
      <w:r>
        <w:t>u th</w:t>
      </w:r>
      <w:r>
        <w:t>ờ</w:t>
      </w:r>
      <w:r>
        <w:t>i g</w:t>
      </w:r>
      <w:r>
        <w:t>ian s</w:t>
      </w:r>
      <w:r>
        <w:t>ẽ</w:t>
      </w:r>
      <w:r>
        <w:t xml:space="preserve"> m</w:t>
      </w:r>
      <w:r>
        <w:t>ặ</w:t>
      </w:r>
      <w:r>
        <w:t>c đ</w:t>
      </w:r>
      <w:r>
        <w:t>ị</w:t>
      </w:r>
      <w:r>
        <w:t>nh căn l</w:t>
      </w:r>
      <w:r>
        <w:t>ề</w:t>
      </w:r>
      <w:r>
        <w:t xml:space="preserve"> trái</w:t>
      </w:r>
    </w:p>
    <w:p w14:paraId="3C712529" w14:textId="77777777" w:rsidR="00120A49" w:rsidRDefault="007466B6" w:rsidP="00E9082E">
      <w:pPr>
        <w:spacing w:after="40" w:line="240" w:lineRule="auto"/>
        <w:ind w:left="360"/>
      </w:pPr>
      <w:r>
        <w:t>D. D</w:t>
      </w:r>
      <w:r>
        <w:t>ữ</w:t>
      </w:r>
      <w:r>
        <w:t xml:space="preserve"> li</w:t>
      </w:r>
      <w:r>
        <w:t>ệ</w:t>
      </w:r>
      <w:r>
        <w:t>u ki</w:t>
      </w:r>
      <w:r>
        <w:t>ể</w:t>
      </w:r>
      <w:r>
        <w:t>u ngày tháng s</w:t>
      </w:r>
      <w:r>
        <w:t>ẽ</w:t>
      </w:r>
      <w:r>
        <w:t xml:space="preserve"> m</w:t>
      </w:r>
      <w:r>
        <w:t>ặ</w:t>
      </w:r>
      <w:r>
        <w:t>c đ</w:t>
      </w:r>
      <w:r>
        <w:t>ị</w:t>
      </w:r>
      <w:r>
        <w:t>nh căn l</w:t>
      </w:r>
      <w:r>
        <w:t>ề</w:t>
      </w:r>
      <w:r>
        <w:t xml:space="preserve"> trái</w:t>
      </w:r>
    </w:p>
    <w:p w14:paraId="54ED2AF2" w14:textId="186C30AC" w:rsidR="00BF0320" w:rsidRPr="00BF0320" w:rsidRDefault="00BF0320" w:rsidP="00E9082E">
      <w:pPr>
        <w:spacing w:after="40" w:line="240" w:lineRule="auto"/>
        <w:ind w:left="360"/>
      </w:pPr>
      <w:r>
        <w:t>Đáp án</w:t>
      </w:r>
      <w:proofErr w:type="gramStart"/>
      <w:r>
        <w:t>:A</w:t>
      </w:r>
      <w:proofErr w:type="gramEnd"/>
    </w:p>
    <w:p w14:paraId="5BAB7D5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36: Trong </w:t>
      </w:r>
      <w:proofErr w:type="gramStart"/>
      <w:r>
        <w:rPr>
          <w:b/>
        </w:rPr>
        <w:t>excel,</w:t>
      </w:r>
      <w:proofErr w:type="gramEnd"/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>u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nào sau đây không đư</w:t>
      </w:r>
      <w:r>
        <w:rPr>
          <w:b/>
        </w:rPr>
        <w:t>ợ</w:t>
      </w:r>
      <w:r>
        <w:rPr>
          <w:b/>
        </w:rPr>
        <w:t>c dùng trong b</w:t>
      </w:r>
      <w:r>
        <w:rPr>
          <w:b/>
        </w:rPr>
        <w:t>ả</w:t>
      </w:r>
      <w:r>
        <w:rPr>
          <w:b/>
        </w:rPr>
        <w:t>ng tính Excel?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79C0706" w14:textId="77777777">
        <w:tc>
          <w:tcPr>
            <w:tcW w:w="2520" w:type="dxa"/>
          </w:tcPr>
          <w:p w14:paraId="5CF5796E" w14:textId="77777777" w:rsidR="00120A49" w:rsidRDefault="007466B6" w:rsidP="00E9082E">
            <w:pPr>
              <w:spacing w:after="40" w:line="240" w:lineRule="auto"/>
            </w:pPr>
            <w:r>
              <w:t>A. Number</w:t>
            </w:r>
          </w:p>
        </w:tc>
        <w:tc>
          <w:tcPr>
            <w:tcW w:w="2520" w:type="dxa"/>
          </w:tcPr>
          <w:p w14:paraId="50405B95" w14:textId="77777777" w:rsidR="00120A49" w:rsidRDefault="007466B6" w:rsidP="00E9082E">
            <w:pPr>
              <w:spacing w:after="40" w:line="240" w:lineRule="auto"/>
            </w:pPr>
            <w:r>
              <w:t>B. Text</w:t>
            </w:r>
          </w:p>
        </w:tc>
        <w:tc>
          <w:tcPr>
            <w:tcW w:w="2520" w:type="dxa"/>
          </w:tcPr>
          <w:p w14:paraId="50064F2D" w14:textId="77777777" w:rsidR="00120A49" w:rsidRDefault="007466B6" w:rsidP="00E9082E">
            <w:pPr>
              <w:spacing w:after="40" w:line="240" w:lineRule="auto"/>
            </w:pPr>
            <w:r>
              <w:t>C. Day</w:t>
            </w:r>
          </w:p>
        </w:tc>
        <w:tc>
          <w:tcPr>
            <w:tcW w:w="2520" w:type="dxa"/>
          </w:tcPr>
          <w:p w14:paraId="1D184858" w14:textId="77777777" w:rsidR="00120A49" w:rsidRDefault="007466B6" w:rsidP="00E9082E">
            <w:pPr>
              <w:spacing w:after="40" w:line="240" w:lineRule="auto"/>
            </w:pPr>
            <w:r>
              <w:t>D. Date</w:t>
            </w:r>
          </w:p>
        </w:tc>
      </w:tr>
      <w:tr w:rsidR="00BF0320" w14:paraId="4A80FDE9" w14:textId="77777777">
        <w:tc>
          <w:tcPr>
            <w:tcW w:w="2520" w:type="dxa"/>
          </w:tcPr>
          <w:p w14:paraId="33EA94CE" w14:textId="5C7C41CB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495B7ACD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582EDC0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AE7D271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7C64DB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37: Trong MS Excel, đ</w:t>
      </w:r>
      <w:r>
        <w:rPr>
          <w:b/>
        </w:rPr>
        <w:t>ể</w:t>
      </w:r>
      <w:r>
        <w:rPr>
          <w:b/>
        </w:rPr>
        <w:t xml:space="preserve"> </w:t>
      </w:r>
      <w:r>
        <w:rPr>
          <w:b/>
        </w:rPr>
        <w:t>ẩ</w:t>
      </w:r>
      <w:r>
        <w:rPr>
          <w:b/>
        </w:rPr>
        <w:t>n c</w:t>
      </w:r>
      <w:r>
        <w:rPr>
          <w:b/>
        </w:rPr>
        <w:t>ộ</w:t>
      </w:r>
      <w:r>
        <w:rPr>
          <w:b/>
        </w:rPr>
        <w:t xml:space="preserve">t </w:t>
      </w:r>
      <w:r>
        <w:rPr>
          <w:b/>
        </w:rPr>
        <w:t>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1DA04BD6" w14:textId="77777777" w:rsidR="00120A49" w:rsidRDefault="007466B6" w:rsidP="00E9082E">
      <w:pPr>
        <w:spacing w:after="40" w:line="240" w:lineRule="auto"/>
        <w:ind w:left="360"/>
      </w:pPr>
      <w:r>
        <w:t>A. Home &gt; format &gt; Hide &amp; Unhide &gt; Hide columns</w:t>
      </w:r>
    </w:p>
    <w:p w14:paraId="298A08DD" w14:textId="77777777" w:rsidR="00120A49" w:rsidRDefault="007466B6" w:rsidP="00E9082E">
      <w:pPr>
        <w:spacing w:after="40" w:line="240" w:lineRule="auto"/>
        <w:ind w:left="360"/>
      </w:pPr>
      <w:r>
        <w:t>B. Data &gt; format &gt; Hide &amp; Unhide &gt; Hide columns</w:t>
      </w:r>
    </w:p>
    <w:p w14:paraId="2F82E200" w14:textId="77777777" w:rsidR="00120A49" w:rsidRDefault="007466B6" w:rsidP="00E9082E">
      <w:pPr>
        <w:spacing w:after="40" w:line="240" w:lineRule="auto"/>
        <w:ind w:left="360"/>
      </w:pPr>
      <w:r>
        <w:t>C. Formulas &gt; format &gt; Hide &amp; Unhide &gt; Hide columns</w:t>
      </w:r>
    </w:p>
    <w:p w14:paraId="4B24DA10" w14:textId="77777777" w:rsidR="00120A49" w:rsidRDefault="007466B6" w:rsidP="00E9082E">
      <w:pPr>
        <w:spacing w:after="40" w:line="240" w:lineRule="auto"/>
        <w:ind w:left="360"/>
      </w:pPr>
      <w:r>
        <w:t>D. View &gt; window &gt; Hide</w:t>
      </w:r>
    </w:p>
    <w:p w14:paraId="3F29A037" w14:textId="7D465774" w:rsidR="00BF0320" w:rsidRDefault="00BF0320" w:rsidP="00E9082E">
      <w:pPr>
        <w:spacing w:after="40" w:line="240" w:lineRule="auto"/>
        <w:ind w:left="360"/>
      </w:pPr>
      <w:r>
        <w:t>Đáp án: A</w:t>
      </w:r>
    </w:p>
    <w:p w14:paraId="5FCE7D4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38: Gi</w:t>
      </w:r>
      <w:r>
        <w:rPr>
          <w:b/>
        </w:rPr>
        <w:t>ả</w:t>
      </w:r>
      <w:r>
        <w:rPr>
          <w:b/>
        </w:rPr>
        <w:t xml:space="preserve"> s</w:t>
      </w:r>
      <w:r>
        <w:rPr>
          <w:b/>
        </w:rPr>
        <w:t>ử</w:t>
      </w:r>
      <w:r>
        <w:rPr>
          <w:b/>
        </w:rPr>
        <w:t xml:space="preserve"> đã bôi đen m</w:t>
      </w:r>
      <w:r>
        <w:rPr>
          <w:b/>
        </w:rPr>
        <w:t>ộ</w:t>
      </w:r>
      <w:r>
        <w:rPr>
          <w:b/>
        </w:rPr>
        <w:t xml:space="preserve">t hàng trong Excel. </w:t>
      </w:r>
      <w:proofErr w:type="gramStart"/>
      <w:r>
        <w:rPr>
          <w:b/>
        </w:rPr>
        <w:t>L</w:t>
      </w:r>
      <w:r>
        <w:rPr>
          <w:b/>
        </w:rPr>
        <w:t>ệ</w:t>
      </w:r>
      <w:r>
        <w:rPr>
          <w:b/>
        </w:rPr>
        <w:t>nh nào tro</w:t>
      </w:r>
      <w:r>
        <w:rPr>
          <w:b/>
        </w:rPr>
        <w:t>ng s</w:t>
      </w:r>
      <w:r>
        <w:rPr>
          <w:b/>
        </w:rPr>
        <w:t>ố</w:t>
      </w:r>
      <w:r>
        <w:rPr>
          <w:b/>
        </w:rPr>
        <w:t xml:space="preserve"> các l</w:t>
      </w:r>
      <w:r>
        <w:rPr>
          <w:b/>
        </w:rPr>
        <w:t>ệ</w:t>
      </w:r>
      <w:r>
        <w:rPr>
          <w:b/>
        </w:rPr>
        <w:t>nh sau cho phép chèn thêm m</w:t>
      </w:r>
      <w:r>
        <w:rPr>
          <w:b/>
        </w:rPr>
        <w:t>ộ</w:t>
      </w:r>
      <w:r>
        <w:rPr>
          <w:b/>
        </w:rPr>
        <w:t>t hàng vào v</w:t>
      </w:r>
      <w:r>
        <w:rPr>
          <w:b/>
        </w:rPr>
        <w:t>ị</w:t>
      </w:r>
      <w:r>
        <w:rPr>
          <w:b/>
        </w:rPr>
        <w:t xml:space="preserve"> trí phía trên hàng đang ch</w:t>
      </w:r>
      <w:r>
        <w:rPr>
          <w:b/>
        </w:rPr>
        <w:t>ọ</w:t>
      </w:r>
      <w:r>
        <w:rPr>
          <w:b/>
        </w:rPr>
        <w:t>n?</w:t>
      </w:r>
      <w:proofErr w:type="gram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DD97B4A" w14:textId="77777777">
        <w:tc>
          <w:tcPr>
            <w:tcW w:w="5040" w:type="dxa"/>
          </w:tcPr>
          <w:p w14:paraId="0FA8714C" w14:textId="77777777" w:rsidR="00120A49" w:rsidRDefault="007466B6" w:rsidP="00E9082E">
            <w:pPr>
              <w:spacing w:after="40" w:line="240" w:lineRule="auto"/>
            </w:pPr>
            <w:r>
              <w:t>A. Vào th</w:t>
            </w:r>
            <w:r>
              <w:t>ự</w:t>
            </w:r>
            <w:r>
              <w:t>c đơn Insert, ch</w:t>
            </w:r>
            <w:r>
              <w:t>ọ</w:t>
            </w:r>
            <w:r>
              <w:t>n Object</w:t>
            </w:r>
          </w:p>
        </w:tc>
        <w:tc>
          <w:tcPr>
            <w:tcW w:w="5040" w:type="dxa"/>
          </w:tcPr>
          <w:p w14:paraId="4C0F310C" w14:textId="77777777" w:rsidR="00120A49" w:rsidRDefault="007466B6" w:rsidP="00E9082E">
            <w:pPr>
              <w:spacing w:after="40" w:line="240" w:lineRule="auto"/>
            </w:pPr>
            <w:r>
              <w:t>B. Vào th</w:t>
            </w:r>
            <w:r>
              <w:t>ự</w:t>
            </w:r>
            <w:r>
              <w:t>c đơn Insert, ch</w:t>
            </w:r>
            <w:r>
              <w:t>ọ</w:t>
            </w:r>
            <w:r>
              <w:t>n Columns</w:t>
            </w:r>
          </w:p>
        </w:tc>
      </w:tr>
      <w:tr w:rsidR="00120A49" w14:paraId="68ACE93C" w14:textId="77777777">
        <w:tc>
          <w:tcPr>
            <w:tcW w:w="5040" w:type="dxa"/>
          </w:tcPr>
          <w:p w14:paraId="1B5BAF3C" w14:textId="77777777" w:rsidR="00120A49" w:rsidRDefault="007466B6" w:rsidP="00E9082E">
            <w:pPr>
              <w:spacing w:after="40" w:line="240" w:lineRule="auto"/>
            </w:pPr>
            <w:r>
              <w:t>C. Vào th</w:t>
            </w:r>
            <w:r>
              <w:t>ự</w:t>
            </w:r>
            <w:r>
              <w:t>c đơn Insert, ch</w:t>
            </w:r>
            <w:r>
              <w:t>ọ</w:t>
            </w:r>
            <w:r>
              <w:t>n Cells</w:t>
            </w:r>
          </w:p>
        </w:tc>
        <w:tc>
          <w:tcPr>
            <w:tcW w:w="5040" w:type="dxa"/>
          </w:tcPr>
          <w:p w14:paraId="275E5343" w14:textId="77777777" w:rsidR="00120A49" w:rsidRDefault="007466B6" w:rsidP="00E9082E">
            <w:pPr>
              <w:spacing w:after="40" w:line="240" w:lineRule="auto"/>
            </w:pPr>
            <w:r>
              <w:t>D. Vào th</w:t>
            </w:r>
            <w:r>
              <w:t>ự</w:t>
            </w:r>
            <w:r>
              <w:t>c đơn Insert, ch</w:t>
            </w:r>
            <w:r>
              <w:t>ọ</w:t>
            </w:r>
            <w:r>
              <w:t>n Rows.</w:t>
            </w:r>
          </w:p>
        </w:tc>
      </w:tr>
      <w:tr w:rsidR="00BF0320" w14:paraId="2C78C351" w14:textId="77777777">
        <w:tc>
          <w:tcPr>
            <w:tcW w:w="5040" w:type="dxa"/>
          </w:tcPr>
          <w:p w14:paraId="17005827" w14:textId="4D3A3883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034295C8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C7C8FF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39: Trong </w:t>
      </w:r>
      <w:r>
        <w:rPr>
          <w:b/>
        </w:rPr>
        <w:t>b</w:t>
      </w:r>
      <w:r>
        <w:rPr>
          <w:b/>
        </w:rPr>
        <w:t>ả</w:t>
      </w:r>
      <w:r>
        <w:rPr>
          <w:b/>
        </w:rPr>
        <w:t>ng tính MS Excel, công th</w:t>
      </w:r>
      <w:r>
        <w:rPr>
          <w:b/>
        </w:rPr>
        <w:t>ứ</w:t>
      </w:r>
      <w:r>
        <w:rPr>
          <w:b/>
        </w:rPr>
        <w:t>c =</w:t>
      </w:r>
      <w:proofErr w:type="gramStart"/>
      <w:r>
        <w:rPr>
          <w:b/>
        </w:rPr>
        <w:t>Mod(</w:t>
      </w:r>
      <w:proofErr w:type="gramEnd"/>
      <w:r>
        <w:rPr>
          <w:b/>
        </w:rPr>
        <w:t>26,7) cho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8FC79C5" w14:textId="77777777">
        <w:tc>
          <w:tcPr>
            <w:tcW w:w="2520" w:type="dxa"/>
          </w:tcPr>
          <w:p w14:paraId="61ABE985" w14:textId="77777777" w:rsidR="00120A49" w:rsidRDefault="007466B6" w:rsidP="00E9082E">
            <w:pPr>
              <w:spacing w:after="40" w:line="240" w:lineRule="auto"/>
            </w:pPr>
            <w:r>
              <w:t>A. 5</w:t>
            </w:r>
          </w:p>
        </w:tc>
        <w:tc>
          <w:tcPr>
            <w:tcW w:w="2520" w:type="dxa"/>
          </w:tcPr>
          <w:p w14:paraId="1B2A77A6" w14:textId="77777777" w:rsidR="00120A49" w:rsidRDefault="007466B6" w:rsidP="00E9082E">
            <w:pPr>
              <w:spacing w:after="40" w:line="240" w:lineRule="auto"/>
            </w:pPr>
            <w:r>
              <w:t>B. 3</w:t>
            </w:r>
          </w:p>
        </w:tc>
        <w:tc>
          <w:tcPr>
            <w:tcW w:w="2520" w:type="dxa"/>
          </w:tcPr>
          <w:p w14:paraId="473CD719" w14:textId="77777777" w:rsidR="00120A49" w:rsidRDefault="007466B6" w:rsidP="00E9082E">
            <w:pPr>
              <w:spacing w:after="40" w:line="240" w:lineRule="auto"/>
            </w:pPr>
            <w:r>
              <w:t>C. 6</w:t>
            </w:r>
          </w:p>
        </w:tc>
        <w:tc>
          <w:tcPr>
            <w:tcW w:w="2520" w:type="dxa"/>
          </w:tcPr>
          <w:p w14:paraId="0414B1FA" w14:textId="77777777" w:rsidR="00120A49" w:rsidRDefault="007466B6" w:rsidP="00E9082E">
            <w:pPr>
              <w:spacing w:after="40" w:line="240" w:lineRule="auto"/>
            </w:pPr>
            <w:r>
              <w:t>D. 4</w:t>
            </w:r>
          </w:p>
        </w:tc>
      </w:tr>
      <w:tr w:rsidR="00BF0320" w14:paraId="607474A5" w14:textId="77777777">
        <w:tc>
          <w:tcPr>
            <w:tcW w:w="2520" w:type="dxa"/>
          </w:tcPr>
          <w:p w14:paraId="4A613AB4" w14:textId="44FB7A45" w:rsidR="00BF0320" w:rsidRPr="00BF0320" w:rsidRDefault="00BF0320" w:rsidP="00E9082E">
            <w:pPr>
              <w:spacing w:after="40" w:line="240" w:lineRule="auto"/>
            </w:pPr>
            <w:r>
              <w:t>Đáp án:A</w:t>
            </w:r>
          </w:p>
        </w:tc>
        <w:tc>
          <w:tcPr>
            <w:tcW w:w="2520" w:type="dxa"/>
          </w:tcPr>
          <w:p w14:paraId="0F15E7C8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66995B5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BA1277B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8D84C0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40: Trong excel, khi mu</w:t>
      </w:r>
      <w:r>
        <w:rPr>
          <w:b/>
        </w:rPr>
        <w:t>ố</w:t>
      </w:r>
      <w:r>
        <w:rPr>
          <w:b/>
        </w:rPr>
        <w:t>n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nhi</w:t>
      </w:r>
      <w:r>
        <w:rPr>
          <w:b/>
        </w:rPr>
        <w:t>ề</w:t>
      </w:r>
      <w:r>
        <w:rPr>
          <w:b/>
        </w:rPr>
        <w:t>u dòng k</w:t>
      </w:r>
      <w:r>
        <w:rPr>
          <w:b/>
        </w:rPr>
        <w:t>ề</w:t>
      </w:r>
      <w:r>
        <w:rPr>
          <w:b/>
        </w:rPr>
        <w:t xml:space="preserve"> nhau ta ph</w:t>
      </w:r>
      <w:r>
        <w:rPr>
          <w:b/>
        </w:rPr>
        <w:t>ả</w:t>
      </w:r>
      <w:r>
        <w:rPr>
          <w:b/>
        </w:rPr>
        <w:t>i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dòng đ</w:t>
      </w:r>
      <w:r>
        <w:rPr>
          <w:b/>
        </w:rPr>
        <w:t>ầ</w:t>
      </w:r>
      <w:r>
        <w:rPr>
          <w:b/>
        </w:rPr>
        <w:t xml:space="preserve">u tiên, sau đó </w:t>
      </w:r>
      <w:r>
        <w:rPr>
          <w:b/>
        </w:rPr>
        <w:t>ấ</w:t>
      </w:r>
      <w:r>
        <w:rPr>
          <w:b/>
        </w:rPr>
        <w:t>n phím nào trong các phím sau r</w:t>
      </w:r>
      <w:r>
        <w:rPr>
          <w:b/>
        </w:rPr>
        <w:t>ồ</w:t>
      </w:r>
      <w:r>
        <w:rPr>
          <w:b/>
        </w:rPr>
        <w:t>i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dòng cu</w:t>
      </w:r>
      <w:r>
        <w:rPr>
          <w:b/>
        </w:rPr>
        <w:t>ố</w:t>
      </w:r>
      <w:r>
        <w:rPr>
          <w:b/>
        </w:rPr>
        <w:t>i cùng?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C29D42C" w14:textId="77777777">
        <w:tc>
          <w:tcPr>
            <w:tcW w:w="2520" w:type="dxa"/>
          </w:tcPr>
          <w:p w14:paraId="1CE8F9F1" w14:textId="77777777" w:rsidR="00120A49" w:rsidRDefault="007466B6" w:rsidP="00E9082E">
            <w:pPr>
              <w:spacing w:after="40" w:line="240" w:lineRule="auto"/>
            </w:pPr>
            <w:r>
              <w:t>A. Ctrl</w:t>
            </w:r>
          </w:p>
        </w:tc>
        <w:tc>
          <w:tcPr>
            <w:tcW w:w="2520" w:type="dxa"/>
          </w:tcPr>
          <w:p w14:paraId="30C946ED" w14:textId="77777777" w:rsidR="00120A49" w:rsidRDefault="007466B6" w:rsidP="00E9082E">
            <w:pPr>
              <w:spacing w:after="40" w:line="240" w:lineRule="auto"/>
            </w:pPr>
            <w:r>
              <w:t xml:space="preserve">B. </w:t>
            </w:r>
            <w:r>
              <w:t>Shift</w:t>
            </w:r>
          </w:p>
        </w:tc>
        <w:tc>
          <w:tcPr>
            <w:tcW w:w="2520" w:type="dxa"/>
          </w:tcPr>
          <w:p w14:paraId="34B2CAAA" w14:textId="77777777" w:rsidR="00120A49" w:rsidRDefault="007466B6" w:rsidP="00E9082E">
            <w:pPr>
              <w:spacing w:after="40" w:line="240" w:lineRule="auto"/>
            </w:pPr>
            <w:r>
              <w:t>C. Enter</w:t>
            </w:r>
          </w:p>
        </w:tc>
        <w:tc>
          <w:tcPr>
            <w:tcW w:w="2520" w:type="dxa"/>
          </w:tcPr>
          <w:p w14:paraId="4A15AA0F" w14:textId="77777777" w:rsidR="00120A49" w:rsidRDefault="007466B6" w:rsidP="00E9082E">
            <w:pPr>
              <w:spacing w:after="40" w:line="240" w:lineRule="auto"/>
            </w:pPr>
            <w:r>
              <w:t>D. Alt</w:t>
            </w:r>
          </w:p>
        </w:tc>
      </w:tr>
      <w:tr w:rsidR="00BF0320" w14:paraId="1CA87036" w14:textId="77777777">
        <w:tc>
          <w:tcPr>
            <w:tcW w:w="2520" w:type="dxa"/>
          </w:tcPr>
          <w:p w14:paraId="3F2569D8" w14:textId="6FDC85E2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195A4961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7BDD3C6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8721BFD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2BBD63D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41: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công th</w:t>
      </w:r>
      <w:r>
        <w:rPr>
          <w:b/>
        </w:rPr>
        <w:t>ứ</w:t>
      </w:r>
      <w:r>
        <w:rPr>
          <w:b/>
        </w:rPr>
        <w:t xml:space="preserve">c </w:t>
      </w:r>
      <w:proofErr w:type="gramStart"/>
      <w:r>
        <w:rPr>
          <w:b/>
        </w:rPr>
        <w:t>SUM(</w:t>
      </w:r>
      <w:proofErr w:type="gramEnd"/>
      <w:r>
        <w:rPr>
          <w:b/>
        </w:rPr>
        <w:t>13,7,-10)+AVERAGE(12,0,3) là bao nhiêu?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6D443CC" w14:textId="77777777">
        <w:tc>
          <w:tcPr>
            <w:tcW w:w="2520" w:type="dxa"/>
          </w:tcPr>
          <w:p w14:paraId="1BAC105D" w14:textId="77777777" w:rsidR="00120A49" w:rsidRDefault="007466B6" w:rsidP="00E9082E">
            <w:pPr>
              <w:spacing w:after="40" w:line="240" w:lineRule="auto"/>
            </w:pPr>
            <w:r>
              <w:t>A. 15</w:t>
            </w:r>
          </w:p>
        </w:tc>
        <w:tc>
          <w:tcPr>
            <w:tcW w:w="2520" w:type="dxa"/>
          </w:tcPr>
          <w:p w14:paraId="32FC90C9" w14:textId="77777777" w:rsidR="00120A49" w:rsidRDefault="007466B6" w:rsidP="00E9082E">
            <w:pPr>
              <w:spacing w:after="40" w:line="240" w:lineRule="auto"/>
            </w:pPr>
            <w:r>
              <w:t>B. 20</w:t>
            </w:r>
          </w:p>
        </w:tc>
        <w:tc>
          <w:tcPr>
            <w:tcW w:w="2520" w:type="dxa"/>
          </w:tcPr>
          <w:p w14:paraId="1E4B300F" w14:textId="77777777" w:rsidR="00120A49" w:rsidRDefault="007466B6" w:rsidP="00E9082E">
            <w:pPr>
              <w:spacing w:after="40" w:line="240" w:lineRule="auto"/>
            </w:pPr>
            <w:r>
              <w:t>C. 16</w:t>
            </w:r>
          </w:p>
        </w:tc>
        <w:tc>
          <w:tcPr>
            <w:tcW w:w="2520" w:type="dxa"/>
          </w:tcPr>
          <w:p w14:paraId="457F7C67" w14:textId="77777777" w:rsidR="00120A49" w:rsidRDefault="007466B6" w:rsidP="00E9082E">
            <w:pPr>
              <w:spacing w:after="40" w:line="240" w:lineRule="auto"/>
            </w:pPr>
            <w:r>
              <w:t>D. 10</w:t>
            </w:r>
          </w:p>
        </w:tc>
      </w:tr>
      <w:tr w:rsidR="00BF0320" w14:paraId="2EB9064C" w14:textId="77777777">
        <w:tc>
          <w:tcPr>
            <w:tcW w:w="2520" w:type="dxa"/>
          </w:tcPr>
          <w:p w14:paraId="67A014B2" w14:textId="6517A5A8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0346E4CF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1C47B24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9B4F8C8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5839D4C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42: Trong Microsoft Excel, công th</w:t>
      </w:r>
      <w:r>
        <w:rPr>
          <w:b/>
        </w:rPr>
        <w:t>ứ</w:t>
      </w:r>
      <w:r>
        <w:rPr>
          <w:b/>
        </w:rPr>
        <w:t>c =</w:t>
      </w:r>
      <w:proofErr w:type="gramStart"/>
      <w:r>
        <w:rPr>
          <w:b/>
        </w:rPr>
        <w:t>MAX(</w:t>
      </w:r>
      <w:proofErr w:type="gramEnd"/>
      <w:r>
        <w:rPr>
          <w:b/>
        </w:rPr>
        <w:t>30,10,65,5) nh</w:t>
      </w:r>
      <w:r>
        <w:rPr>
          <w:b/>
        </w:rPr>
        <w:t>ậ</w:t>
      </w:r>
      <w:r>
        <w:rPr>
          <w:b/>
        </w:rPr>
        <w:t>n đư</w:t>
      </w:r>
      <w:r>
        <w:rPr>
          <w:b/>
        </w:rPr>
        <w:t>ợ</w:t>
      </w:r>
      <w:r>
        <w:rPr>
          <w:b/>
        </w:rPr>
        <w:t>c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là bao nhiêu?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941D771" w14:textId="77777777">
        <w:tc>
          <w:tcPr>
            <w:tcW w:w="2520" w:type="dxa"/>
          </w:tcPr>
          <w:p w14:paraId="3DA4D72C" w14:textId="77777777" w:rsidR="00120A49" w:rsidRDefault="007466B6" w:rsidP="00E9082E">
            <w:pPr>
              <w:spacing w:after="40" w:line="240" w:lineRule="auto"/>
            </w:pPr>
            <w:r>
              <w:t>A. 65</w:t>
            </w:r>
          </w:p>
        </w:tc>
        <w:tc>
          <w:tcPr>
            <w:tcW w:w="2520" w:type="dxa"/>
          </w:tcPr>
          <w:p w14:paraId="77DF76A4" w14:textId="77777777" w:rsidR="00120A49" w:rsidRDefault="007466B6" w:rsidP="00E9082E">
            <w:pPr>
              <w:spacing w:after="40" w:line="240" w:lineRule="auto"/>
            </w:pPr>
            <w:r>
              <w:t>B. 110</w:t>
            </w:r>
          </w:p>
        </w:tc>
        <w:tc>
          <w:tcPr>
            <w:tcW w:w="2520" w:type="dxa"/>
          </w:tcPr>
          <w:p w14:paraId="52D7729B" w14:textId="77777777" w:rsidR="00120A49" w:rsidRDefault="007466B6" w:rsidP="00E9082E">
            <w:pPr>
              <w:spacing w:after="40" w:line="240" w:lineRule="auto"/>
            </w:pPr>
            <w:r>
              <w:t xml:space="preserve">C. </w:t>
            </w:r>
            <w:r>
              <w:t>135</w:t>
            </w:r>
          </w:p>
        </w:tc>
        <w:tc>
          <w:tcPr>
            <w:tcW w:w="2520" w:type="dxa"/>
          </w:tcPr>
          <w:p w14:paraId="2E54760F" w14:textId="77777777" w:rsidR="00120A49" w:rsidRDefault="007466B6" w:rsidP="00E9082E">
            <w:pPr>
              <w:spacing w:after="40" w:line="240" w:lineRule="auto"/>
            </w:pPr>
            <w:r>
              <w:t>D. 120</w:t>
            </w:r>
          </w:p>
        </w:tc>
      </w:tr>
      <w:tr w:rsidR="00BF0320" w14:paraId="78C6EB2B" w14:textId="77777777">
        <w:tc>
          <w:tcPr>
            <w:tcW w:w="2520" w:type="dxa"/>
          </w:tcPr>
          <w:p w14:paraId="051DECD7" w14:textId="3932A962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6813B404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6EDFB55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2CFCBB7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6DF2FA8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43: Trong </w:t>
      </w:r>
      <w:proofErr w:type="gramStart"/>
      <w:r>
        <w:rPr>
          <w:b/>
        </w:rPr>
        <w:t>excel,</w:t>
      </w:r>
      <w:proofErr w:type="gramEnd"/>
      <w:r>
        <w:rPr>
          <w:b/>
        </w:rPr>
        <w:t xml:space="preserve"> mu</w:t>
      </w:r>
      <w:r>
        <w:rPr>
          <w:b/>
        </w:rPr>
        <w:t>ố</w:t>
      </w:r>
      <w:r>
        <w:rPr>
          <w:b/>
        </w:rPr>
        <w:t>n đ</w:t>
      </w:r>
      <w:r>
        <w:rPr>
          <w:b/>
        </w:rPr>
        <w:t>ế</w:t>
      </w:r>
      <w:r>
        <w:rPr>
          <w:b/>
        </w:rPr>
        <w:t>m xem có bao nhiêu ô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có ki</w:t>
      </w:r>
      <w:r>
        <w:rPr>
          <w:b/>
        </w:rPr>
        <w:t>ể</w:t>
      </w:r>
      <w:r>
        <w:rPr>
          <w:b/>
        </w:rPr>
        <w:t>u s</w:t>
      </w:r>
      <w:r>
        <w:rPr>
          <w:b/>
        </w:rPr>
        <w:t>ố</w:t>
      </w:r>
      <w:r>
        <w:rPr>
          <w:b/>
        </w:rPr>
        <w:t xml:space="preserve"> thì ch</w:t>
      </w:r>
      <w:r>
        <w:rPr>
          <w:b/>
        </w:rPr>
        <w:t>ọ</w:t>
      </w:r>
      <w:r>
        <w:rPr>
          <w:b/>
        </w:rPr>
        <w:t>n hàm nào trong các hàm sau?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21C7466" w14:textId="77777777">
        <w:tc>
          <w:tcPr>
            <w:tcW w:w="2520" w:type="dxa"/>
          </w:tcPr>
          <w:p w14:paraId="1D818C85" w14:textId="77777777" w:rsidR="00120A49" w:rsidRDefault="007466B6" w:rsidP="00E9082E">
            <w:pPr>
              <w:spacing w:after="40" w:line="240" w:lineRule="auto"/>
            </w:pPr>
            <w:r>
              <w:t>A. COUNTIF</w:t>
            </w:r>
          </w:p>
        </w:tc>
        <w:tc>
          <w:tcPr>
            <w:tcW w:w="2520" w:type="dxa"/>
          </w:tcPr>
          <w:p w14:paraId="0DF899D2" w14:textId="77777777" w:rsidR="00120A49" w:rsidRDefault="007466B6" w:rsidP="00E9082E">
            <w:pPr>
              <w:spacing w:after="40" w:line="240" w:lineRule="auto"/>
            </w:pPr>
            <w:r>
              <w:t>B. COUNT</w:t>
            </w:r>
          </w:p>
        </w:tc>
        <w:tc>
          <w:tcPr>
            <w:tcW w:w="2520" w:type="dxa"/>
          </w:tcPr>
          <w:p w14:paraId="1531B60E" w14:textId="77777777" w:rsidR="00120A49" w:rsidRDefault="007466B6" w:rsidP="00E9082E">
            <w:pPr>
              <w:spacing w:after="40" w:line="240" w:lineRule="auto"/>
            </w:pPr>
            <w:r>
              <w:t>C. SUM</w:t>
            </w:r>
          </w:p>
        </w:tc>
        <w:tc>
          <w:tcPr>
            <w:tcW w:w="2520" w:type="dxa"/>
          </w:tcPr>
          <w:p w14:paraId="2F21E35F" w14:textId="77777777" w:rsidR="00120A49" w:rsidRDefault="007466B6" w:rsidP="00E9082E">
            <w:pPr>
              <w:spacing w:after="40" w:line="240" w:lineRule="auto"/>
            </w:pPr>
            <w:r>
              <w:t>D. COUNTA</w:t>
            </w:r>
          </w:p>
        </w:tc>
      </w:tr>
      <w:tr w:rsidR="00BF0320" w14:paraId="6612E8CE" w14:textId="77777777">
        <w:tc>
          <w:tcPr>
            <w:tcW w:w="2520" w:type="dxa"/>
          </w:tcPr>
          <w:p w14:paraId="19A47373" w14:textId="0D2A9A9A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4EDCA2F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1724AE2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8AFA9D3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58AA526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44: Theo m</w:t>
      </w:r>
      <w:r>
        <w:rPr>
          <w:b/>
        </w:rPr>
        <w:t>ặ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ký t</w:t>
      </w:r>
      <w:r>
        <w:rPr>
          <w:b/>
        </w:rPr>
        <w:t>ự</w:t>
      </w:r>
      <w:r>
        <w:rPr>
          <w:b/>
        </w:rPr>
        <w:t xml:space="preserve"> d</w:t>
      </w:r>
      <w:r>
        <w:rPr>
          <w:b/>
        </w:rPr>
        <w:t>ạ</w:t>
      </w:r>
      <w:r>
        <w:rPr>
          <w:b/>
        </w:rPr>
        <w:t>ng ngày tháng s</w:t>
      </w:r>
      <w:r>
        <w:rPr>
          <w:b/>
        </w:rPr>
        <w:t>ẽ</w:t>
      </w:r>
      <w:r>
        <w:rPr>
          <w:b/>
        </w:rPr>
        <w:t xml:space="preserve"> đư</w:t>
      </w:r>
      <w:r>
        <w:rPr>
          <w:b/>
        </w:rPr>
        <w:t>ợ</w:t>
      </w:r>
      <w:r>
        <w:rPr>
          <w:b/>
        </w:rPr>
        <w:t>c căn l</w:t>
      </w:r>
      <w:r>
        <w:rPr>
          <w:b/>
        </w:rPr>
        <w:t>ề</w:t>
      </w:r>
      <w:r>
        <w:rPr>
          <w:b/>
        </w:rPr>
        <w:t xml:space="preserve"> th</w:t>
      </w:r>
      <w:r>
        <w:rPr>
          <w:b/>
        </w:rPr>
        <w:t>ế</w:t>
      </w:r>
      <w:r>
        <w:rPr>
          <w:b/>
        </w:rPr>
        <w:t xml:space="preserve">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F8AC54D" w14:textId="77777777">
        <w:tc>
          <w:tcPr>
            <w:tcW w:w="5040" w:type="dxa"/>
          </w:tcPr>
          <w:p w14:paraId="19293CF3" w14:textId="77777777" w:rsidR="00120A49" w:rsidRDefault="007466B6" w:rsidP="00E9082E">
            <w:pPr>
              <w:spacing w:after="40" w:line="240" w:lineRule="auto"/>
            </w:pPr>
            <w:r>
              <w:t>A. Can</w:t>
            </w:r>
            <w:r>
              <w:t>h đ</w:t>
            </w:r>
            <w:r>
              <w:t>ề</w:t>
            </w:r>
            <w:r>
              <w:t>u hai bên</w:t>
            </w:r>
          </w:p>
        </w:tc>
        <w:tc>
          <w:tcPr>
            <w:tcW w:w="5040" w:type="dxa"/>
          </w:tcPr>
          <w:p w14:paraId="5E13FAD6" w14:textId="77777777" w:rsidR="00120A49" w:rsidRDefault="007466B6" w:rsidP="00E9082E">
            <w:pPr>
              <w:spacing w:after="40" w:line="240" w:lineRule="auto"/>
            </w:pPr>
            <w:r>
              <w:t>B. Canh gi</w:t>
            </w:r>
            <w:r>
              <w:t>ữ</w:t>
            </w:r>
            <w:r>
              <w:t>a ô</w:t>
            </w:r>
          </w:p>
        </w:tc>
      </w:tr>
      <w:tr w:rsidR="00120A49" w14:paraId="09829C66" w14:textId="77777777">
        <w:tc>
          <w:tcPr>
            <w:tcW w:w="5040" w:type="dxa"/>
          </w:tcPr>
          <w:p w14:paraId="49BFE17B" w14:textId="77777777" w:rsidR="00120A49" w:rsidRDefault="007466B6" w:rsidP="00E9082E">
            <w:pPr>
              <w:spacing w:after="40" w:line="240" w:lineRule="auto"/>
            </w:pPr>
            <w:r>
              <w:t>C. Canh bên ph</w:t>
            </w:r>
            <w:r>
              <w:t>ả</w:t>
            </w:r>
            <w:r>
              <w:t>i ô</w:t>
            </w:r>
          </w:p>
        </w:tc>
        <w:tc>
          <w:tcPr>
            <w:tcW w:w="5040" w:type="dxa"/>
          </w:tcPr>
          <w:p w14:paraId="613A0299" w14:textId="77777777" w:rsidR="00120A49" w:rsidRDefault="007466B6" w:rsidP="00E9082E">
            <w:pPr>
              <w:spacing w:after="40" w:line="240" w:lineRule="auto"/>
            </w:pPr>
            <w:r>
              <w:t>D. Canh bên trái ô</w:t>
            </w:r>
          </w:p>
        </w:tc>
      </w:tr>
      <w:tr w:rsidR="00BF0320" w14:paraId="6FAD89D4" w14:textId="77777777">
        <w:tc>
          <w:tcPr>
            <w:tcW w:w="5040" w:type="dxa"/>
          </w:tcPr>
          <w:p w14:paraId="6C07BE66" w14:textId="27D7A2B7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00203C14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2B6AF5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45: Đ</w:t>
      </w:r>
      <w:r>
        <w:rPr>
          <w:b/>
        </w:rPr>
        <w:t>ể</w:t>
      </w:r>
      <w:r>
        <w:rPr>
          <w:b/>
        </w:rPr>
        <w:t xml:space="preserve"> văn b</w:t>
      </w:r>
      <w:r>
        <w:rPr>
          <w:b/>
        </w:rPr>
        <w:t>ả</w:t>
      </w:r>
      <w:r>
        <w:rPr>
          <w:b/>
        </w:rPr>
        <w:t>n trong ô đư</w:t>
      </w:r>
      <w:r>
        <w:rPr>
          <w:b/>
        </w:rPr>
        <w:t>ợ</w:t>
      </w:r>
      <w:r>
        <w:rPr>
          <w:b/>
        </w:rPr>
        <w:t>c ch</w:t>
      </w:r>
      <w:r>
        <w:rPr>
          <w:b/>
        </w:rPr>
        <w:t>ọ</w:t>
      </w:r>
      <w:r>
        <w:rPr>
          <w:b/>
        </w:rPr>
        <w:t>n có ki</w:t>
      </w:r>
      <w:r>
        <w:rPr>
          <w:b/>
        </w:rPr>
        <w:t>ể</w:t>
      </w:r>
      <w:r>
        <w:rPr>
          <w:b/>
        </w:rPr>
        <w:t>u ch</w:t>
      </w:r>
      <w:r>
        <w:rPr>
          <w:b/>
        </w:rPr>
        <w:t>ữ</w:t>
      </w:r>
      <w:r>
        <w:rPr>
          <w:b/>
        </w:rPr>
        <w:t xml:space="preserve"> nghiêng và g</w:t>
      </w:r>
      <w:r>
        <w:rPr>
          <w:b/>
        </w:rPr>
        <w:t>ạ</w:t>
      </w:r>
      <w:r>
        <w:rPr>
          <w:b/>
        </w:rPr>
        <w:t>ch chân ta ch</w:t>
      </w:r>
      <w:r>
        <w:rPr>
          <w:b/>
        </w:rPr>
        <w:t>ọ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sau: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84FF39A" w14:textId="77777777">
        <w:tc>
          <w:tcPr>
            <w:tcW w:w="2520" w:type="dxa"/>
          </w:tcPr>
          <w:p w14:paraId="6571CF4F" w14:textId="77777777" w:rsidR="00120A49" w:rsidRDefault="007466B6" w:rsidP="00E9082E">
            <w:pPr>
              <w:spacing w:after="40" w:line="240" w:lineRule="auto"/>
            </w:pPr>
            <w:r>
              <w:t>A. Ctrl+H, Ctrl+I</w:t>
            </w:r>
          </w:p>
        </w:tc>
        <w:tc>
          <w:tcPr>
            <w:tcW w:w="2520" w:type="dxa"/>
          </w:tcPr>
          <w:p w14:paraId="5A2AEBC7" w14:textId="77777777" w:rsidR="00120A49" w:rsidRDefault="007466B6" w:rsidP="00E9082E">
            <w:pPr>
              <w:spacing w:after="40" w:line="240" w:lineRule="auto"/>
            </w:pPr>
            <w:r>
              <w:t>B. Ctrl+F, Ctrl+I</w:t>
            </w:r>
          </w:p>
        </w:tc>
        <w:tc>
          <w:tcPr>
            <w:tcW w:w="2520" w:type="dxa"/>
          </w:tcPr>
          <w:p w14:paraId="3BA42894" w14:textId="77777777" w:rsidR="00120A49" w:rsidRDefault="007466B6" w:rsidP="00E9082E">
            <w:pPr>
              <w:spacing w:after="40" w:line="240" w:lineRule="auto"/>
            </w:pPr>
            <w:r>
              <w:t>C. Ctrl+B, Ctrl+I</w:t>
            </w:r>
          </w:p>
        </w:tc>
        <w:tc>
          <w:tcPr>
            <w:tcW w:w="2520" w:type="dxa"/>
          </w:tcPr>
          <w:p w14:paraId="23B59633" w14:textId="77777777" w:rsidR="00120A49" w:rsidRDefault="007466B6" w:rsidP="00E9082E">
            <w:pPr>
              <w:spacing w:after="40" w:line="240" w:lineRule="auto"/>
            </w:pPr>
            <w:r>
              <w:t>D. Ctrl+U, Ctrl+I</w:t>
            </w:r>
          </w:p>
        </w:tc>
      </w:tr>
      <w:tr w:rsidR="00BF0320" w14:paraId="584744E8" w14:textId="77777777">
        <w:tc>
          <w:tcPr>
            <w:tcW w:w="2520" w:type="dxa"/>
          </w:tcPr>
          <w:p w14:paraId="1D7858AB" w14:textId="37FB37B0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2CEE5437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E218F61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8866E6D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E4122F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46: Trong Microsoft Excel, ô F8 có ch</w:t>
      </w:r>
      <w:r>
        <w:rPr>
          <w:b/>
        </w:rPr>
        <w:t>ứ</w:t>
      </w:r>
      <w:r>
        <w:rPr>
          <w:b/>
        </w:rPr>
        <w:t>a n</w:t>
      </w:r>
      <w:r>
        <w:rPr>
          <w:b/>
        </w:rPr>
        <w:t>ộ</w:t>
      </w:r>
      <w:r>
        <w:rPr>
          <w:b/>
        </w:rPr>
        <w:t>i dung '06KT5A0012'. Đ</w:t>
      </w:r>
      <w:r>
        <w:rPr>
          <w:b/>
        </w:rPr>
        <w:t>ể</w:t>
      </w:r>
      <w:r>
        <w:rPr>
          <w:b/>
        </w:rPr>
        <w:t xml:space="preserve"> l</w:t>
      </w:r>
      <w:r>
        <w:rPr>
          <w:b/>
        </w:rPr>
        <w:t>ấ</w:t>
      </w:r>
      <w:r>
        <w:rPr>
          <w:b/>
        </w:rPr>
        <w:t>y ra t</w:t>
      </w:r>
      <w:r>
        <w:rPr>
          <w:b/>
        </w:rPr>
        <w:t>ừ</w:t>
      </w:r>
      <w:r>
        <w:rPr>
          <w:b/>
        </w:rPr>
        <w:t xml:space="preserve"> n</w:t>
      </w:r>
      <w:r>
        <w:rPr>
          <w:b/>
        </w:rPr>
        <w:t>ộ</w:t>
      </w:r>
      <w:r>
        <w:rPr>
          <w:b/>
        </w:rPr>
        <w:t>i dung trong ô F8 ch</w:t>
      </w:r>
      <w:r>
        <w:rPr>
          <w:b/>
        </w:rPr>
        <w:t>ữ</w:t>
      </w:r>
      <w:r>
        <w:rPr>
          <w:b/>
        </w:rPr>
        <w:t xml:space="preserve"> 'KT5A' ta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công th</w:t>
      </w:r>
      <w:r>
        <w:rPr>
          <w:b/>
        </w:rPr>
        <w:t>ứ</w:t>
      </w:r>
      <w:r>
        <w:rPr>
          <w:b/>
        </w:rPr>
        <w:t>c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D093B5B" w14:textId="77777777">
        <w:tc>
          <w:tcPr>
            <w:tcW w:w="2520" w:type="dxa"/>
          </w:tcPr>
          <w:p w14:paraId="23E6B379" w14:textId="77777777" w:rsidR="00120A49" w:rsidRDefault="007466B6" w:rsidP="00E9082E">
            <w:pPr>
              <w:spacing w:after="40" w:line="240" w:lineRule="auto"/>
            </w:pPr>
            <w:r>
              <w:t>A. LEFT(F8;6)</w:t>
            </w:r>
          </w:p>
        </w:tc>
        <w:tc>
          <w:tcPr>
            <w:tcW w:w="2520" w:type="dxa"/>
          </w:tcPr>
          <w:p w14:paraId="647FF1B6" w14:textId="77777777" w:rsidR="00120A49" w:rsidRDefault="007466B6" w:rsidP="00E9082E">
            <w:pPr>
              <w:spacing w:after="40" w:line="240" w:lineRule="auto"/>
            </w:pPr>
            <w:r>
              <w:t>B. MID(F8;4;2)</w:t>
            </w:r>
          </w:p>
        </w:tc>
        <w:tc>
          <w:tcPr>
            <w:tcW w:w="2520" w:type="dxa"/>
          </w:tcPr>
          <w:p w14:paraId="1B68BB45" w14:textId="77777777" w:rsidR="00120A49" w:rsidRDefault="007466B6" w:rsidP="00E9082E">
            <w:pPr>
              <w:spacing w:after="40" w:line="240" w:lineRule="auto"/>
            </w:pPr>
            <w:r>
              <w:t>C. RIGHT(F8;4)</w:t>
            </w:r>
          </w:p>
        </w:tc>
        <w:tc>
          <w:tcPr>
            <w:tcW w:w="2520" w:type="dxa"/>
          </w:tcPr>
          <w:p w14:paraId="1BE50BFA" w14:textId="77777777" w:rsidR="00120A49" w:rsidRDefault="007466B6" w:rsidP="00E9082E">
            <w:pPr>
              <w:spacing w:after="40" w:line="240" w:lineRule="auto"/>
            </w:pPr>
            <w:r>
              <w:t>D. MID(F8;3;4)</w:t>
            </w:r>
          </w:p>
        </w:tc>
      </w:tr>
      <w:tr w:rsidR="00BF0320" w14:paraId="78D10614" w14:textId="77777777">
        <w:tc>
          <w:tcPr>
            <w:tcW w:w="2520" w:type="dxa"/>
          </w:tcPr>
          <w:p w14:paraId="6ADB454E" w14:textId="58461539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78FEAF7A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D9EDC1F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26F7465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2636DB1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47: Trong b</w:t>
      </w:r>
      <w:r>
        <w:rPr>
          <w:b/>
        </w:rPr>
        <w:t>ả</w:t>
      </w:r>
      <w:r>
        <w:rPr>
          <w:b/>
        </w:rPr>
        <w:t xml:space="preserve">ng tính Excel, </w:t>
      </w:r>
      <w:r>
        <w:rPr>
          <w:b/>
        </w:rPr>
        <w:t>vùng là t</w:t>
      </w:r>
      <w:r>
        <w:rPr>
          <w:b/>
        </w:rPr>
        <w:t>ậ</w:t>
      </w:r>
      <w:r>
        <w:rPr>
          <w:b/>
        </w:rPr>
        <w:t>p h</w:t>
      </w:r>
      <w:r>
        <w:rPr>
          <w:b/>
        </w:rPr>
        <w:t>ợ</w:t>
      </w:r>
      <w:r>
        <w:rPr>
          <w:b/>
        </w:rPr>
        <w:t>p nhi</w:t>
      </w:r>
      <w:r>
        <w:rPr>
          <w:b/>
        </w:rPr>
        <w:t>ề</w:t>
      </w:r>
      <w:r>
        <w:rPr>
          <w:b/>
        </w:rPr>
        <w:t>u ô k</w:t>
      </w:r>
      <w:r>
        <w:rPr>
          <w:b/>
        </w:rPr>
        <w:t>ế</w:t>
      </w:r>
      <w:r>
        <w:rPr>
          <w:b/>
        </w:rPr>
        <w:t xml:space="preserve"> c</w:t>
      </w:r>
      <w:r>
        <w:rPr>
          <w:b/>
        </w:rPr>
        <w:t>ậ</w:t>
      </w:r>
      <w:r>
        <w:rPr>
          <w:b/>
        </w:rPr>
        <w:t>n t</w:t>
      </w:r>
      <w:r>
        <w:rPr>
          <w:b/>
        </w:rPr>
        <w:t>ạ</w:t>
      </w:r>
      <w:r>
        <w:rPr>
          <w:b/>
        </w:rPr>
        <w:t>o thành hình ch</w:t>
      </w:r>
      <w:r>
        <w:rPr>
          <w:b/>
        </w:rPr>
        <w:t>ữ</w:t>
      </w:r>
      <w:r>
        <w:rPr>
          <w:b/>
        </w:rPr>
        <w:t xml:space="preserve"> nh</w:t>
      </w:r>
      <w:r>
        <w:rPr>
          <w:b/>
        </w:rPr>
        <w:t>ậ</w:t>
      </w:r>
      <w:r>
        <w:rPr>
          <w:b/>
        </w:rPr>
        <w:t>t,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vùng đư</w:t>
      </w:r>
      <w:r>
        <w:rPr>
          <w:b/>
        </w:rPr>
        <w:t>ợ</w:t>
      </w:r>
      <w:r>
        <w:rPr>
          <w:b/>
        </w:rPr>
        <w:t>c th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ệ</w:t>
      </w:r>
      <w:r>
        <w:rPr>
          <w:b/>
        </w:rPr>
        <w:t>n như câu nào sau đây là đúng?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64AB5E3" w14:textId="77777777">
        <w:tc>
          <w:tcPr>
            <w:tcW w:w="2520" w:type="dxa"/>
          </w:tcPr>
          <w:p w14:paraId="2180C533" w14:textId="77777777" w:rsidR="00120A49" w:rsidRDefault="007466B6" w:rsidP="00E9082E">
            <w:pPr>
              <w:spacing w:after="40" w:line="240" w:lineRule="auto"/>
            </w:pPr>
            <w:r>
              <w:t>A. B1:H15</w:t>
            </w:r>
          </w:p>
        </w:tc>
        <w:tc>
          <w:tcPr>
            <w:tcW w:w="2520" w:type="dxa"/>
          </w:tcPr>
          <w:p w14:paraId="6419EAF3" w14:textId="77777777" w:rsidR="00120A49" w:rsidRDefault="007466B6" w:rsidP="00E9082E">
            <w:pPr>
              <w:spacing w:after="40" w:line="240" w:lineRule="auto"/>
            </w:pPr>
            <w:r>
              <w:t>B. B1-H15</w:t>
            </w:r>
          </w:p>
        </w:tc>
        <w:tc>
          <w:tcPr>
            <w:tcW w:w="2520" w:type="dxa"/>
          </w:tcPr>
          <w:p w14:paraId="515759AC" w14:textId="77777777" w:rsidR="00120A49" w:rsidRDefault="007466B6" w:rsidP="00E9082E">
            <w:pPr>
              <w:spacing w:after="40" w:line="240" w:lineRule="auto"/>
            </w:pPr>
            <w:r>
              <w:t>C. B1</w:t>
            </w:r>
            <w:proofErr w:type="gramStart"/>
            <w:r>
              <w:t>..</w:t>
            </w:r>
            <w:proofErr w:type="gramEnd"/>
            <w:r>
              <w:t>H15</w:t>
            </w:r>
          </w:p>
        </w:tc>
        <w:tc>
          <w:tcPr>
            <w:tcW w:w="2520" w:type="dxa"/>
          </w:tcPr>
          <w:p w14:paraId="1F17FCD2" w14:textId="77777777" w:rsidR="00120A49" w:rsidRDefault="007466B6" w:rsidP="00E9082E">
            <w:pPr>
              <w:spacing w:after="40" w:line="240" w:lineRule="auto"/>
            </w:pPr>
            <w:r>
              <w:t>D. B1...H15</w:t>
            </w:r>
          </w:p>
        </w:tc>
      </w:tr>
      <w:tr w:rsidR="00BF0320" w14:paraId="380523E2" w14:textId="77777777">
        <w:tc>
          <w:tcPr>
            <w:tcW w:w="2520" w:type="dxa"/>
          </w:tcPr>
          <w:p w14:paraId="250CEA2C" w14:textId="651E7A63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7B805B2B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63681E0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4212E96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2B30CF1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48: Trong b</w:t>
      </w:r>
      <w:r>
        <w:rPr>
          <w:b/>
        </w:rPr>
        <w:t>ả</w:t>
      </w:r>
      <w:r>
        <w:rPr>
          <w:b/>
        </w:rPr>
        <w:t>ng tính MS Excel, t</w:t>
      </w:r>
      <w:r>
        <w:rPr>
          <w:b/>
        </w:rPr>
        <w:t>ạ</w:t>
      </w:r>
      <w:r>
        <w:rPr>
          <w:b/>
        </w:rPr>
        <w:t>i ô A2 gõ vào công th</w:t>
      </w:r>
      <w:r>
        <w:rPr>
          <w:b/>
        </w:rPr>
        <w:t>ứ</w:t>
      </w:r>
      <w:r>
        <w:rPr>
          <w:b/>
        </w:rPr>
        <w:t>c =</w:t>
      </w:r>
      <w:proofErr w:type="gramStart"/>
      <w:r>
        <w:rPr>
          <w:b/>
        </w:rPr>
        <w:t>MAX(</w:t>
      </w:r>
      <w:proofErr w:type="gramEnd"/>
      <w:r>
        <w:rPr>
          <w:b/>
        </w:rPr>
        <w:t>3,14,-25,5) cho k</w:t>
      </w:r>
      <w:r>
        <w:rPr>
          <w:b/>
        </w:rPr>
        <w:t>ế</w:t>
      </w:r>
      <w:r>
        <w:rPr>
          <w:b/>
        </w:rPr>
        <w:t>t q</w:t>
      </w:r>
      <w:r>
        <w:rPr>
          <w:b/>
        </w:rPr>
        <w:t>u</w:t>
      </w:r>
      <w:r>
        <w:rPr>
          <w:b/>
        </w:rPr>
        <w:t>ả</w:t>
      </w:r>
      <w:r>
        <w:rPr>
          <w:b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8DC4DE5" w14:textId="77777777">
        <w:tc>
          <w:tcPr>
            <w:tcW w:w="2520" w:type="dxa"/>
          </w:tcPr>
          <w:p w14:paraId="0A863294" w14:textId="77777777" w:rsidR="00120A49" w:rsidRDefault="007466B6" w:rsidP="00E9082E">
            <w:pPr>
              <w:spacing w:after="40" w:line="240" w:lineRule="auto"/>
            </w:pPr>
            <w:r>
              <w:t>A. 3</w:t>
            </w:r>
          </w:p>
        </w:tc>
        <w:tc>
          <w:tcPr>
            <w:tcW w:w="2520" w:type="dxa"/>
          </w:tcPr>
          <w:p w14:paraId="594EFD3B" w14:textId="77777777" w:rsidR="00120A49" w:rsidRDefault="007466B6" w:rsidP="00E9082E">
            <w:pPr>
              <w:spacing w:after="40" w:line="240" w:lineRule="auto"/>
            </w:pPr>
            <w:r>
              <w:t>B. 14</w:t>
            </w:r>
          </w:p>
        </w:tc>
        <w:tc>
          <w:tcPr>
            <w:tcW w:w="2520" w:type="dxa"/>
          </w:tcPr>
          <w:p w14:paraId="46559361" w14:textId="77777777" w:rsidR="00120A49" w:rsidRDefault="007466B6" w:rsidP="00E9082E">
            <w:pPr>
              <w:spacing w:after="40" w:line="240" w:lineRule="auto"/>
            </w:pPr>
            <w:r>
              <w:t>C. -25</w:t>
            </w:r>
          </w:p>
        </w:tc>
        <w:tc>
          <w:tcPr>
            <w:tcW w:w="2520" w:type="dxa"/>
          </w:tcPr>
          <w:p w14:paraId="5C03CD00" w14:textId="77777777" w:rsidR="00120A49" w:rsidRDefault="007466B6" w:rsidP="00E9082E">
            <w:pPr>
              <w:spacing w:after="40" w:line="240" w:lineRule="auto"/>
            </w:pPr>
            <w:r>
              <w:t>D. 5</w:t>
            </w:r>
          </w:p>
        </w:tc>
      </w:tr>
      <w:tr w:rsidR="00BF0320" w14:paraId="03A60F0B" w14:textId="77777777">
        <w:tc>
          <w:tcPr>
            <w:tcW w:w="2520" w:type="dxa"/>
          </w:tcPr>
          <w:p w14:paraId="1A44A3A9" w14:textId="179992DE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647401E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673A1CF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D132CB0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56A51C5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49: Trong excel, khi mu</w:t>
      </w:r>
      <w:r>
        <w:rPr>
          <w:b/>
        </w:rPr>
        <w:t>ố</w:t>
      </w:r>
      <w:r>
        <w:rPr>
          <w:b/>
        </w:rPr>
        <w:t>n dán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 xml:space="preserve">u ta 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trong các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sau?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F0224EB" w14:textId="77777777">
        <w:tc>
          <w:tcPr>
            <w:tcW w:w="2520" w:type="dxa"/>
          </w:tcPr>
          <w:p w14:paraId="173C05E7" w14:textId="77777777" w:rsidR="00120A49" w:rsidRDefault="007466B6" w:rsidP="00E9082E">
            <w:pPr>
              <w:spacing w:after="40" w:line="240" w:lineRule="auto"/>
            </w:pPr>
            <w:r>
              <w:t>A. Shift+Insert</w:t>
            </w:r>
          </w:p>
        </w:tc>
        <w:tc>
          <w:tcPr>
            <w:tcW w:w="2520" w:type="dxa"/>
          </w:tcPr>
          <w:p w14:paraId="74BB246A" w14:textId="77777777" w:rsidR="00120A49" w:rsidRDefault="007466B6" w:rsidP="00E9082E">
            <w:pPr>
              <w:spacing w:after="40" w:line="240" w:lineRule="auto"/>
            </w:pPr>
            <w:r>
              <w:t>B. Ctrl+Insert</w:t>
            </w:r>
          </w:p>
        </w:tc>
        <w:tc>
          <w:tcPr>
            <w:tcW w:w="2520" w:type="dxa"/>
          </w:tcPr>
          <w:p w14:paraId="4A70EADF" w14:textId="77777777" w:rsidR="00120A49" w:rsidRDefault="007466B6" w:rsidP="00E9082E">
            <w:pPr>
              <w:spacing w:after="40" w:line="240" w:lineRule="auto"/>
            </w:pPr>
            <w:r>
              <w:t>C. Alt+Insert</w:t>
            </w:r>
          </w:p>
        </w:tc>
        <w:tc>
          <w:tcPr>
            <w:tcW w:w="2520" w:type="dxa"/>
          </w:tcPr>
          <w:p w14:paraId="68EF4A4C" w14:textId="77777777" w:rsidR="00120A49" w:rsidRDefault="007466B6" w:rsidP="00E9082E">
            <w:pPr>
              <w:spacing w:after="40" w:line="240" w:lineRule="auto"/>
            </w:pPr>
            <w:r>
              <w:t>D. Alt+Enter</w:t>
            </w:r>
          </w:p>
        </w:tc>
      </w:tr>
      <w:tr w:rsidR="00BF0320" w14:paraId="30403871" w14:textId="77777777">
        <w:tc>
          <w:tcPr>
            <w:tcW w:w="2520" w:type="dxa"/>
          </w:tcPr>
          <w:p w14:paraId="75C95234" w14:textId="20277D13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47637EB0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F00120F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0C1A769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504F270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50: Bi</w:t>
      </w:r>
      <w:r>
        <w:rPr>
          <w:b/>
        </w:rPr>
        <w:t>ể</w:t>
      </w:r>
      <w:r>
        <w:rPr>
          <w:b/>
        </w:rPr>
        <w:t>u th</w:t>
      </w:r>
      <w:r>
        <w:rPr>
          <w:b/>
        </w:rPr>
        <w:t>ứ</w:t>
      </w:r>
      <w:r>
        <w:rPr>
          <w:b/>
        </w:rPr>
        <w:t>c sau cho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là bao nhiêu n</w:t>
      </w:r>
      <w:r>
        <w:rPr>
          <w:b/>
        </w:rPr>
        <w:t>ế</w:t>
      </w:r>
      <w:r>
        <w:rPr>
          <w:b/>
        </w:rPr>
        <w:t xml:space="preserve">u DTB </w:t>
      </w:r>
      <w:r>
        <w:rPr>
          <w:b/>
        </w:rPr>
        <w:t>= 9 và HK lo</w:t>
      </w:r>
      <w:r>
        <w:rPr>
          <w:b/>
        </w:rPr>
        <w:t>ạ</w:t>
      </w:r>
      <w:r>
        <w:rPr>
          <w:b/>
        </w:rPr>
        <w:t>i C; trong đó DTB: Đi</w:t>
      </w:r>
      <w:r>
        <w:rPr>
          <w:b/>
        </w:rPr>
        <w:t>ể</w:t>
      </w:r>
      <w:r>
        <w:rPr>
          <w:b/>
        </w:rPr>
        <w:t>m trung bình; HK: H</w:t>
      </w:r>
      <w:r>
        <w:rPr>
          <w:b/>
        </w:rPr>
        <w:t>ạ</w:t>
      </w:r>
      <w:r>
        <w:rPr>
          <w:b/>
        </w:rPr>
        <w:t>nh ki</w:t>
      </w:r>
      <w:r>
        <w:rPr>
          <w:b/>
        </w:rPr>
        <w:t>ể</w:t>
      </w:r>
      <w:r>
        <w:rPr>
          <w:b/>
        </w:rPr>
        <w:t>m =</w:t>
      </w:r>
      <w:proofErr w:type="gramStart"/>
      <w:r>
        <w:rPr>
          <w:b/>
        </w:rPr>
        <w:t>If(</w:t>
      </w:r>
      <w:proofErr w:type="gramEnd"/>
      <w:r>
        <w:rPr>
          <w:b/>
        </w:rPr>
        <w:t>AND(DTB&gt;=8, HK='A'),300,1000)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03F55C1" w14:textId="77777777">
        <w:tc>
          <w:tcPr>
            <w:tcW w:w="2520" w:type="dxa"/>
          </w:tcPr>
          <w:p w14:paraId="07985730" w14:textId="77777777" w:rsidR="00120A49" w:rsidRDefault="007466B6" w:rsidP="00E9082E">
            <w:pPr>
              <w:spacing w:after="40" w:line="240" w:lineRule="auto"/>
            </w:pPr>
            <w:r>
              <w:t>A. 300</w:t>
            </w:r>
          </w:p>
        </w:tc>
        <w:tc>
          <w:tcPr>
            <w:tcW w:w="2520" w:type="dxa"/>
          </w:tcPr>
          <w:p w14:paraId="7A558FA5" w14:textId="77777777" w:rsidR="00120A49" w:rsidRDefault="007466B6" w:rsidP="00E9082E">
            <w:pPr>
              <w:spacing w:after="40" w:line="240" w:lineRule="auto"/>
            </w:pPr>
            <w:r>
              <w:t>B. -1</w:t>
            </w:r>
          </w:p>
        </w:tc>
        <w:tc>
          <w:tcPr>
            <w:tcW w:w="2520" w:type="dxa"/>
          </w:tcPr>
          <w:p w14:paraId="3F74AA86" w14:textId="77777777" w:rsidR="00120A49" w:rsidRDefault="007466B6" w:rsidP="00E9082E">
            <w:pPr>
              <w:spacing w:after="40" w:line="240" w:lineRule="auto"/>
            </w:pPr>
            <w:r>
              <w:t>C. 0</w:t>
            </w:r>
          </w:p>
        </w:tc>
        <w:tc>
          <w:tcPr>
            <w:tcW w:w="2520" w:type="dxa"/>
          </w:tcPr>
          <w:p w14:paraId="79BE9AA3" w14:textId="77777777" w:rsidR="00120A49" w:rsidRDefault="007466B6" w:rsidP="00E9082E">
            <w:pPr>
              <w:spacing w:after="40" w:line="240" w:lineRule="auto"/>
            </w:pPr>
            <w:r>
              <w:t>D. 1000</w:t>
            </w:r>
          </w:p>
        </w:tc>
      </w:tr>
      <w:tr w:rsidR="00BF0320" w14:paraId="33F75C7A" w14:textId="77777777">
        <w:tc>
          <w:tcPr>
            <w:tcW w:w="2520" w:type="dxa"/>
          </w:tcPr>
          <w:p w14:paraId="320F1EC7" w14:textId="50CE817F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091C7CC8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4EBB8E2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22080BC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38C98E6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51: Đ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ổ</w:t>
      </w:r>
      <w:r>
        <w:rPr>
          <w:b/>
        </w:rPr>
        <w:t>i tên m</w:t>
      </w:r>
      <w:r>
        <w:rPr>
          <w:b/>
        </w:rPr>
        <w:t>ộ</w:t>
      </w:r>
      <w:r>
        <w:rPr>
          <w:b/>
        </w:rPr>
        <w:t>t sheet ta ch</w:t>
      </w:r>
      <w:r>
        <w:rPr>
          <w:b/>
        </w:rPr>
        <w:t>ọ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DE15BDC" w14:textId="77777777">
        <w:tc>
          <w:tcPr>
            <w:tcW w:w="5040" w:type="dxa"/>
          </w:tcPr>
          <w:p w14:paraId="2767DABC" w14:textId="77777777" w:rsidR="00120A49" w:rsidRDefault="007466B6" w:rsidP="00E9082E">
            <w:pPr>
              <w:spacing w:after="40" w:line="240" w:lineRule="auto"/>
            </w:pPr>
            <w:r>
              <w:t>A. Chu</w:t>
            </w:r>
            <w:r>
              <w:t>ộ</w:t>
            </w:r>
            <w:r>
              <w:t>t ph</w:t>
            </w:r>
            <w:r>
              <w:t>ả</w:t>
            </w:r>
            <w:r>
              <w:t>i lên sheet &gt; Insert</w:t>
            </w:r>
          </w:p>
        </w:tc>
        <w:tc>
          <w:tcPr>
            <w:tcW w:w="5040" w:type="dxa"/>
          </w:tcPr>
          <w:p w14:paraId="563F1A50" w14:textId="77777777" w:rsidR="00120A49" w:rsidRDefault="007466B6" w:rsidP="00E9082E">
            <w:pPr>
              <w:spacing w:after="40" w:line="240" w:lineRule="auto"/>
            </w:pPr>
            <w:r>
              <w:t>B. Chu</w:t>
            </w:r>
            <w:r>
              <w:t>ộ</w:t>
            </w:r>
            <w:r>
              <w:t>t trái lên tên sheet &gt; Delete</w:t>
            </w:r>
          </w:p>
        </w:tc>
      </w:tr>
      <w:tr w:rsidR="00120A49" w14:paraId="0958636A" w14:textId="77777777">
        <w:tc>
          <w:tcPr>
            <w:tcW w:w="5040" w:type="dxa"/>
          </w:tcPr>
          <w:p w14:paraId="598DD6DE" w14:textId="77777777" w:rsidR="00120A49" w:rsidRDefault="007466B6" w:rsidP="00E9082E">
            <w:pPr>
              <w:spacing w:after="40" w:line="240" w:lineRule="auto"/>
            </w:pPr>
            <w:r>
              <w:t>C. Chu</w:t>
            </w:r>
            <w:r>
              <w:t>ộ</w:t>
            </w:r>
            <w:r>
              <w:t xml:space="preserve">t </w:t>
            </w:r>
            <w:r>
              <w:t>ph</w:t>
            </w:r>
            <w:r>
              <w:t>ả</w:t>
            </w:r>
            <w:r>
              <w:t>i lên sheet &gt; Rename</w:t>
            </w:r>
          </w:p>
        </w:tc>
        <w:tc>
          <w:tcPr>
            <w:tcW w:w="5040" w:type="dxa"/>
          </w:tcPr>
          <w:p w14:paraId="3178FB95" w14:textId="77777777" w:rsidR="00120A49" w:rsidRDefault="007466B6" w:rsidP="00E9082E">
            <w:pPr>
              <w:spacing w:after="40" w:line="240" w:lineRule="auto"/>
            </w:pPr>
            <w:r>
              <w:t>D. C</w:t>
            </w:r>
            <w:r>
              <w:t>ả</w:t>
            </w:r>
            <w:r>
              <w:t xml:space="preserve"> ba cách đ</w:t>
            </w:r>
            <w:r>
              <w:t>ề</w:t>
            </w:r>
            <w:r>
              <w:t>u sai</w:t>
            </w:r>
          </w:p>
        </w:tc>
      </w:tr>
      <w:tr w:rsidR="00BF0320" w14:paraId="6CAF3FF9" w14:textId="77777777">
        <w:tc>
          <w:tcPr>
            <w:tcW w:w="5040" w:type="dxa"/>
          </w:tcPr>
          <w:p w14:paraId="0CAD5E01" w14:textId="0B9A90E1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1FC0741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1EEA9CA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52: Trong excel, đ</w:t>
      </w:r>
      <w:r>
        <w:rPr>
          <w:b/>
        </w:rPr>
        <w:t>ể</w:t>
      </w:r>
      <w:r>
        <w:rPr>
          <w:b/>
        </w:rPr>
        <w:t xml:space="preserve"> sao chép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 t</w:t>
      </w:r>
      <w:r>
        <w:rPr>
          <w:b/>
        </w:rPr>
        <w:t>ừ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ô sang m</w:t>
      </w:r>
      <w:r>
        <w:rPr>
          <w:b/>
        </w:rPr>
        <w:t>ộ</w:t>
      </w:r>
      <w:r>
        <w:rPr>
          <w:b/>
        </w:rPr>
        <w:t>t ô, dãy ô khác ta dùng l</w:t>
      </w:r>
      <w:r>
        <w:rPr>
          <w:b/>
        </w:rPr>
        <w:t>ệ</w:t>
      </w:r>
      <w:r>
        <w:rPr>
          <w:b/>
        </w:rPr>
        <w:t>nh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3E856E6" w14:textId="77777777">
        <w:tc>
          <w:tcPr>
            <w:tcW w:w="5040" w:type="dxa"/>
          </w:tcPr>
          <w:p w14:paraId="29883631" w14:textId="77777777" w:rsidR="00120A49" w:rsidRDefault="007466B6" w:rsidP="00E9082E">
            <w:pPr>
              <w:spacing w:after="40" w:line="240" w:lineRule="auto"/>
            </w:pPr>
            <w:r>
              <w:t>A. Home &gt; Font &gt; Format Painter</w:t>
            </w:r>
          </w:p>
        </w:tc>
        <w:tc>
          <w:tcPr>
            <w:tcW w:w="5040" w:type="dxa"/>
          </w:tcPr>
          <w:p w14:paraId="6993BDE1" w14:textId="77777777" w:rsidR="00120A49" w:rsidRDefault="007466B6" w:rsidP="00E9082E">
            <w:pPr>
              <w:spacing w:after="40" w:line="240" w:lineRule="auto"/>
            </w:pPr>
            <w:r>
              <w:t>B. Insert &gt; Font &gt; Format Painter</w:t>
            </w:r>
          </w:p>
        </w:tc>
      </w:tr>
      <w:tr w:rsidR="00120A49" w14:paraId="4E246D23" w14:textId="77777777">
        <w:tc>
          <w:tcPr>
            <w:tcW w:w="5040" w:type="dxa"/>
          </w:tcPr>
          <w:p w14:paraId="635AA08D" w14:textId="77777777" w:rsidR="00120A49" w:rsidRDefault="007466B6" w:rsidP="00E9082E">
            <w:pPr>
              <w:spacing w:after="40" w:line="240" w:lineRule="auto"/>
            </w:pPr>
            <w:r>
              <w:t xml:space="preserve">C. Home &gt; Clipboard &gt; Format </w:t>
            </w:r>
            <w:r>
              <w:t>Painter</w:t>
            </w:r>
          </w:p>
        </w:tc>
        <w:tc>
          <w:tcPr>
            <w:tcW w:w="5040" w:type="dxa"/>
          </w:tcPr>
          <w:p w14:paraId="26CE29C0" w14:textId="77777777" w:rsidR="00120A49" w:rsidRDefault="007466B6" w:rsidP="00E9082E">
            <w:pPr>
              <w:spacing w:after="40" w:line="240" w:lineRule="auto"/>
            </w:pPr>
            <w:r>
              <w:t>D. Insert &gt; Clipboard &gt; Format Painter</w:t>
            </w:r>
          </w:p>
        </w:tc>
      </w:tr>
      <w:tr w:rsidR="00BF0320" w14:paraId="0C2F1380" w14:textId="77777777">
        <w:tc>
          <w:tcPr>
            <w:tcW w:w="5040" w:type="dxa"/>
          </w:tcPr>
          <w:p w14:paraId="709841F0" w14:textId="3BDE64BD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1C2680FC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667BAF0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53: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Shift + m</w:t>
      </w:r>
      <w:r>
        <w:rPr>
          <w:b/>
        </w:rPr>
        <w:t>ộ</w:t>
      </w:r>
      <w:r>
        <w:rPr>
          <w:b/>
        </w:rPr>
        <w:t>t trong b</w:t>
      </w:r>
      <w:r>
        <w:rPr>
          <w:b/>
        </w:rPr>
        <w:t>ố</w:t>
      </w:r>
      <w:r>
        <w:rPr>
          <w:b/>
        </w:rPr>
        <w:t>n phím mũi tên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ch</w:t>
      </w:r>
      <w:r>
        <w:rPr>
          <w:b/>
        </w:rPr>
        <w:t>ứ</w:t>
      </w:r>
      <w:r>
        <w:rPr>
          <w:b/>
        </w:rPr>
        <w:t>c năng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935FC7C" w14:textId="77777777">
        <w:tc>
          <w:tcPr>
            <w:tcW w:w="5040" w:type="dxa"/>
          </w:tcPr>
          <w:p w14:paraId="31F5AAA8" w14:textId="77777777" w:rsidR="00120A49" w:rsidRDefault="007466B6" w:rsidP="00E9082E">
            <w:pPr>
              <w:spacing w:after="40" w:line="240" w:lineRule="auto"/>
            </w:pPr>
            <w:r>
              <w:t>A. Di chuy</w:t>
            </w:r>
            <w:r>
              <w:t>ể</w:t>
            </w:r>
            <w:r>
              <w:t>n con tr</w:t>
            </w:r>
            <w:r>
              <w:t>ỏ</w:t>
            </w:r>
          </w:p>
        </w:tc>
        <w:tc>
          <w:tcPr>
            <w:tcW w:w="5040" w:type="dxa"/>
          </w:tcPr>
          <w:p w14:paraId="38A0BB16" w14:textId="77777777" w:rsidR="00120A49" w:rsidRDefault="007466B6" w:rsidP="00E9082E">
            <w:pPr>
              <w:spacing w:after="40" w:line="240" w:lineRule="auto"/>
            </w:pPr>
            <w:r>
              <w:t>B. Bôi đen (Ch</w:t>
            </w:r>
            <w:r>
              <w:t>ọ</w:t>
            </w:r>
            <w:r>
              <w:t>n)</w:t>
            </w:r>
          </w:p>
        </w:tc>
      </w:tr>
      <w:tr w:rsidR="00120A49" w14:paraId="3C2F39DD" w14:textId="77777777">
        <w:tc>
          <w:tcPr>
            <w:tcW w:w="5040" w:type="dxa"/>
          </w:tcPr>
          <w:p w14:paraId="7723CB14" w14:textId="77777777" w:rsidR="00120A49" w:rsidRDefault="007466B6" w:rsidP="00E9082E">
            <w:pPr>
              <w:spacing w:after="40" w:line="240" w:lineRule="auto"/>
            </w:pPr>
            <w:r>
              <w:t>C. Không th</w:t>
            </w:r>
            <w:r>
              <w:t>ự</w:t>
            </w:r>
            <w:r>
              <w:t>c hi</w:t>
            </w:r>
            <w:r>
              <w:t>ệ</w:t>
            </w:r>
            <w:r>
              <w:t>n ch</w:t>
            </w:r>
            <w:r>
              <w:t>ứ</w:t>
            </w:r>
            <w:r>
              <w:t>c năng nào</w:t>
            </w:r>
          </w:p>
        </w:tc>
        <w:tc>
          <w:tcPr>
            <w:tcW w:w="5040" w:type="dxa"/>
          </w:tcPr>
          <w:p w14:paraId="3332BAA6" w14:textId="77777777" w:rsidR="00120A49" w:rsidRDefault="007466B6" w:rsidP="00E9082E">
            <w:pPr>
              <w:spacing w:after="40" w:line="240" w:lineRule="auto"/>
            </w:pPr>
            <w:r>
              <w:t>D. Xóa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</w:tr>
      <w:tr w:rsidR="00BF0320" w14:paraId="3C66AAFD" w14:textId="77777777">
        <w:tc>
          <w:tcPr>
            <w:tcW w:w="5040" w:type="dxa"/>
          </w:tcPr>
          <w:p w14:paraId="02547609" w14:textId="76625801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7D40DCE1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ACB98A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54: Trong b</w:t>
      </w:r>
      <w:r>
        <w:rPr>
          <w:b/>
        </w:rPr>
        <w:t>ả</w:t>
      </w:r>
      <w:r>
        <w:rPr>
          <w:b/>
        </w:rPr>
        <w:t>ng tính Excel, n</w:t>
      </w:r>
      <w:r>
        <w:rPr>
          <w:b/>
        </w:rPr>
        <w:t>ế</w:t>
      </w:r>
      <w:r>
        <w:rPr>
          <w:b/>
        </w:rPr>
        <w:t>u trong m</w:t>
      </w:r>
      <w:r>
        <w:rPr>
          <w:b/>
        </w:rPr>
        <w:t>ộ</w:t>
      </w:r>
      <w:r>
        <w:rPr>
          <w:b/>
        </w:rPr>
        <w:t>t ô tính có các kí hi</w:t>
      </w:r>
      <w:r>
        <w:rPr>
          <w:b/>
        </w:rPr>
        <w:t>ệ</w:t>
      </w:r>
      <w:r>
        <w:rPr>
          <w:b/>
        </w:rPr>
        <w:t>u #####, đi</w:t>
      </w:r>
      <w:r>
        <w:rPr>
          <w:b/>
        </w:rPr>
        <w:t>ề</w:t>
      </w:r>
      <w:r>
        <w:rPr>
          <w:b/>
        </w:rPr>
        <w:t>u đó có nghĩa là gì?</w:t>
      </w:r>
    </w:p>
    <w:p w14:paraId="6FACB99A" w14:textId="77777777" w:rsidR="00120A49" w:rsidRDefault="007466B6" w:rsidP="00E9082E">
      <w:pPr>
        <w:spacing w:after="40" w:line="240" w:lineRule="auto"/>
        <w:ind w:left="360"/>
      </w:pPr>
      <w:r>
        <w:t>A. Chương trình b</w:t>
      </w:r>
      <w:r>
        <w:t>ả</w:t>
      </w:r>
      <w:r>
        <w:t>ng tính b</w:t>
      </w:r>
      <w:r>
        <w:t>ị</w:t>
      </w:r>
      <w:r>
        <w:t xml:space="preserve"> nhi</w:t>
      </w:r>
      <w:r>
        <w:t>ễ</w:t>
      </w:r>
      <w:r>
        <w:t>m virus</w:t>
      </w:r>
    </w:p>
    <w:p w14:paraId="50592EEC" w14:textId="77777777" w:rsidR="00120A49" w:rsidRDefault="007466B6" w:rsidP="00E9082E">
      <w:pPr>
        <w:spacing w:after="40" w:line="240" w:lineRule="auto"/>
        <w:ind w:left="360"/>
      </w:pPr>
      <w:r>
        <w:t>B. Công th</w:t>
      </w:r>
      <w:r>
        <w:t>ứ</w:t>
      </w:r>
      <w:r>
        <w:t>c nh</w:t>
      </w:r>
      <w:r>
        <w:t>ậ</w:t>
      </w:r>
      <w:r>
        <w:t>p sai và Excel thông báo l</w:t>
      </w:r>
      <w:r>
        <w:t>ỗ</w:t>
      </w:r>
      <w:r>
        <w:t>i</w:t>
      </w:r>
    </w:p>
    <w:p w14:paraId="0869F5D2" w14:textId="77777777" w:rsidR="00120A49" w:rsidRDefault="007466B6" w:rsidP="00E9082E">
      <w:pPr>
        <w:spacing w:after="40" w:line="240" w:lineRule="auto"/>
        <w:ind w:left="360"/>
      </w:pPr>
      <w:r>
        <w:t>C. Hàng ch</w:t>
      </w:r>
      <w:r>
        <w:t>ứ</w:t>
      </w:r>
      <w:r>
        <w:t>a ô đó có đ</w:t>
      </w:r>
      <w:r>
        <w:t>ộ</w:t>
      </w:r>
      <w:r>
        <w:t xml:space="preserve"> cao quá th</w:t>
      </w:r>
      <w:r>
        <w:t>ấ</w:t>
      </w:r>
      <w:r>
        <w:t>p nên không hi</w:t>
      </w:r>
      <w:r>
        <w:t>ể</w:t>
      </w:r>
      <w:r>
        <w:t>n th</w:t>
      </w:r>
      <w:r>
        <w:t>ị</w:t>
      </w:r>
      <w:r>
        <w:t xml:space="preserve"> h</w:t>
      </w:r>
      <w:r>
        <w:t>ế</w:t>
      </w:r>
      <w:r>
        <w:t>t ch</w:t>
      </w:r>
      <w:r>
        <w:t>ữ</w:t>
      </w:r>
      <w:r>
        <w:t xml:space="preserve"> s</w:t>
      </w:r>
      <w:r>
        <w:t>ố</w:t>
      </w:r>
    </w:p>
    <w:p w14:paraId="640823D9" w14:textId="77777777" w:rsidR="00120A49" w:rsidRDefault="007466B6" w:rsidP="00E9082E">
      <w:pPr>
        <w:spacing w:after="40" w:line="240" w:lineRule="auto"/>
        <w:ind w:left="360"/>
      </w:pPr>
      <w:r>
        <w:t>D. C</w:t>
      </w:r>
      <w:r>
        <w:t>ộ</w:t>
      </w:r>
      <w:r>
        <w:t>t ch</w:t>
      </w:r>
      <w:r>
        <w:t>ứ</w:t>
      </w:r>
      <w:r>
        <w:t>a ô đó có đ</w:t>
      </w:r>
      <w:r>
        <w:t>ộ</w:t>
      </w:r>
      <w:r>
        <w:t xml:space="preserve"> r</w:t>
      </w:r>
      <w:r>
        <w:t>ộ</w:t>
      </w:r>
      <w:r>
        <w:t>ng quá h</w:t>
      </w:r>
      <w:r>
        <w:t>ẹ</w:t>
      </w:r>
      <w:r>
        <w:t>p nên không hi</w:t>
      </w:r>
      <w:r>
        <w:t>ể</w:t>
      </w:r>
      <w:r>
        <w:t>n th</w:t>
      </w:r>
      <w:r>
        <w:t>ị</w:t>
      </w:r>
      <w:r>
        <w:t xml:space="preserve"> h</w:t>
      </w:r>
      <w:r>
        <w:t>ế</w:t>
      </w:r>
      <w:r>
        <w:t>t ch</w:t>
      </w:r>
      <w:r>
        <w:t>ữ</w:t>
      </w:r>
      <w:r>
        <w:t xml:space="preserve"> s</w:t>
      </w:r>
      <w:r>
        <w:t>ố</w:t>
      </w:r>
    </w:p>
    <w:p w14:paraId="14C00043" w14:textId="5689D627" w:rsidR="00BF0320" w:rsidRDefault="00BF0320" w:rsidP="00E9082E">
      <w:pPr>
        <w:spacing w:after="40" w:line="240" w:lineRule="auto"/>
        <w:ind w:left="360"/>
      </w:pPr>
      <w:r>
        <w:t>Đáp án: D</w:t>
      </w:r>
    </w:p>
    <w:p w14:paraId="27541C4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55: Trong </w:t>
      </w:r>
      <w:proofErr w:type="gramStart"/>
      <w:r>
        <w:rPr>
          <w:b/>
        </w:rPr>
        <w:t>excel,</w:t>
      </w:r>
      <w:proofErr w:type="gramEnd"/>
      <w:r>
        <w:rPr>
          <w:b/>
        </w:rPr>
        <w:t xml:space="preserve"> hàm Countif là gì?</w:t>
      </w:r>
    </w:p>
    <w:p w14:paraId="60CD2DC6" w14:textId="77777777" w:rsidR="00120A49" w:rsidRDefault="007466B6" w:rsidP="00E9082E">
      <w:pPr>
        <w:spacing w:after="40" w:line="240" w:lineRule="auto"/>
        <w:ind w:left="360"/>
      </w:pPr>
      <w:r>
        <w:t>A. Là hàm đ</w:t>
      </w:r>
      <w:r>
        <w:t>ế</w:t>
      </w:r>
      <w:r>
        <w:t>m d</w:t>
      </w:r>
      <w:r>
        <w:t>ữ</w:t>
      </w:r>
      <w:r>
        <w:t xml:space="preserve"> li</w:t>
      </w:r>
      <w:r>
        <w:t>ệ</w:t>
      </w:r>
      <w:r>
        <w:t xml:space="preserve">u </w:t>
      </w:r>
      <w:proofErr w:type="gramStart"/>
      <w:r>
        <w:t>theo</w:t>
      </w:r>
      <w:proofErr w:type="gramEnd"/>
      <w:r>
        <w:t xml:space="preserve"> nhi</w:t>
      </w:r>
      <w:r>
        <w:t>ề</w:t>
      </w:r>
      <w:r>
        <w:t>u đi</w:t>
      </w:r>
      <w:r>
        <w:t>ề</w:t>
      </w:r>
      <w:r>
        <w:t>u ki</w:t>
      </w:r>
      <w:r>
        <w:t>ệ</w:t>
      </w:r>
      <w:r>
        <w:t>n</w:t>
      </w:r>
    </w:p>
    <w:p w14:paraId="3A61F34D" w14:textId="77777777" w:rsidR="00120A49" w:rsidRDefault="007466B6" w:rsidP="00E9082E">
      <w:pPr>
        <w:spacing w:after="40" w:line="240" w:lineRule="auto"/>
        <w:ind w:left="360"/>
      </w:pPr>
      <w:r>
        <w:t>B. Là hàm đ</w:t>
      </w:r>
      <w:r>
        <w:t>ế</w:t>
      </w:r>
      <w:r>
        <w:t>m d</w:t>
      </w:r>
      <w:r>
        <w:t>ữ</w:t>
      </w:r>
      <w:r>
        <w:t xml:space="preserve"> li</w:t>
      </w:r>
      <w:r>
        <w:t>ệ</w:t>
      </w:r>
      <w:r>
        <w:t xml:space="preserve">u </w:t>
      </w:r>
      <w:proofErr w:type="gramStart"/>
      <w:r>
        <w:t>theo</w:t>
      </w:r>
      <w:proofErr w:type="gramEnd"/>
      <w:r>
        <w:t xml:space="preserve"> 1 đi</w:t>
      </w:r>
      <w:r>
        <w:t>ề</w:t>
      </w:r>
      <w:r>
        <w:t>u ki</w:t>
      </w:r>
      <w:r>
        <w:t>ệ</w:t>
      </w:r>
      <w:r>
        <w:t>n</w:t>
      </w:r>
    </w:p>
    <w:p w14:paraId="5ABF99CD" w14:textId="77777777" w:rsidR="00120A49" w:rsidRDefault="007466B6" w:rsidP="00E9082E">
      <w:pPr>
        <w:spacing w:after="40" w:line="240" w:lineRule="auto"/>
        <w:ind w:left="360"/>
      </w:pPr>
      <w:r>
        <w:t>C. Là hàm đ</w:t>
      </w:r>
      <w:r>
        <w:t>ế</w:t>
      </w:r>
      <w:r>
        <w:t>m d</w:t>
      </w:r>
      <w:r>
        <w:t>ữ</w:t>
      </w:r>
      <w:r>
        <w:t xml:space="preserve"> li</w:t>
      </w:r>
      <w:r>
        <w:t>ệ</w:t>
      </w:r>
      <w:r>
        <w:t xml:space="preserve">u </w:t>
      </w:r>
      <w:proofErr w:type="gramStart"/>
      <w:r>
        <w:t>theo</w:t>
      </w:r>
      <w:proofErr w:type="gramEnd"/>
      <w:r>
        <w:t xml:space="preserve"> 2 đi</w:t>
      </w:r>
      <w:r>
        <w:t>ề</w:t>
      </w:r>
      <w:r>
        <w:t>u ki</w:t>
      </w:r>
      <w:r>
        <w:t>ệ</w:t>
      </w:r>
      <w:r>
        <w:t>n</w:t>
      </w:r>
    </w:p>
    <w:p w14:paraId="037C3C98" w14:textId="77777777" w:rsidR="00120A49" w:rsidRDefault="007466B6" w:rsidP="00E9082E">
      <w:pPr>
        <w:spacing w:after="40" w:line="240" w:lineRule="auto"/>
        <w:ind w:left="360"/>
      </w:pPr>
      <w:r>
        <w:t>D. Là hàm đ</w:t>
      </w:r>
      <w:r>
        <w:t>ế</w:t>
      </w:r>
      <w:r>
        <w:t>m d</w:t>
      </w:r>
      <w:r>
        <w:t>ữ</w:t>
      </w:r>
      <w:r>
        <w:t xml:space="preserve"> li</w:t>
      </w:r>
      <w:r>
        <w:t>ệ</w:t>
      </w:r>
      <w:r>
        <w:t xml:space="preserve">u </w:t>
      </w:r>
      <w:proofErr w:type="gramStart"/>
      <w:r>
        <w:t>theo</w:t>
      </w:r>
      <w:proofErr w:type="gramEnd"/>
      <w:r>
        <w:t xml:space="preserve"> ki</w:t>
      </w:r>
      <w:r>
        <w:t>ể</w:t>
      </w:r>
      <w:r>
        <w:t>u</w:t>
      </w:r>
    </w:p>
    <w:p w14:paraId="160AB372" w14:textId="3112DCB0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502D550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56: Trong MS Excel, mu</w:t>
      </w:r>
      <w:r>
        <w:rPr>
          <w:b/>
        </w:rPr>
        <w:t>ố</w:t>
      </w:r>
      <w:r>
        <w:rPr>
          <w:b/>
        </w:rPr>
        <w:t>n nh</w:t>
      </w:r>
      <w:r>
        <w:rPr>
          <w:b/>
        </w:rPr>
        <w:t>ờ</w:t>
      </w:r>
      <w:r>
        <w:rPr>
          <w:b/>
        </w:rPr>
        <w:t xml:space="preserve"> chương trình giúp đ</w:t>
      </w:r>
      <w:r>
        <w:rPr>
          <w:b/>
        </w:rPr>
        <w:t>ỡ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v</w:t>
      </w:r>
      <w:r>
        <w:rPr>
          <w:b/>
        </w:rPr>
        <w:t>ấ</w:t>
      </w:r>
      <w:r>
        <w:rPr>
          <w:b/>
        </w:rPr>
        <w:t>n đ</w:t>
      </w:r>
      <w:r>
        <w:rPr>
          <w:b/>
        </w:rPr>
        <w:t>ề</w:t>
      </w:r>
      <w:r>
        <w:rPr>
          <w:b/>
        </w:rPr>
        <w:t xml:space="preserve"> gì đó, ta nh</w:t>
      </w:r>
      <w:r>
        <w:rPr>
          <w:b/>
        </w:rPr>
        <w:t>ấ</w:t>
      </w:r>
      <w:r>
        <w:rPr>
          <w:b/>
        </w:rPr>
        <w:t>n phím: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A790AED" w14:textId="77777777">
        <w:tc>
          <w:tcPr>
            <w:tcW w:w="2520" w:type="dxa"/>
          </w:tcPr>
          <w:p w14:paraId="7622F3A2" w14:textId="77777777" w:rsidR="00120A49" w:rsidRDefault="007466B6" w:rsidP="00E9082E">
            <w:pPr>
              <w:spacing w:after="40" w:line="240" w:lineRule="auto"/>
            </w:pPr>
            <w:r>
              <w:t>A. F2</w:t>
            </w:r>
          </w:p>
        </w:tc>
        <w:tc>
          <w:tcPr>
            <w:tcW w:w="2520" w:type="dxa"/>
          </w:tcPr>
          <w:p w14:paraId="35E979C0" w14:textId="77777777" w:rsidR="00120A49" w:rsidRDefault="007466B6" w:rsidP="00E9082E">
            <w:pPr>
              <w:spacing w:after="40" w:line="240" w:lineRule="auto"/>
            </w:pPr>
            <w:r>
              <w:t>B. F1</w:t>
            </w:r>
          </w:p>
        </w:tc>
        <w:tc>
          <w:tcPr>
            <w:tcW w:w="2520" w:type="dxa"/>
          </w:tcPr>
          <w:p w14:paraId="58F083CE" w14:textId="77777777" w:rsidR="00120A49" w:rsidRDefault="007466B6" w:rsidP="00E9082E">
            <w:pPr>
              <w:spacing w:after="40" w:line="240" w:lineRule="auto"/>
            </w:pPr>
            <w:r>
              <w:t>C. F4</w:t>
            </w:r>
          </w:p>
        </w:tc>
        <w:tc>
          <w:tcPr>
            <w:tcW w:w="2520" w:type="dxa"/>
          </w:tcPr>
          <w:p w14:paraId="1DFD5380" w14:textId="77777777" w:rsidR="00120A49" w:rsidRDefault="007466B6" w:rsidP="00E9082E">
            <w:pPr>
              <w:spacing w:after="40" w:line="240" w:lineRule="auto"/>
            </w:pPr>
            <w:r>
              <w:t>D. F3</w:t>
            </w:r>
          </w:p>
        </w:tc>
      </w:tr>
      <w:tr w:rsidR="00BF0320" w14:paraId="0B193B52" w14:textId="77777777">
        <w:tc>
          <w:tcPr>
            <w:tcW w:w="2520" w:type="dxa"/>
          </w:tcPr>
          <w:p w14:paraId="5A612DB4" w14:textId="7A326D6E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D23360B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ADD342A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32705E1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30A4ED2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57: Làm cách nào đ</w:t>
      </w:r>
      <w:r>
        <w:rPr>
          <w:b/>
        </w:rPr>
        <w:t>ể</w:t>
      </w:r>
      <w:r>
        <w:rPr>
          <w:b/>
        </w:rPr>
        <w:t xml:space="preserve"> di chuy</w:t>
      </w:r>
      <w:r>
        <w:rPr>
          <w:b/>
        </w:rPr>
        <w:t>ể</w:t>
      </w:r>
      <w:r>
        <w:rPr>
          <w:b/>
        </w:rPr>
        <w:t>n Sheet2 ra trư</w:t>
      </w:r>
      <w:r>
        <w:rPr>
          <w:b/>
        </w:rPr>
        <w:t>ớ</w:t>
      </w:r>
      <w:r>
        <w:rPr>
          <w:b/>
        </w:rPr>
        <w:t>c Sheet1?</w:t>
      </w:r>
    </w:p>
    <w:p w14:paraId="4229EC52" w14:textId="77777777" w:rsidR="00120A49" w:rsidRDefault="007466B6" w:rsidP="00E9082E">
      <w:pPr>
        <w:spacing w:after="40" w:line="240" w:lineRule="auto"/>
        <w:ind w:left="360"/>
      </w:pPr>
      <w:r>
        <w:t>A. Ch</w:t>
      </w:r>
      <w:r>
        <w:t>ọ</w:t>
      </w:r>
      <w:r>
        <w:t>n Tools &gt; Sheet &gt; Move, và ch</w:t>
      </w:r>
      <w:r>
        <w:t>ọ</w:t>
      </w:r>
      <w:r>
        <w:t>n đúng đ</w:t>
      </w:r>
      <w:r>
        <w:t>ế</w:t>
      </w:r>
      <w:r>
        <w:t>n v</w:t>
      </w:r>
      <w:r>
        <w:t>ị</w:t>
      </w:r>
      <w:r>
        <w:t xml:space="preserve"> trí mong mu</w:t>
      </w:r>
      <w:r>
        <w:t>ố</w:t>
      </w:r>
      <w:r>
        <w:t>n</w:t>
      </w:r>
    </w:p>
    <w:p w14:paraId="5D5BDDC1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r>
        <w:t>Ch</w:t>
      </w:r>
      <w:r>
        <w:t>ọ</w:t>
      </w:r>
      <w:r>
        <w:t>n Sheet2 và kéo đ</w:t>
      </w:r>
      <w:r>
        <w:t>ế</w:t>
      </w:r>
      <w:r>
        <w:t>n v</w:t>
      </w:r>
      <w:r>
        <w:t>ị</w:t>
      </w:r>
      <w:r>
        <w:t xml:space="preserve"> trí mong mu</w:t>
      </w:r>
      <w:r>
        <w:t>ố</w:t>
      </w:r>
      <w:r>
        <w:t>n</w:t>
      </w:r>
    </w:p>
    <w:p w14:paraId="28571865" w14:textId="77777777" w:rsidR="00120A49" w:rsidRDefault="007466B6" w:rsidP="00E9082E">
      <w:pPr>
        <w:spacing w:after="40" w:line="240" w:lineRule="auto"/>
        <w:ind w:left="360"/>
      </w:pPr>
      <w:r>
        <w:t>C. Double tab Sheet2 và kéo đ</w:t>
      </w:r>
      <w:r>
        <w:t>ế</w:t>
      </w:r>
      <w:r>
        <w:t>n v</w:t>
      </w:r>
      <w:r>
        <w:t>ị</w:t>
      </w:r>
      <w:r>
        <w:t xml:space="preserve"> trí mong mu</w:t>
      </w:r>
      <w:r>
        <w:t>ố</w:t>
      </w:r>
      <w:r>
        <w:t>n</w:t>
      </w:r>
    </w:p>
    <w:p w14:paraId="304FA805" w14:textId="77777777" w:rsidR="00120A49" w:rsidRDefault="007466B6" w:rsidP="00E9082E">
      <w:pPr>
        <w:spacing w:after="40" w:line="240" w:lineRule="auto"/>
        <w:ind w:left="360"/>
      </w:pPr>
      <w:r>
        <w:t>D. Format &gt; Sheet &gt; Move, ch</w:t>
      </w:r>
      <w:r>
        <w:t>ọ</w:t>
      </w:r>
      <w:r>
        <w:t>n đúng đ</w:t>
      </w:r>
      <w:r>
        <w:t>ế</w:t>
      </w:r>
      <w:r>
        <w:t>n v</w:t>
      </w:r>
      <w:r>
        <w:t>ị</w:t>
      </w:r>
      <w:r>
        <w:t xml:space="preserve"> trí mong mu</w:t>
      </w:r>
      <w:r>
        <w:t>ố</w:t>
      </w:r>
      <w:r>
        <w:t>n</w:t>
      </w:r>
    </w:p>
    <w:p w14:paraId="553EB29F" w14:textId="54B3E36C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7AED8CA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58: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công th</w:t>
      </w:r>
      <w:r>
        <w:rPr>
          <w:b/>
        </w:rPr>
        <w:t>ứ</w:t>
      </w:r>
      <w:r>
        <w:rPr>
          <w:b/>
        </w:rPr>
        <w:t>c =</w:t>
      </w:r>
      <w:proofErr w:type="gramStart"/>
      <w:r>
        <w:rPr>
          <w:b/>
        </w:rPr>
        <w:t>COUNT(</w:t>
      </w:r>
      <w:proofErr w:type="gramEnd"/>
      <w:r>
        <w:rPr>
          <w:b/>
        </w:rPr>
        <w:t>'a','',2,3)+COUNTA('a','b',0,1) có giá tr</w:t>
      </w:r>
      <w:r>
        <w:rPr>
          <w:b/>
        </w:rPr>
        <w:t>ị</w:t>
      </w:r>
      <w:r>
        <w:rPr>
          <w:b/>
        </w:rPr>
        <w:t xml:space="preserve"> là bao nhiêu?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D017024" w14:textId="77777777">
        <w:tc>
          <w:tcPr>
            <w:tcW w:w="2520" w:type="dxa"/>
          </w:tcPr>
          <w:p w14:paraId="063A9FEB" w14:textId="77777777" w:rsidR="00120A49" w:rsidRDefault="007466B6" w:rsidP="00E9082E">
            <w:pPr>
              <w:spacing w:after="40" w:line="240" w:lineRule="auto"/>
            </w:pPr>
            <w:r>
              <w:t>A. 8</w:t>
            </w:r>
          </w:p>
        </w:tc>
        <w:tc>
          <w:tcPr>
            <w:tcW w:w="2520" w:type="dxa"/>
          </w:tcPr>
          <w:p w14:paraId="1215B08C" w14:textId="77777777" w:rsidR="00120A49" w:rsidRDefault="007466B6" w:rsidP="00E9082E">
            <w:pPr>
              <w:spacing w:after="40" w:line="240" w:lineRule="auto"/>
            </w:pPr>
            <w:r>
              <w:t>B. 5</w:t>
            </w:r>
          </w:p>
        </w:tc>
        <w:tc>
          <w:tcPr>
            <w:tcW w:w="2520" w:type="dxa"/>
          </w:tcPr>
          <w:p w14:paraId="6522AAD9" w14:textId="77777777" w:rsidR="00120A49" w:rsidRDefault="007466B6" w:rsidP="00E9082E">
            <w:pPr>
              <w:spacing w:after="40" w:line="240" w:lineRule="auto"/>
            </w:pPr>
            <w:r>
              <w:t>C. 7</w:t>
            </w:r>
          </w:p>
        </w:tc>
        <w:tc>
          <w:tcPr>
            <w:tcW w:w="2520" w:type="dxa"/>
          </w:tcPr>
          <w:p w14:paraId="7E012550" w14:textId="77777777" w:rsidR="00120A49" w:rsidRDefault="007466B6" w:rsidP="00E9082E">
            <w:pPr>
              <w:spacing w:after="40" w:line="240" w:lineRule="auto"/>
            </w:pPr>
            <w:r>
              <w:t>D. 6</w:t>
            </w:r>
          </w:p>
        </w:tc>
      </w:tr>
    </w:tbl>
    <w:p w14:paraId="4F31D9CB" w14:textId="62944553" w:rsidR="00BF0320" w:rsidRDefault="00BF0320" w:rsidP="00E9082E">
      <w:pPr>
        <w:keepNext/>
        <w:spacing w:before="160" w:after="80" w:line="240" w:lineRule="auto"/>
        <w:rPr>
          <w:b/>
        </w:rPr>
      </w:pPr>
      <w:r>
        <w:lastRenderedPageBreak/>
        <w:t>Đáp án: D</w:t>
      </w:r>
    </w:p>
    <w:p w14:paraId="0B37D525" w14:textId="220C5BFE" w:rsidR="00120A49" w:rsidRDefault="007466B6" w:rsidP="00E9082E">
      <w:pPr>
        <w:keepNext/>
        <w:spacing w:before="160" w:after="80" w:line="240" w:lineRule="auto"/>
      </w:pPr>
      <w:r>
        <w:rPr>
          <w:b/>
        </w:rPr>
        <w:t>Câu 59: Trong Microsoft Excel, mu</w:t>
      </w:r>
      <w:r>
        <w:rPr>
          <w:b/>
        </w:rPr>
        <w:t>ố</w:t>
      </w:r>
      <w:r>
        <w:rPr>
          <w:b/>
        </w:rPr>
        <w:t>n tính trung bình c</w:t>
      </w:r>
      <w:r>
        <w:rPr>
          <w:b/>
        </w:rPr>
        <w:t>ủ</w:t>
      </w:r>
      <w:r>
        <w:rPr>
          <w:b/>
        </w:rPr>
        <w:t>a hàng hay c</w:t>
      </w:r>
      <w:r>
        <w:rPr>
          <w:b/>
        </w:rPr>
        <w:t>ộ</w:t>
      </w:r>
      <w:r>
        <w:rPr>
          <w:b/>
        </w:rPr>
        <w:t>t, b</w:t>
      </w:r>
      <w:r>
        <w:rPr>
          <w:b/>
        </w:rPr>
        <w:t>ạ</w:t>
      </w:r>
      <w:r>
        <w:rPr>
          <w:b/>
        </w:rPr>
        <w:t>n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hàm nào trong s</w:t>
      </w:r>
      <w:r>
        <w:rPr>
          <w:b/>
        </w:rPr>
        <w:t>ố</w:t>
      </w:r>
      <w:r>
        <w:rPr>
          <w:b/>
        </w:rPr>
        <w:t xml:space="preserve"> các hàm dư</w:t>
      </w:r>
      <w:r>
        <w:rPr>
          <w:b/>
        </w:rPr>
        <w:t>ớ</w:t>
      </w:r>
      <w:r>
        <w:rPr>
          <w:b/>
        </w:rPr>
        <w:t>i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211B883" w14:textId="77777777">
        <w:tc>
          <w:tcPr>
            <w:tcW w:w="5040" w:type="dxa"/>
          </w:tcPr>
          <w:p w14:paraId="77F8AB87" w14:textId="77777777" w:rsidR="00120A49" w:rsidRDefault="007466B6" w:rsidP="00E9082E">
            <w:pPr>
              <w:spacing w:after="40" w:line="240" w:lineRule="auto"/>
            </w:pPr>
            <w:r>
              <w:t>A. Hàm Average()</w:t>
            </w:r>
          </w:p>
        </w:tc>
        <w:tc>
          <w:tcPr>
            <w:tcW w:w="5040" w:type="dxa"/>
          </w:tcPr>
          <w:p w14:paraId="19D95800" w14:textId="77777777" w:rsidR="00120A49" w:rsidRDefault="007466B6" w:rsidP="00E9082E">
            <w:pPr>
              <w:spacing w:after="40" w:line="240" w:lineRule="auto"/>
            </w:pPr>
            <w:r>
              <w:t>B. Hàm Medium()</w:t>
            </w:r>
          </w:p>
        </w:tc>
      </w:tr>
      <w:tr w:rsidR="00120A49" w14:paraId="39E96844" w14:textId="77777777">
        <w:tc>
          <w:tcPr>
            <w:tcW w:w="5040" w:type="dxa"/>
          </w:tcPr>
          <w:p w14:paraId="3CE0627D" w14:textId="77777777" w:rsidR="00120A49" w:rsidRDefault="007466B6" w:rsidP="00E9082E">
            <w:pPr>
              <w:spacing w:after="40" w:line="240" w:lineRule="auto"/>
            </w:pPr>
            <w:r>
              <w:t>C. Hàm SUM(TOTAL)/TOTAL()</w:t>
            </w:r>
          </w:p>
        </w:tc>
        <w:tc>
          <w:tcPr>
            <w:tcW w:w="5040" w:type="dxa"/>
          </w:tcPr>
          <w:p w14:paraId="072F3AA4" w14:textId="77777777" w:rsidR="00120A49" w:rsidRDefault="007466B6" w:rsidP="00E9082E">
            <w:pPr>
              <w:spacing w:after="40" w:line="240" w:lineRule="auto"/>
            </w:pPr>
            <w:r>
              <w:t>D. Hàm TOTAL(SUM)/SUM()</w:t>
            </w:r>
          </w:p>
        </w:tc>
      </w:tr>
      <w:tr w:rsidR="00BF0320" w14:paraId="6FF5F363" w14:textId="77777777">
        <w:tc>
          <w:tcPr>
            <w:tcW w:w="5040" w:type="dxa"/>
          </w:tcPr>
          <w:p w14:paraId="1E4115CF" w14:textId="0D734AEE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41EE59C0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A51C58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60: Mu</w:t>
      </w:r>
      <w:r>
        <w:rPr>
          <w:b/>
        </w:rPr>
        <w:t>ố</w:t>
      </w:r>
      <w:r>
        <w:rPr>
          <w:b/>
        </w:rPr>
        <w:t xml:space="preserve">n </w:t>
      </w:r>
      <w:r>
        <w:rPr>
          <w:b/>
        </w:rPr>
        <w:t>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 xml:space="preserve">ng trang in </w:t>
      </w:r>
      <w:proofErr w:type="gramStart"/>
      <w:r>
        <w:rPr>
          <w:b/>
        </w:rPr>
        <w:t>theo</w:t>
      </w:r>
      <w:proofErr w:type="gramEnd"/>
      <w:r>
        <w:rPr>
          <w:b/>
        </w:rPr>
        <w:t xml:space="preserve"> hư</w:t>
      </w:r>
      <w:r>
        <w:rPr>
          <w:b/>
        </w:rPr>
        <w:t>ớ</w:t>
      </w:r>
      <w:r>
        <w:rPr>
          <w:b/>
        </w:rPr>
        <w:t>ng chi</w:t>
      </w:r>
      <w:r>
        <w:rPr>
          <w:b/>
        </w:rPr>
        <w:t>ề</w:t>
      </w:r>
      <w:r>
        <w:rPr>
          <w:b/>
        </w:rPr>
        <w:t>u ngang trang gi</w:t>
      </w:r>
      <w:r>
        <w:rPr>
          <w:b/>
        </w:rPr>
        <w:t>ấ</w:t>
      </w:r>
      <w:r>
        <w:rPr>
          <w:b/>
        </w:rPr>
        <w:t>y ta ch</w:t>
      </w:r>
      <w:r>
        <w:rPr>
          <w:b/>
        </w:rPr>
        <w:t>ọ</w:t>
      </w:r>
      <w:r>
        <w:rPr>
          <w:b/>
        </w:rPr>
        <w:t>n:</w:t>
      </w:r>
    </w:p>
    <w:p w14:paraId="3E12C6AC" w14:textId="77777777" w:rsidR="00120A49" w:rsidRDefault="007466B6" w:rsidP="00E9082E">
      <w:pPr>
        <w:spacing w:after="40" w:line="240" w:lineRule="auto"/>
        <w:ind w:left="360"/>
      </w:pPr>
      <w:r>
        <w:t>A. Page Layout &gt; Landscape</w:t>
      </w:r>
    </w:p>
    <w:p w14:paraId="715C8208" w14:textId="77777777" w:rsidR="00120A49" w:rsidRDefault="007466B6" w:rsidP="00E9082E">
      <w:pPr>
        <w:spacing w:after="40" w:line="240" w:lineRule="auto"/>
        <w:ind w:left="360"/>
      </w:pPr>
      <w:r>
        <w:t>B. Page Layout &gt; Orientation &gt; Portrait</w:t>
      </w:r>
    </w:p>
    <w:p w14:paraId="04F56D0A" w14:textId="77777777" w:rsidR="00120A49" w:rsidRDefault="007466B6" w:rsidP="00E9082E">
      <w:pPr>
        <w:spacing w:after="40" w:line="240" w:lineRule="auto"/>
        <w:ind w:left="360"/>
      </w:pPr>
      <w:r>
        <w:t>C. Page Layout &gt; Orientation &gt; Landscape</w:t>
      </w:r>
    </w:p>
    <w:p w14:paraId="5664BD1F" w14:textId="77777777" w:rsidR="00120A49" w:rsidRDefault="007466B6" w:rsidP="00E9082E">
      <w:pPr>
        <w:spacing w:after="40" w:line="240" w:lineRule="auto"/>
        <w:ind w:left="360"/>
      </w:pPr>
      <w:r>
        <w:t>D. Không thay đ</w:t>
      </w:r>
      <w:r>
        <w:t>ổ</w:t>
      </w:r>
      <w:r>
        <w:t>i đư</w:t>
      </w:r>
      <w:r>
        <w:t>ợ</w:t>
      </w:r>
      <w:r>
        <w:t>c hư</w:t>
      </w:r>
      <w:r>
        <w:t>ớ</w:t>
      </w:r>
      <w:r>
        <w:t>ng trang in</w:t>
      </w:r>
    </w:p>
    <w:p w14:paraId="0BA0D868" w14:textId="340AC2A9" w:rsidR="00BF0320" w:rsidRDefault="00BF0320" w:rsidP="00E9082E">
      <w:pPr>
        <w:spacing w:after="40" w:line="240" w:lineRule="auto"/>
        <w:ind w:left="360"/>
      </w:pPr>
      <w:r>
        <w:t>Đáp án: C</w:t>
      </w:r>
    </w:p>
    <w:p w14:paraId="71B839B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61: Trong excel, mu</w:t>
      </w:r>
      <w:r>
        <w:rPr>
          <w:b/>
        </w:rPr>
        <w:t>ố</w:t>
      </w:r>
      <w:r>
        <w:rPr>
          <w:b/>
        </w:rPr>
        <w:t>n thay th</w:t>
      </w:r>
      <w:r>
        <w:rPr>
          <w:b/>
        </w:rPr>
        <w:t>ế</w:t>
      </w:r>
      <w:r>
        <w:rPr>
          <w:b/>
        </w:rPr>
        <w:t xml:space="preserve"> n</w:t>
      </w:r>
      <w:r>
        <w:rPr>
          <w:b/>
        </w:rPr>
        <w:t>ộ</w:t>
      </w:r>
      <w:r>
        <w:rPr>
          <w:b/>
        </w:rPr>
        <w:t>i</w:t>
      </w:r>
      <w:r>
        <w:rPr>
          <w:b/>
        </w:rPr>
        <w:t xml:space="preserve"> dung gi</w:t>
      </w:r>
      <w:r>
        <w:rPr>
          <w:b/>
        </w:rPr>
        <w:t>ố</w:t>
      </w:r>
      <w:r>
        <w:rPr>
          <w:b/>
        </w:rPr>
        <w:t xml:space="preserve">ng nhau </w:t>
      </w:r>
      <w:r>
        <w:rPr>
          <w:b/>
        </w:rPr>
        <w:t>ở</w:t>
      </w:r>
      <w:r>
        <w:rPr>
          <w:b/>
        </w:rPr>
        <w:t xml:space="preserve"> nhi</w:t>
      </w:r>
      <w:r>
        <w:rPr>
          <w:b/>
        </w:rPr>
        <w:t>ề</w:t>
      </w:r>
      <w:r>
        <w:rPr>
          <w:b/>
        </w:rPr>
        <w:t>u ô trong trang tính ta c</w:t>
      </w:r>
      <w:r>
        <w:rPr>
          <w:b/>
        </w:rPr>
        <w:t>ầ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sau đây?</w:t>
      </w:r>
    </w:p>
    <w:p w14:paraId="438AC0BA" w14:textId="77777777" w:rsidR="00120A49" w:rsidRDefault="007466B6" w:rsidP="00E9082E">
      <w:pPr>
        <w:spacing w:after="40" w:line="240" w:lineRule="auto"/>
        <w:ind w:left="360"/>
      </w:pPr>
      <w:r>
        <w:t>A. Alt + F &gt; Replace &gt; đưa n</w:t>
      </w:r>
      <w:r>
        <w:t>ộ</w:t>
      </w:r>
      <w:r>
        <w:t>i dung cũ c</w:t>
      </w:r>
      <w:r>
        <w:t>ầ</w:t>
      </w:r>
      <w:r>
        <w:t>n thay th</w:t>
      </w:r>
      <w:r>
        <w:t>ế</w:t>
      </w:r>
      <w:r>
        <w:t xml:space="preserve"> và n</w:t>
      </w:r>
      <w:r>
        <w:t>ộ</w:t>
      </w:r>
      <w:r>
        <w:t>i dung m</w:t>
      </w:r>
      <w:r>
        <w:t>ớ</w:t>
      </w:r>
      <w:r>
        <w:t>i vào</w:t>
      </w:r>
    </w:p>
    <w:p w14:paraId="3D106FAB" w14:textId="77777777" w:rsidR="00120A49" w:rsidRDefault="007466B6" w:rsidP="00E9082E">
      <w:pPr>
        <w:spacing w:after="40" w:line="240" w:lineRule="auto"/>
        <w:ind w:left="360"/>
      </w:pPr>
      <w:r>
        <w:t>B. Ctrl + F &gt; Replace &gt; đưa n</w:t>
      </w:r>
      <w:r>
        <w:t>ộ</w:t>
      </w:r>
      <w:r>
        <w:t>i dung cũ c</w:t>
      </w:r>
      <w:r>
        <w:t>ầ</w:t>
      </w:r>
      <w:r>
        <w:t>n thay th</w:t>
      </w:r>
      <w:r>
        <w:t>ế</w:t>
      </w:r>
      <w:r>
        <w:t xml:space="preserve"> và n</w:t>
      </w:r>
      <w:r>
        <w:t>ộ</w:t>
      </w:r>
      <w:r>
        <w:t>i dung m</w:t>
      </w:r>
      <w:r>
        <w:t>ớ</w:t>
      </w:r>
      <w:r>
        <w:t>i vào</w:t>
      </w:r>
    </w:p>
    <w:p w14:paraId="3A98D3A1" w14:textId="77777777" w:rsidR="00120A49" w:rsidRDefault="007466B6" w:rsidP="00E9082E">
      <w:pPr>
        <w:spacing w:after="40" w:line="240" w:lineRule="auto"/>
        <w:ind w:left="360"/>
      </w:pPr>
      <w:r>
        <w:t>C. Ctrl + F &gt; Find &gt; đưa n</w:t>
      </w:r>
      <w:r>
        <w:t>ộ</w:t>
      </w:r>
      <w:r>
        <w:t>i</w:t>
      </w:r>
      <w:r>
        <w:t xml:space="preserve"> dung cũ c</w:t>
      </w:r>
      <w:r>
        <w:t>ầ</w:t>
      </w:r>
      <w:r>
        <w:t>n thay th</w:t>
      </w:r>
      <w:r>
        <w:t>ế</w:t>
      </w:r>
      <w:r>
        <w:t xml:space="preserve"> và n</w:t>
      </w:r>
      <w:r>
        <w:t>ộ</w:t>
      </w:r>
      <w:r>
        <w:t>i dung m</w:t>
      </w:r>
      <w:r>
        <w:t>ớ</w:t>
      </w:r>
      <w:r>
        <w:t>i vào</w:t>
      </w:r>
    </w:p>
    <w:p w14:paraId="13FB9F88" w14:textId="77777777" w:rsidR="00120A49" w:rsidRDefault="007466B6" w:rsidP="00E9082E">
      <w:pPr>
        <w:spacing w:after="40" w:line="240" w:lineRule="auto"/>
        <w:ind w:left="360"/>
      </w:pPr>
      <w:r>
        <w:t>D. Alt + G &gt; Replace &gt; đưa n</w:t>
      </w:r>
      <w:r>
        <w:t>ộ</w:t>
      </w:r>
      <w:r>
        <w:t>i dung cũ c</w:t>
      </w:r>
      <w:r>
        <w:t>ầ</w:t>
      </w:r>
      <w:r>
        <w:t>n thay th</w:t>
      </w:r>
      <w:r>
        <w:t>ế</w:t>
      </w:r>
      <w:r>
        <w:t xml:space="preserve"> và n</w:t>
      </w:r>
      <w:r>
        <w:t>ộ</w:t>
      </w:r>
      <w:r>
        <w:t>i dung m</w:t>
      </w:r>
      <w:r>
        <w:t>ớ</w:t>
      </w:r>
      <w:r>
        <w:t>i vào</w:t>
      </w:r>
    </w:p>
    <w:p w14:paraId="2C09D498" w14:textId="5F90BA09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3723E84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62: Cú pháp hàm IF là th</w:t>
      </w:r>
      <w:r>
        <w:rPr>
          <w:b/>
        </w:rPr>
        <w:t>ế</w:t>
      </w:r>
      <w:r>
        <w:rPr>
          <w:b/>
        </w:rPr>
        <w:t xml:space="preserve"> nào? (Trong đó: BT là Bi</w:t>
      </w:r>
      <w:r>
        <w:rPr>
          <w:b/>
        </w:rPr>
        <w:t>ể</w:t>
      </w:r>
      <w:r>
        <w:rPr>
          <w:b/>
        </w:rPr>
        <w:t>u th</w:t>
      </w:r>
      <w:r>
        <w:rPr>
          <w:b/>
        </w:rPr>
        <w:t>ứ</w:t>
      </w:r>
      <w:r>
        <w:rPr>
          <w:b/>
        </w:rPr>
        <w:t>c)</w:t>
      </w:r>
    </w:p>
    <w:p w14:paraId="77934E73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proofErr w:type="gramStart"/>
      <w:r>
        <w:t>IF(</w:t>
      </w:r>
      <w:proofErr w:type="gramEnd"/>
      <w:r>
        <w:t>BT logic, Giá tr</w:t>
      </w:r>
      <w:r>
        <w:t>ị</w:t>
      </w:r>
      <w:r>
        <w:t xml:space="preserve"> đúng)</w:t>
      </w:r>
    </w:p>
    <w:p w14:paraId="69357D5F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proofErr w:type="gramStart"/>
      <w:r>
        <w:t>IF(</w:t>
      </w:r>
      <w:proofErr w:type="gramEnd"/>
      <w:r>
        <w:t>Giá tr</w:t>
      </w:r>
      <w:r>
        <w:t>ị</w:t>
      </w:r>
      <w:r>
        <w:t xml:space="preserve"> đúng, BT logic, Giá tr</w:t>
      </w:r>
      <w:r>
        <w:t>ị</w:t>
      </w:r>
      <w:r>
        <w:t xml:space="preserve"> s</w:t>
      </w:r>
      <w:r>
        <w:t>ai)</w:t>
      </w:r>
    </w:p>
    <w:p w14:paraId="44179F6C" w14:textId="77777777" w:rsidR="00120A49" w:rsidRDefault="007466B6" w:rsidP="00E9082E">
      <w:pPr>
        <w:spacing w:after="40" w:line="240" w:lineRule="auto"/>
        <w:ind w:left="360"/>
      </w:pPr>
      <w:r>
        <w:t xml:space="preserve">C. </w:t>
      </w:r>
      <w:proofErr w:type="gramStart"/>
      <w:r>
        <w:t>IF(</w:t>
      </w:r>
      <w:proofErr w:type="gramEnd"/>
      <w:r>
        <w:t>BT logic, Giá tr</w:t>
      </w:r>
      <w:r>
        <w:t>ị</w:t>
      </w:r>
      <w:r>
        <w:t xml:space="preserve"> đúng, Giá tr</w:t>
      </w:r>
      <w:r>
        <w:t>ị</w:t>
      </w:r>
      <w:r>
        <w:t xml:space="preserve"> sai)</w:t>
      </w:r>
    </w:p>
    <w:p w14:paraId="594BBA04" w14:textId="77777777" w:rsidR="00120A49" w:rsidRDefault="007466B6" w:rsidP="00E9082E">
      <w:pPr>
        <w:spacing w:after="40" w:line="240" w:lineRule="auto"/>
        <w:ind w:left="360"/>
      </w:pPr>
      <w:r>
        <w:t xml:space="preserve">D. </w:t>
      </w:r>
      <w:proofErr w:type="gramStart"/>
      <w:r>
        <w:t>IF(</w:t>
      </w:r>
      <w:proofErr w:type="gramEnd"/>
      <w:r>
        <w:t>BT logic, Giá tr</w:t>
      </w:r>
      <w:r>
        <w:t>ị</w:t>
      </w:r>
      <w:r>
        <w:t xml:space="preserve"> sai, Giá tr</w:t>
      </w:r>
      <w:r>
        <w:t>ị</w:t>
      </w:r>
      <w:r>
        <w:t xml:space="preserve"> đúng)</w:t>
      </w:r>
    </w:p>
    <w:p w14:paraId="3696A89D" w14:textId="59BBF306" w:rsidR="00BF0320" w:rsidRDefault="00BF0320" w:rsidP="00E9082E">
      <w:pPr>
        <w:spacing w:after="40" w:line="240" w:lineRule="auto"/>
        <w:ind w:left="360"/>
      </w:pPr>
      <w:r>
        <w:t>Đáp án: C</w:t>
      </w:r>
    </w:p>
    <w:p w14:paraId="492C05B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63: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ọ</w:t>
      </w:r>
      <w:r>
        <w:rPr>
          <w:b/>
        </w:rPr>
        <w:t>n toàn b</w:t>
      </w:r>
      <w:r>
        <w:rPr>
          <w:b/>
        </w:rPr>
        <w:t>ộ</w:t>
      </w:r>
      <w:r>
        <w:rPr>
          <w:b/>
        </w:rPr>
        <w:t xml:space="preserve"> n</w:t>
      </w:r>
      <w:r>
        <w:rPr>
          <w:b/>
        </w:rPr>
        <w:t>ộ</w:t>
      </w:r>
      <w:r>
        <w:rPr>
          <w:b/>
        </w:rPr>
        <w:t>i dung b</w:t>
      </w:r>
      <w:r>
        <w:rPr>
          <w:b/>
        </w:rPr>
        <w:t>ả</w:t>
      </w:r>
      <w:r>
        <w:rPr>
          <w:b/>
        </w:rPr>
        <w:t>ng trong Slide sau khi ch</w:t>
      </w:r>
      <w:r>
        <w:rPr>
          <w:b/>
        </w:rPr>
        <w:t>ọ</w:t>
      </w:r>
      <w:r>
        <w:rPr>
          <w:b/>
        </w:rPr>
        <w:t>n b</w:t>
      </w:r>
      <w:r>
        <w:rPr>
          <w:b/>
        </w:rPr>
        <w:t>ả</w:t>
      </w:r>
      <w:r>
        <w:rPr>
          <w:b/>
        </w:rPr>
        <w:t xml:space="preserve">ng, ta 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55F80E0" w14:textId="77777777">
        <w:tc>
          <w:tcPr>
            <w:tcW w:w="2520" w:type="dxa"/>
          </w:tcPr>
          <w:p w14:paraId="38E51F25" w14:textId="77777777" w:rsidR="00120A49" w:rsidRDefault="007466B6" w:rsidP="00E9082E">
            <w:pPr>
              <w:spacing w:after="40" w:line="240" w:lineRule="auto"/>
            </w:pPr>
            <w:r>
              <w:t>A. Shift + A</w:t>
            </w:r>
          </w:p>
        </w:tc>
        <w:tc>
          <w:tcPr>
            <w:tcW w:w="2520" w:type="dxa"/>
          </w:tcPr>
          <w:p w14:paraId="48E88F1B" w14:textId="77777777" w:rsidR="00120A49" w:rsidRDefault="007466B6" w:rsidP="00E9082E">
            <w:pPr>
              <w:spacing w:after="40" w:line="240" w:lineRule="auto"/>
            </w:pPr>
            <w:r>
              <w:t>B. Ctrl + S</w:t>
            </w:r>
          </w:p>
        </w:tc>
        <w:tc>
          <w:tcPr>
            <w:tcW w:w="2520" w:type="dxa"/>
          </w:tcPr>
          <w:p w14:paraId="1CC6CF49" w14:textId="77777777" w:rsidR="00120A49" w:rsidRDefault="007466B6" w:rsidP="00E9082E">
            <w:pPr>
              <w:spacing w:after="40" w:line="240" w:lineRule="auto"/>
            </w:pPr>
            <w:r>
              <w:t>C. Ctrl + A</w:t>
            </w:r>
          </w:p>
        </w:tc>
        <w:tc>
          <w:tcPr>
            <w:tcW w:w="2520" w:type="dxa"/>
          </w:tcPr>
          <w:p w14:paraId="120ADA25" w14:textId="77777777" w:rsidR="00120A49" w:rsidRDefault="007466B6" w:rsidP="00E9082E">
            <w:pPr>
              <w:spacing w:after="40" w:line="240" w:lineRule="auto"/>
            </w:pPr>
            <w:r>
              <w:t>D. Alt + A</w:t>
            </w:r>
          </w:p>
        </w:tc>
      </w:tr>
      <w:tr w:rsidR="00BF0320" w14:paraId="18BA52F5" w14:textId="77777777">
        <w:tc>
          <w:tcPr>
            <w:tcW w:w="2520" w:type="dxa"/>
          </w:tcPr>
          <w:p w14:paraId="4941C894" w14:textId="2AD1C029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7BB8A44A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5839281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3986728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7BDFFD7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64: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thay đ</w:t>
      </w:r>
      <w:r>
        <w:rPr>
          <w:b/>
        </w:rPr>
        <w:t>ổ</w:t>
      </w:r>
      <w:r>
        <w:rPr>
          <w:b/>
        </w:rPr>
        <w:t>i ki</w:t>
      </w:r>
      <w:r>
        <w:rPr>
          <w:b/>
        </w:rPr>
        <w:t>ể</w:t>
      </w:r>
      <w:r>
        <w:rPr>
          <w:b/>
        </w:rPr>
        <w:t>u ký hi</w:t>
      </w:r>
      <w:r>
        <w:rPr>
          <w:b/>
        </w:rPr>
        <w:t>ệ</w:t>
      </w:r>
      <w:r>
        <w:rPr>
          <w:b/>
        </w:rPr>
        <w:t>u Numbering?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866FCE4" w14:textId="77777777">
        <w:tc>
          <w:tcPr>
            <w:tcW w:w="5040" w:type="dxa"/>
          </w:tcPr>
          <w:p w14:paraId="5B0CCF18" w14:textId="77777777" w:rsidR="00120A49" w:rsidRDefault="007466B6" w:rsidP="00E9082E">
            <w:pPr>
              <w:spacing w:after="40" w:line="240" w:lineRule="auto"/>
            </w:pPr>
            <w:r>
              <w:t>A. Home &gt; Bullet</w:t>
            </w:r>
          </w:p>
        </w:tc>
        <w:tc>
          <w:tcPr>
            <w:tcW w:w="5040" w:type="dxa"/>
          </w:tcPr>
          <w:p w14:paraId="1571C388" w14:textId="77777777" w:rsidR="00120A49" w:rsidRDefault="007466B6" w:rsidP="00E9082E">
            <w:pPr>
              <w:spacing w:after="40" w:line="240" w:lineRule="auto"/>
            </w:pPr>
            <w:r>
              <w:t>B. Home &gt; Numbering</w:t>
            </w:r>
          </w:p>
        </w:tc>
      </w:tr>
      <w:tr w:rsidR="00120A49" w14:paraId="1869850B" w14:textId="77777777">
        <w:tc>
          <w:tcPr>
            <w:tcW w:w="5040" w:type="dxa"/>
          </w:tcPr>
          <w:p w14:paraId="3200916B" w14:textId="77777777" w:rsidR="00120A49" w:rsidRDefault="007466B6" w:rsidP="00E9082E">
            <w:pPr>
              <w:spacing w:after="40" w:line="240" w:lineRule="auto"/>
            </w:pPr>
            <w:r>
              <w:t>C. Insert &gt; Symbol</w:t>
            </w:r>
          </w:p>
        </w:tc>
        <w:tc>
          <w:tcPr>
            <w:tcW w:w="5040" w:type="dxa"/>
          </w:tcPr>
          <w:p w14:paraId="5AD78080" w14:textId="77777777" w:rsidR="00120A49" w:rsidRDefault="007466B6" w:rsidP="00E9082E">
            <w:pPr>
              <w:spacing w:after="40" w:line="240" w:lineRule="auto"/>
            </w:pPr>
            <w:r>
              <w:t>D. Insert &gt; Numbering</w:t>
            </w:r>
          </w:p>
        </w:tc>
      </w:tr>
      <w:tr w:rsidR="00BF0320" w14:paraId="3BBBC17B" w14:textId="77777777">
        <w:tc>
          <w:tcPr>
            <w:tcW w:w="5040" w:type="dxa"/>
          </w:tcPr>
          <w:p w14:paraId="7059F557" w14:textId="6B741DFF" w:rsidR="00BF0320" w:rsidRDefault="00BF0320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462605DD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2321C8F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65: Trong PowerPoint, cách d</w:t>
      </w:r>
      <w:r>
        <w:rPr>
          <w:b/>
        </w:rPr>
        <w:t>ễ</w:t>
      </w:r>
      <w:r>
        <w:rPr>
          <w:b/>
        </w:rPr>
        <w:t xml:space="preserve"> nh</w:t>
      </w:r>
      <w:r>
        <w:rPr>
          <w:b/>
        </w:rPr>
        <w:t>ấ</w:t>
      </w:r>
      <w:r>
        <w:rPr>
          <w:b/>
        </w:rPr>
        <w:t>t đ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ặ</w:t>
      </w:r>
      <w:r>
        <w:rPr>
          <w:b/>
        </w:rPr>
        <w:t>t cùng m</w:t>
      </w:r>
      <w:r>
        <w:rPr>
          <w:b/>
        </w:rPr>
        <w:t>ộ</w:t>
      </w:r>
      <w:r>
        <w:rPr>
          <w:b/>
        </w:rPr>
        <w:t xml:space="preserve">t hình </w:t>
      </w:r>
      <w:r>
        <w:rPr>
          <w:b/>
        </w:rPr>
        <w:t>ả</w:t>
      </w:r>
      <w:r>
        <w:rPr>
          <w:b/>
        </w:rPr>
        <w:t xml:space="preserve">nh </w:t>
      </w:r>
      <w:r>
        <w:rPr>
          <w:b/>
        </w:rPr>
        <w:t>ở</w:t>
      </w:r>
      <w:r>
        <w:rPr>
          <w:b/>
        </w:rPr>
        <w:t xml:space="preserve"> cùng m</w:t>
      </w:r>
      <w:r>
        <w:rPr>
          <w:b/>
        </w:rPr>
        <w:t>ộ</w:t>
      </w:r>
      <w:r>
        <w:rPr>
          <w:b/>
        </w:rPr>
        <w:t>t v</w:t>
      </w:r>
      <w:r>
        <w:rPr>
          <w:b/>
        </w:rPr>
        <w:t>ị</w:t>
      </w:r>
      <w:r>
        <w:rPr>
          <w:b/>
        </w:rPr>
        <w:t xml:space="preserve"> t</w:t>
      </w:r>
      <w:r>
        <w:rPr>
          <w:b/>
        </w:rPr>
        <w:t>rí trong t</w:t>
      </w:r>
      <w:r>
        <w:rPr>
          <w:b/>
        </w:rPr>
        <w:t>ấ</w:t>
      </w:r>
      <w:r>
        <w:rPr>
          <w:b/>
        </w:rPr>
        <w:t>t c</w:t>
      </w:r>
      <w:r>
        <w:rPr>
          <w:b/>
        </w:rPr>
        <w:t>ả</w:t>
      </w:r>
      <w:r>
        <w:rPr>
          <w:b/>
        </w:rPr>
        <w:t xml:space="preserve"> các slide là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F129A7D" w14:textId="77777777">
        <w:tc>
          <w:tcPr>
            <w:tcW w:w="5040" w:type="dxa"/>
          </w:tcPr>
          <w:p w14:paraId="6227A0FE" w14:textId="77777777" w:rsidR="00120A49" w:rsidRDefault="007466B6" w:rsidP="00E9082E">
            <w:pPr>
              <w:spacing w:after="40" w:line="240" w:lineRule="auto"/>
            </w:pPr>
            <w:r>
              <w:t>A. Đ</w:t>
            </w:r>
            <w:r>
              <w:t>ặ</w:t>
            </w:r>
            <w:r>
              <w:t xml:space="preserve">t hình </w:t>
            </w:r>
            <w:r>
              <w:t>ả</w:t>
            </w:r>
            <w:r>
              <w:t>nh trong t</w:t>
            </w:r>
            <w:r>
              <w:t>ấ</w:t>
            </w:r>
            <w:r>
              <w:t>t c</w:t>
            </w:r>
            <w:r>
              <w:t>ả</w:t>
            </w:r>
            <w:r>
              <w:t xml:space="preserve"> các Slide</w:t>
            </w:r>
          </w:p>
        </w:tc>
        <w:tc>
          <w:tcPr>
            <w:tcW w:w="5040" w:type="dxa"/>
          </w:tcPr>
          <w:p w14:paraId="25581461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ặ</w:t>
            </w:r>
            <w:r>
              <w:t xml:space="preserve">t hình </w:t>
            </w:r>
            <w:r>
              <w:t>ả</w:t>
            </w:r>
            <w:r>
              <w:t>nh trong Notes Master</w:t>
            </w:r>
          </w:p>
        </w:tc>
      </w:tr>
      <w:tr w:rsidR="00120A49" w14:paraId="1F797CEE" w14:textId="77777777">
        <w:tc>
          <w:tcPr>
            <w:tcW w:w="5040" w:type="dxa"/>
          </w:tcPr>
          <w:p w14:paraId="47BD91AA" w14:textId="77777777" w:rsidR="00120A49" w:rsidRDefault="007466B6" w:rsidP="00E9082E">
            <w:pPr>
              <w:spacing w:after="40" w:line="240" w:lineRule="auto"/>
            </w:pPr>
            <w:r>
              <w:t>C. Đ</w:t>
            </w:r>
            <w:r>
              <w:t>ặ</w:t>
            </w:r>
            <w:r>
              <w:t xml:space="preserve">t hình </w:t>
            </w:r>
            <w:r>
              <w:t>ả</w:t>
            </w:r>
            <w:r>
              <w:t>nh trong Slide Master</w:t>
            </w:r>
          </w:p>
        </w:tc>
        <w:tc>
          <w:tcPr>
            <w:tcW w:w="5040" w:type="dxa"/>
          </w:tcPr>
          <w:p w14:paraId="4E8A01F2" w14:textId="77777777" w:rsidR="00120A49" w:rsidRDefault="007466B6" w:rsidP="00E9082E">
            <w:pPr>
              <w:spacing w:after="40" w:line="240" w:lineRule="auto"/>
            </w:pPr>
            <w:r>
              <w:t>D. Đ</w:t>
            </w:r>
            <w:r>
              <w:t>ặ</w:t>
            </w:r>
            <w:r>
              <w:t xml:space="preserve">t hình </w:t>
            </w:r>
            <w:r>
              <w:t>ả</w:t>
            </w:r>
            <w:r>
              <w:t>nh trong Handout Master</w:t>
            </w:r>
          </w:p>
        </w:tc>
      </w:tr>
      <w:tr w:rsidR="00BF0320" w14:paraId="24911273" w14:textId="77777777">
        <w:tc>
          <w:tcPr>
            <w:tcW w:w="5040" w:type="dxa"/>
          </w:tcPr>
          <w:p w14:paraId="1874CC4B" w14:textId="1D12F358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53CE188F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12BA6C0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66: Th</w:t>
      </w:r>
      <w:r>
        <w:rPr>
          <w:b/>
        </w:rPr>
        <w:t>ự</w:t>
      </w:r>
      <w:r>
        <w:rPr>
          <w:b/>
        </w:rPr>
        <w:t>c đơn nào trong PowerPoint có ch</w:t>
      </w:r>
      <w:r>
        <w:rPr>
          <w:b/>
        </w:rPr>
        <w:t>ứ</w:t>
      </w:r>
      <w:r>
        <w:rPr>
          <w:b/>
        </w:rPr>
        <w:t>a các l</w:t>
      </w:r>
      <w:r>
        <w:rPr>
          <w:b/>
        </w:rPr>
        <w:t>ệ</w:t>
      </w:r>
      <w:r>
        <w:rPr>
          <w:b/>
        </w:rPr>
        <w:t>nh đ</w:t>
      </w:r>
      <w:r>
        <w:rPr>
          <w:b/>
        </w:rPr>
        <w:t>ể</w:t>
      </w:r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 xml:space="preserve">m </w:t>
      </w:r>
      <w:r>
        <w:rPr>
          <w:b/>
        </w:rPr>
        <w:t>tra chính t</w:t>
      </w:r>
      <w:r>
        <w:rPr>
          <w:b/>
        </w:rPr>
        <w:t>ả</w:t>
      </w:r>
      <w:r>
        <w:rPr>
          <w:b/>
        </w:rPr>
        <w:t xml:space="preserve"> trên m</w:t>
      </w:r>
      <w:r>
        <w:rPr>
          <w:b/>
        </w:rPr>
        <w:t>ộ</w:t>
      </w:r>
      <w:r>
        <w:rPr>
          <w:b/>
        </w:rPr>
        <w:t>t slide?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60B9992" w14:textId="77777777">
        <w:tc>
          <w:tcPr>
            <w:tcW w:w="2520" w:type="dxa"/>
          </w:tcPr>
          <w:p w14:paraId="14CF6A3E" w14:textId="77777777" w:rsidR="00120A49" w:rsidRDefault="007466B6" w:rsidP="00E9082E">
            <w:pPr>
              <w:spacing w:after="40" w:line="240" w:lineRule="auto"/>
            </w:pPr>
            <w:r>
              <w:t>A. Review</w:t>
            </w:r>
          </w:p>
        </w:tc>
        <w:tc>
          <w:tcPr>
            <w:tcW w:w="2520" w:type="dxa"/>
          </w:tcPr>
          <w:p w14:paraId="742B7F3F" w14:textId="77777777" w:rsidR="00120A49" w:rsidRDefault="007466B6" w:rsidP="00E9082E">
            <w:pPr>
              <w:spacing w:after="40" w:line="240" w:lineRule="auto"/>
            </w:pPr>
            <w:r>
              <w:t>B. Slide Show</w:t>
            </w:r>
          </w:p>
        </w:tc>
        <w:tc>
          <w:tcPr>
            <w:tcW w:w="2520" w:type="dxa"/>
          </w:tcPr>
          <w:p w14:paraId="43BD92F7" w14:textId="77777777" w:rsidR="00120A49" w:rsidRDefault="007466B6" w:rsidP="00E9082E">
            <w:pPr>
              <w:spacing w:after="40" w:line="240" w:lineRule="auto"/>
            </w:pPr>
            <w:r>
              <w:t>C. Design</w:t>
            </w:r>
          </w:p>
        </w:tc>
        <w:tc>
          <w:tcPr>
            <w:tcW w:w="2520" w:type="dxa"/>
          </w:tcPr>
          <w:p w14:paraId="5ABBE9F7" w14:textId="77777777" w:rsidR="00120A49" w:rsidRDefault="007466B6" w:rsidP="00E9082E">
            <w:pPr>
              <w:spacing w:after="40" w:line="240" w:lineRule="auto"/>
            </w:pPr>
            <w:r>
              <w:t>D. Home</w:t>
            </w:r>
          </w:p>
        </w:tc>
      </w:tr>
      <w:tr w:rsidR="00BF0320" w14:paraId="30083E3D" w14:textId="77777777">
        <w:tc>
          <w:tcPr>
            <w:tcW w:w="2520" w:type="dxa"/>
          </w:tcPr>
          <w:p w14:paraId="41FAF0E1" w14:textId="39CC4975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52F7C58C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6627596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A45BA49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360F650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67: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l</w:t>
      </w:r>
      <w:r>
        <w:rPr>
          <w:b/>
        </w:rPr>
        <w:t>ệ</w:t>
      </w:r>
      <w:r>
        <w:rPr>
          <w:b/>
        </w:rPr>
        <w:t>nh Insert &gt; Equation dùng đ</w:t>
      </w:r>
      <w:r>
        <w:rPr>
          <w:b/>
        </w:rPr>
        <w:t>ể</w:t>
      </w:r>
      <w:r>
        <w:rPr>
          <w:b/>
        </w:rPr>
        <w:t xml:space="preserve">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công vi</w:t>
      </w:r>
      <w:r>
        <w:rPr>
          <w:b/>
        </w:rPr>
        <w:t>ệ</w:t>
      </w:r>
      <w:r>
        <w:rPr>
          <w:b/>
        </w:rPr>
        <w:t>c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DAB5611" w14:textId="77777777">
        <w:tc>
          <w:tcPr>
            <w:tcW w:w="5040" w:type="dxa"/>
          </w:tcPr>
          <w:p w14:paraId="07A2D805" w14:textId="77777777" w:rsidR="00120A49" w:rsidRDefault="007466B6" w:rsidP="00E9082E">
            <w:pPr>
              <w:spacing w:after="40" w:line="240" w:lineRule="auto"/>
            </w:pPr>
            <w:r>
              <w:t xml:space="preserve">A. Chèn hình </w:t>
            </w:r>
            <w:r>
              <w:t>ả</w:t>
            </w:r>
            <w:r>
              <w:t>nh vào Slide</w:t>
            </w:r>
          </w:p>
        </w:tc>
        <w:tc>
          <w:tcPr>
            <w:tcW w:w="5040" w:type="dxa"/>
          </w:tcPr>
          <w:p w14:paraId="0D45E693" w14:textId="77777777" w:rsidR="00120A49" w:rsidRDefault="007466B6" w:rsidP="00E9082E">
            <w:pPr>
              <w:spacing w:after="40" w:line="240" w:lineRule="auto"/>
            </w:pPr>
            <w:r>
              <w:t>B. Chèn bi</w:t>
            </w:r>
            <w:r>
              <w:t>ể</w:t>
            </w:r>
            <w:r>
              <w:t>u đ</w:t>
            </w:r>
            <w:r>
              <w:t>ồ</w:t>
            </w:r>
            <w:r>
              <w:t xml:space="preserve"> vào Slide</w:t>
            </w:r>
          </w:p>
        </w:tc>
      </w:tr>
      <w:tr w:rsidR="00120A49" w14:paraId="0D5F93AF" w14:textId="77777777">
        <w:tc>
          <w:tcPr>
            <w:tcW w:w="5040" w:type="dxa"/>
          </w:tcPr>
          <w:p w14:paraId="41119AA6" w14:textId="77777777" w:rsidR="00120A49" w:rsidRDefault="007466B6" w:rsidP="00E9082E">
            <w:pPr>
              <w:spacing w:after="40" w:line="240" w:lineRule="auto"/>
            </w:pPr>
            <w:r>
              <w:t>C. Chèn các file âm thanh vào Slide</w:t>
            </w:r>
          </w:p>
        </w:tc>
        <w:tc>
          <w:tcPr>
            <w:tcW w:w="5040" w:type="dxa"/>
          </w:tcPr>
          <w:p w14:paraId="5B66AF4A" w14:textId="77777777" w:rsidR="00120A49" w:rsidRDefault="007466B6" w:rsidP="00E9082E">
            <w:pPr>
              <w:spacing w:after="40" w:line="240" w:lineRule="auto"/>
            </w:pPr>
            <w:r>
              <w:t>D. Chèn công th</w:t>
            </w:r>
            <w:r>
              <w:t>ứ</w:t>
            </w:r>
            <w:r>
              <w:t>c toán h</w:t>
            </w:r>
            <w:r>
              <w:t>ọ</w:t>
            </w:r>
            <w:r>
              <w:t>c vào Slide</w:t>
            </w:r>
          </w:p>
        </w:tc>
      </w:tr>
      <w:tr w:rsidR="00BF0320" w14:paraId="3A09027B" w14:textId="77777777">
        <w:tc>
          <w:tcPr>
            <w:tcW w:w="5040" w:type="dxa"/>
          </w:tcPr>
          <w:p w14:paraId="4182429E" w14:textId="159C1B41" w:rsidR="00BF0320" w:rsidRDefault="00BF0320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3D42782C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26B1665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68: In chương trình MS PowerPoint, ch</w:t>
      </w:r>
      <w:r>
        <w:rPr>
          <w:b/>
        </w:rPr>
        <w:t>ứ</w:t>
      </w:r>
      <w:r>
        <w:rPr>
          <w:b/>
        </w:rPr>
        <w:t>c năng Design &gt; Themes dùng đ</w:t>
      </w:r>
      <w:r>
        <w:rPr>
          <w:b/>
        </w:rPr>
        <w:t>ể</w:t>
      </w:r>
      <w:r>
        <w:rPr>
          <w:b/>
        </w:rPr>
        <w:t xml:space="preserve"> làm gì?</w:t>
      </w:r>
    </w:p>
    <w:p w14:paraId="7EAFA8D6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ị</w:t>
      </w:r>
      <w:r>
        <w:t>nh d</w:t>
      </w:r>
      <w:r>
        <w:t>ạ</w:t>
      </w:r>
      <w:r>
        <w:t>ng hi</w:t>
      </w:r>
      <w:r>
        <w:t>ệ</w:t>
      </w:r>
      <w:r>
        <w:t xml:space="preserve">u </w:t>
      </w:r>
      <w:r>
        <w:t>ứ</w:t>
      </w:r>
      <w:r>
        <w:t>ng cho các đ</w:t>
      </w:r>
      <w:r>
        <w:t>ố</w:t>
      </w:r>
      <w:r>
        <w:t>i tư</w:t>
      </w:r>
      <w:r>
        <w:t>ợ</w:t>
      </w:r>
      <w:r>
        <w:t>ng trên slide</w:t>
      </w:r>
    </w:p>
    <w:p w14:paraId="33ED1167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ị</w:t>
      </w:r>
      <w:r>
        <w:t>nh d</w:t>
      </w:r>
      <w:r>
        <w:t>ạ</w:t>
      </w:r>
      <w:r>
        <w:t>ng ki</w:t>
      </w:r>
      <w:r>
        <w:t>ể</w:t>
      </w:r>
      <w:r>
        <w:t>u ch</w:t>
      </w:r>
      <w:r>
        <w:t>ữ</w:t>
      </w:r>
      <w:r>
        <w:t xml:space="preserve"> cho slide</w:t>
      </w:r>
    </w:p>
    <w:p w14:paraId="28C17968" w14:textId="77777777" w:rsidR="00120A49" w:rsidRDefault="007466B6" w:rsidP="00E9082E">
      <w:pPr>
        <w:spacing w:after="40" w:line="240" w:lineRule="auto"/>
        <w:ind w:left="360"/>
      </w:pPr>
      <w:r>
        <w:t>C. Đ</w:t>
      </w:r>
      <w:r>
        <w:t>ị</w:t>
      </w:r>
      <w:r>
        <w:t>nh d</w:t>
      </w:r>
      <w:r>
        <w:t>ạ</w:t>
      </w:r>
      <w:r>
        <w:t>ng ch</w:t>
      </w:r>
      <w:r>
        <w:t>ủ</w:t>
      </w:r>
      <w:r>
        <w:t xml:space="preserve"> đ</w:t>
      </w:r>
      <w:r>
        <w:t>ề</w:t>
      </w:r>
      <w:r>
        <w:t xml:space="preserve"> c</w:t>
      </w:r>
      <w:r>
        <w:t>ủ</w:t>
      </w:r>
      <w:r>
        <w:t>a slide</w:t>
      </w:r>
    </w:p>
    <w:p w14:paraId="215B4E38" w14:textId="77777777" w:rsidR="00120A49" w:rsidRDefault="007466B6" w:rsidP="00E9082E">
      <w:pPr>
        <w:spacing w:after="40" w:line="240" w:lineRule="auto"/>
        <w:ind w:left="360"/>
      </w:pPr>
      <w:r>
        <w:t>D. Đ</w:t>
      </w:r>
      <w:r>
        <w:t>ị</w:t>
      </w:r>
      <w:r>
        <w:t>nh d</w:t>
      </w:r>
      <w:r>
        <w:t>ạ</w:t>
      </w:r>
      <w:r>
        <w:t>n</w:t>
      </w:r>
      <w:r>
        <w:t>g hi</w:t>
      </w:r>
      <w:r>
        <w:t>ệ</w:t>
      </w:r>
      <w:r>
        <w:t xml:space="preserve">u </w:t>
      </w:r>
      <w:r>
        <w:t>ứ</w:t>
      </w:r>
      <w:r>
        <w:t>ng l</w:t>
      </w:r>
      <w:r>
        <w:t>ậ</w:t>
      </w:r>
      <w:r>
        <w:t>t trang</w:t>
      </w:r>
    </w:p>
    <w:p w14:paraId="27A5142E" w14:textId="1942E0C3" w:rsidR="00BF0320" w:rsidRDefault="00BF0320" w:rsidP="00E9082E">
      <w:pPr>
        <w:spacing w:after="40" w:line="240" w:lineRule="auto"/>
        <w:ind w:left="360"/>
      </w:pPr>
      <w:r>
        <w:t>Đáp án: C</w:t>
      </w:r>
    </w:p>
    <w:p w14:paraId="46D4801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69: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</w:t>
      </w:r>
      <w:r>
        <w:rPr>
          <w:b/>
        </w:rPr>
        <w:t>ể</w:t>
      </w:r>
      <w:r>
        <w:rPr>
          <w:b/>
        </w:rPr>
        <w:t xml:space="preserve"> chuy</w:t>
      </w:r>
      <w:r>
        <w:rPr>
          <w:b/>
        </w:rPr>
        <w:t>ể</w:t>
      </w:r>
      <w:r>
        <w:rPr>
          <w:b/>
        </w:rPr>
        <w:t>n t</w:t>
      </w:r>
      <w:r>
        <w:rPr>
          <w:b/>
        </w:rPr>
        <w:t>ậ</w:t>
      </w:r>
      <w:r>
        <w:rPr>
          <w:b/>
        </w:rPr>
        <w:t>p tin trình di</w:t>
      </w:r>
      <w:r>
        <w:rPr>
          <w:b/>
        </w:rPr>
        <w:t>ễ</w:t>
      </w:r>
      <w:r>
        <w:rPr>
          <w:b/>
        </w:rPr>
        <w:t>n sang d</w:t>
      </w:r>
      <w:r>
        <w:rPr>
          <w:b/>
        </w:rPr>
        <w:t>ạ</w:t>
      </w:r>
      <w:r>
        <w:rPr>
          <w:b/>
        </w:rPr>
        <w:t>ng video ta làm th</w:t>
      </w:r>
      <w:r>
        <w:rPr>
          <w:b/>
        </w:rPr>
        <w:t>ế</w:t>
      </w:r>
      <w:r>
        <w:rPr>
          <w:b/>
        </w:rPr>
        <w:t xml:space="preserve"> nào?</w:t>
      </w:r>
    </w:p>
    <w:p w14:paraId="61434367" w14:textId="77777777" w:rsidR="00120A49" w:rsidRDefault="007466B6" w:rsidP="00E9082E">
      <w:pPr>
        <w:spacing w:after="40" w:line="240" w:lineRule="auto"/>
        <w:ind w:left="360"/>
      </w:pPr>
      <w:r>
        <w:t>A. File &gt; Save As &gt; Save As Type &gt; PowerPoint Presentation</w:t>
      </w:r>
    </w:p>
    <w:p w14:paraId="6C7DBE13" w14:textId="77777777" w:rsidR="00120A49" w:rsidRDefault="007466B6" w:rsidP="00E9082E">
      <w:pPr>
        <w:spacing w:after="40" w:line="240" w:lineRule="auto"/>
        <w:ind w:left="360"/>
      </w:pPr>
      <w:r>
        <w:t>B. File &gt; Save As &gt; Save As Type &gt; PDF</w:t>
      </w:r>
    </w:p>
    <w:p w14:paraId="2EF1E22E" w14:textId="77777777" w:rsidR="00120A49" w:rsidRDefault="007466B6" w:rsidP="00E9082E">
      <w:pPr>
        <w:spacing w:after="40" w:line="240" w:lineRule="auto"/>
        <w:ind w:left="360"/>
      </w:pPr>
      <w:r>
        <w:t>C. File &gt; Save As &gt; Save As Type &gt; Word</w:t>
      </w:r>
    </w:p>
    <w:p w14:paraId="107EBB2E" w14:textId="77777777" w:rsidR="00120A49" w:rsidRDefault="007466B6" w:rsidP="00E9082E">
      <w:pPr>
        <w:spacing w:after="40" w:line="240" w:lineRule="auto"/>
        <w:ind w:left="360"/>
      </w:pPr>
      <w:r>
        <w:t>D. File &gt; Save As &gt; Save As Type &gt; Windows Media Video</w:t>
      </w:r>
    </w:p>
    <w:p w14:paraId="06ADD791" w14:textId="0C814D54" w:rsidR="00BF0320" w:rsidRPr="00BF0320" w:rsidRDefault="00BF0320" w:rsidP="00E9082E">
      <w:pPr>
        <w:spacing w:after="40" w:line="240" w:lineRule="auto"/>
        <w:ind w:left="360"/>
      </w:pPr>
      <w:r>
        <w:t>Đáp án</w:t>
      </w:r>
      <w:proofErr w:type="gramStart"/>
      <w:r>
        <w:t>:D</w:t>
      </w:r>
      <w:proofErr w:type="gramEnd"/>
    </w:p>
    <w:p w14:paraId="68DF9D9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70: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dùng đ</w:t>
      </w:r>
      <w:r>
        <w:rPr>
          <w:b/>
        </w:rPr>
        <w:t>ể</w:t>
      </w:r>
      <w:r>
        <w:rPr>
          <w:b/>
        </w:rPr>
        <w:t xml:space="preserve"> trình chi</w:t>
      </w:r>
      <w:r>
        <w:rPr>
          <w:b/>
        </w:rPr>
        <w:t>ế</w:t>
      </w:r>
      <w:r>
        <w:rPr>
          <w:b/>
        </w:rPr>
        <w:t>u Slide?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ADA0C2B" w14:textId="77777777">
        <w:tc>
          <w:tcPr>
            <w:tcW w:w="5040" w:type="dxa"/>
          </w:tcPr>
          <w:p w14:paraId="65AD8770" w14:textId="77777777" w:rsidR="00120A49" w:rsidRDefault="007466B6" w:rsidP="00E9082E">
            <w:pPr>
              <w:spacing w:after="40" w:line="240" w:lineRule="auto"/>
            </w:pPr>
            <w:r>
              <w:t>A. Insert &gt; From Beginning</w:t>
            </w:r>
          </w:p>
        </w:tc>
        <w:tc>
          <w:tcPr>
            <w:tcW w:w="5040" w:type="dxa"/>
          </w:tcPr>
          <w:p w14:paraId="4D31CEDE" w14:textId="77777777" w:rsidR="00120A49" w:rsidRDefault="007466B6" w:rsidP="00E9082E">
            <w:pPr>
              <w:spacing w:after="40" w:line="240" w:lineRule="auto"/>
            </w:pPr>
            <w:r>
              <w:t>B. View &gt; From Beginning</w:t>
            </w:r>
          </w:p>
        </w:tc>
      </w:tr>
      <w:tr w:rsidR="00120A49" w14:paraId="44AAAA1E" w14:textId="77777777">
        <w:tc>
          <w:tcPr>
            <w:tcW w:w="5040" w:type="dxa"/>
          </w:tcPr>
          <w:p w14:paraId="6A118836" w14:textId="77777777" w:rsidR="00120A49" w:rsidRDefault="007466B6" w:rsidP="00E9082E">
            <w:pPr>
              <w:spacing w:after="40" w:line="240" w:lineRule="auto"/>
            </w:pPr>
            <w:r>
              <w:t>C. Slide Show &gt; From Beginning</w:t>
            </w:r>
          </w:p>
        </w:tc>
        <w:tc>
          <w:tcPr>
            <w:tcW w:w="5040" w:type="dxa"/>
          </w:tcPr>
          <w:p w14:paraId="3DA38178" w14:textId="77777777" w:rsidR="00120A49" w:rsidRDefault="007466B6" w:rsidP="00E9082E">
            <w:pPr>
              <w:spacing w:after="40" w:line="240" w:lineRule="auto"/>
            </w:pPr>
            <w:r>
              <w:t>D. File &gt; From Beginning</w:t>
            </w:r>
          </w:p>
        </w:tc>
      </w:tr>
      <w:tr w:rsidR="00BF0320" w14:paraId="129EDE5C" w14:textId="77777777">
        <w:tc>
          <w:tcPr>
            <w:tcW w:w="5040" w:type="dxa"/>
          </w:tcPr>
          <w:p w14:paraId="5F4A1623" w14:textId="2777A767" w:rsidR="00BF0320" w:rsidRDefault="00BF0320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38403786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624D0C5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71: </w:t>
      </w:r>
      <w:r>
        <w:rPr>
          <w:b/>
        </w:rPr>
        <w:t>Trong m</w:t>
      </w:r>
      <w:r>
        <w:rPr>
          <w:b/>
        </w:rPr>
        <w:t>ộ</w:t>
      </w:r>
      <w:r>
        <w:rPr>
          <w:b/>
        </w:rPr>
        <w:t>t bài thuy</w:t>
      </w:r>
      <w:r>
        <w:rPr>
          <w:b/>
        </w:rPr>
        <w:t>ế</w:t>
      </w:r>
      <w:r>
        <w:rPr>
          <w:b/>
        </w:rPr>
        <w:t>t trình PowerPoint, hi</w:t>
      </w:r>
      <w:r>
        <w:rPr>
          <w:b/>
        </w:rPr>
        <w:t>ệ</w:t>
      </w:r>
      <w:r>
        <w:rPr>
          <w:b/>
        </w:rPr>
        <w:t xml:space="preserve">u </w:t>
      </w:r>
      <w:r>
        <w:rPr>
          <w:b/>
        </w:rPr>
        <w:t>ứ</w:t>
      </w:r>
      <w:r>
        <w:rPr>
          <w:b/>
        </w:rPr>
        <w:t xml:space="preserve">ng hình </w:t>
      </w:r>
      <w:r>
        <w:rPr>
          <w:b/>
        </w:rPr>
        <w:t>ả</w:t>
      </w:r>
      <w:r>
        <w:rPr>
          <w:b/>
        </w:rPr>
        <w:t>nh khi chuy</w:t>
      </w:r>
      <w:r>
        <w:rPr>
          <w:b/>
        </w:rPr>
        <w:t>ể</w:t>
      </w:r>
      <w:r>
        <w:rPr>
          <w:b/>
        </w:rPr>
        <w:t>n t</w:t>
      </w:r>
      <w:r>
        <w:rPr>
          <w:b/>
        </w:rPr>
        <w:t>ừ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slide này sang slide khác đư</w:t>
      </w:r>
      <w:r>
        <w:rPr>
          <w:b/>
        </w:rPr>
        <w:t>ợ</w:t>
      </w:r>
      <w:r>
        <w:rPr>
          <w:b/>
        </w:rPr>
        <w:t>c g</w:t>
      </w:r>
      <w:r>
        <w:rPr>
          <w:b/>
        </w:rPr>
        <w:t>ọ</w:t>
      </w:r>
      <w:r>
        <w:rPr>
          <w:b/>
        </w:rPr>
        <w:t>i là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5B245404" w14:textId="77777777">
        <w:tc>
          <w:tcPr>
            <w:tcW w:w="2520" w:type="dxa"/>
          </w:tcPr>
          <w:p w14:paraId="40DFAF2A" w14:textId="77777777" w:rsidR="00120A49" w:rsidRDefault="007466B6" w:rsidP="00E9082E">
            <w:pPr>
              <w:spacing w:after="40" w:line="240" w:lineRule="auto"/>
            </w:pPr>
            <w:r>
              <w:t>A. Transitions</w:t>
            </w:r>
          </w:p>
        </w:tc>
        <w:tc>
          <w:tcPr>
            <w:tcW w:w="2520" w:type="dxa"/>
          </w:tcPr>
          <w:p w14:paraId="604FA942" w14:textId="77777777" w:rsidR="00120A49" w:rsidRDefault="007466B6" w:rsidP="00E9082E">
            <w:pPr>
              <w:spacing w:after="40" w:line="240" w:lineRule="auto"/>
            </w:pPr>
            <w:r>
              <w:t>B. Simulations</w:t>
            </w:r>
          </w:p>
        </w:tc>
        <w:tc>
          <w:tcPr>
            <w:tcW w:w="2520" w:type="dxa"/>
          </w:tcPr>
          <w:p w14:paraId="6B1D425C" w14:textId="77777777" w:rsidR="00120A49" w:rsidRDefault="007466B6" w:rsidP="00E9082E">
            <w:pPr>
              <w:spacing w:after="40" w:line="240" w:lineRule="auto"/>
            </w:pPr>
            <w:r>
              <w:t>C. Animations</w:t>
            </w:r>
          </w:p>
        </w:tc>
        <w:tc>
          <w:tcPr>
            <w:tcW w:w="2520" w:type="dxa"/>
          </w:tcPr>
          <w:p w14:paraId="5C87A726" w14:textId="77777777" w:rsidR="00120A49" w:rsidRDefault="007466B6" w:rsidP="00E9082E">
            <w:pPr>
              <w:spacing w:after="40" w:line="240" w:lineRule="auto"/>
            </w:pPr>
            <w:r>
              <w:t>D. Emphasis</w:t>
            </w:r>
          </w:p>
        </w:tc>
      </w:tr>
      <w:tr w:rsidR="00BF0320" w14:paraId="0E74D748" w14:textId="77777777">
        <w:tc>
          <w:tcPr>
            <w:tcW w:w="2520" w:type="dxa"/>
          </w:tcPr>
          <w:p w14:paraId="44654616" w14:textId="2DB07173" w:rsidR="00BF0320" w:rsidRDefault="00BF0320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7C3E9FE4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988EF3C" w14:textId="77777777" w:rsidR="00BF0320" w:rsidRDefault="00BF0320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54E7895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1BB7F6E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72: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chèn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vào Slide?</w:t>
      </w:r>
    </w:p>
    <w:p w14:paraId="7B886A90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r>
        <w:t>Insert &gt; Diagram</w:t>
      </w:r>
    </w:p>
    <w:p w14:paraId="3B6D044F" w14:textId="77777777" w:rsidR="00120A49" w:rsidRDefault="007466B6" w:rsidP="00E9082E">
      <w:pPr>
        <w:spacing w:after="40" w:line="240" w:lineRule="auto"/>
        <w:ind w:left="360"/>
      </w:pPr>
      <w:r>
        <w:t>B. Insert &gt; Chart</w:t>
      </w:r>
    </w:p>
    <w:p w14:paraId="604B170D" w14:textId="77777777" w:rsidR="00120A49" w:rsidRDefault="007466B6" w:rsidP="00E9082E">
      <w:pPr>
        <w:spacing w:after="40" w:line="240" w:lineRule="auto"/>
        <w:ind w:left="360"/>
      </w:pPr>
      <w:r>
        <w:t>C. Insert &gt; Picture &gt; Organization &gt; Chart</w:t>
      </w:r>
    </w:p>
    <w:p w14:paraId="3BC02B15" w14:textId="77777777" w:rsidR="00120A49" w:rsidRDefault="007466B6" w:rsidP="00E9082E">
      <w:pPr>
        <w:spacing w:after="40" w:line="240" w:lineRule="auto"/>
        <w:ind w:left="360"/>
      </w:pPr>
      <w:r>
        <w:t>D. Insert &gt; Video</w:t>
      </w:r>
    </w:p>
    <w:p w14:paraId="5B79B7D9" w14:textId="657958FD" w:rsidR="00BF0320" w:rsidRDefault="00BF0320" w:rsidP="00E9082E">
      <w:pPr>
        <w:spacing w:after="40" w:line="240" w:lineRule="auto"/>
        <w:ind w:left="360"/>
      </w:pPr>
      <w:r>
        <w:t>Đáp án: B</w:t>
      </w:r>
    </w:p>
    <w:p w14:paraId="5641AAE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73: Trong PowerPoint, thao tác nào sau đây đ</w:t>
      </w:r>
      <w:r>
        <w:rPr>
          <w:b/>
        </w:rPr>
        <w:t>ể</w:t>
      </w:r>
      <w:r>
        <w:rPr>
          <w:b/>
        </w:rPr>
        <w:t xml:space="preserve"> m</w:t>
      </w:r>
      <w:r>
        <w:rPr>
          <w:b/>
        </w:rPr>
        <w:t>ở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bài thuy</w:t>
      </w:r>
      <w:r>
        <w:rPr>
          <w:b/>
        </w:rPr>
        <w:t>ế</w:t>
      </w:r>
      <w:r>
        <w:rPr>
          <w:b/>
        </w:rPr>
        <w:t>t trình đ</w:t>
      </w:r>
      <w:r>
        <w:rPr>
          <w:b/>
        </w:rPr>
        <w:t>ồ</w:t>
      </w:r>
      <w:r>
        <w:rPr>
          <w:b/>
        </w:rPr>
        <w:t>ng th</w:t>
      </w:r>
      <w:r>
        <w:rPr>
          <w:b/>
        </w:rPr>
        <w:t>ờ</w:t>
      </w:r>
      <w:r>
        <w:rPr>
          <w:b/>
        </w:rPr>
        <w:t>i trên hai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9A7159B" w14:textId="77777777">
        <w:tc>
          <w:tcPr>
            <w:tcW w:w="5040" w:type="dxa"/>
          </w:tcPr>
          <w:p w14:paraId="30465DCC" w14:textId="77777777" w:rsidR="00120A49" w:rsidRDefault="007466B6" w:rsidP="00E9082E">
            <w:pPr>
              <w:spacing w:after="40" w:line="240" w:lineRule="auto"/>
            </w:pPr>
            <w:r>
              <w:t>A. Vào Home &gt; New Windows</w:t>
            </w:r>
          </w:p>
        </w:tc>
        <w:tc>
          <w:tcPr>
            <w:tcW w:w="5040" w:type="dxa"/>
          </w:tcPr>
          <w:p w14:paraId="16893AF2" w14:textId="77777777" w:rsidR="00120A49" w:rsidRDefault="007466B6" w:rsidP="00E9082E">
            <w:pPr>
              <w:spacing w:after="40" w:line="240" w:lineRule="auto"/>
            </w:pPr>
            <w:r>
              <w:t>B. Vào Data &gt; New Windo</w:t>
            </w:r>
            <w:r>
              <w:t>ws</w:t>
            </w:r>
          </w:p>
        </w:tc>
      </w:tr>
      <w:tr w:rsidR="00120A49" w14:paraId="2CC99B9B" w14:textId="77777777">
        <w:tc>
          <w:tcPr>
            <w:tcW w:w="5040" w:type="dxa"/>
          </w:tcPr>
          <w:p w14:paraId="09F49DEC" w14:textId="77777777" w:rsidR="00120A49" w:rsidRDefault="007466B6" w:rsidP="00E9082E">
            <w:pPr>
              <w:spacing w:after="40" w:line="240" w:lineRule="auto"/>
            </w:pPr>
            <w:r>
              <w:t>C. Vào View &gt; New Windows</w:t>
            </w:r>
          </w:p>
        </w:tc>
        <w:tc>
          <w:tcPr>
            <w:tcW w:w="5040" w:type="dxa"/>
          </w:tcPr>
          <w:p w14:paraId="085B2C92" w14:textId="77777777" w:rsidR="00120A49" w:rsidRDefault="007466B6" w:rsidP="00E9082E">
            <w:pPr>
              <w:spacing w:after="40" w:line="240" w:lineRule="auto"/>
            </w:pPr>
            <w:r>
              <w:t>D. Vào Review &gt; New Windows</w:t>
            </w:r>
          </w:p>
        </w:tc>
      </w:tr>
      <w:tr w:rsidR="00BF0320" w14:paraId="0A72B046" w14:textId="77777777">
        <w:tc>
          <w:tcPr>
            <w:tcW w:w="5040" w:type="dxa"/>
          </w:tcPr>
          <w:p w14:paraId="4E93B56B" w14:textId="03A8066A" w:rsidR="00BF0320" w:rsidRDefault="00BF0320" w:rsidP="00E9082E">
            <w:pPr>
              <w:spacing w:after="40" w:line="240" w:lineRule="auto"/>
            </w:pPr>
            <w:r>
              <w:t xml:space="preserve">Đáp án: </w:t>
            </w:r>
            <w:r w:rsidR="00911B2B">
              <w:t>C</w:t>
            </w:r>
          </w:p>
        </w:tc>
        <w:tc>
          <w:tcPr>
            <w:tcW w:w="5040" w:type="dxa"/>
          </w:tcPr>
          <w:p w14:paraId="13A3B565" w14:textId="77777777" w:rsidR="00BF0320" w:rsidRDefault="00BF0320" w:rsidP="00E9082E">
            <w:pPr>
              <w:spacing w:after="40" w:line="240" w:lineRule="auto"/>
            </w:pPr>
          </w:p>
        </w:tc>
      </w:tr>
    </w:tbl>
    <w:p w14:paraId="4D63567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 xml:space="preserve">Câu 74: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sao chép 1 Slide đã đư</w:t>
      </w:r>
      <w:r>
        <w:rPr>
          <w:b/>
        </w:rPr>
        <w:t>ợ</w:t>
      </w:r>
      <w:r>
        <w:rPr>
          <w:b/>
        </w:rPr>
        <w:t>c ch</w:t>
      </w:r>
      <w:r>
        <w:rPr>
          <w:b/>
        </w:rPr>
        <w:t>ọ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184E913" w14:textId="77777777">
        <w:tc>
          <w:tcPr>
            <w:tcW w:w="5040" w:type="dxa"/>
          </w:tcPr>
          <w:p w14:paraId="76F9B054" w14:textId="77777777" w:rsidR="00120A49" w:rsidRDefault="007466B6" w:rsidP="00E9082E">
            <w:pPr>
              <w:spacing w:after="40" w:line="240" w:lineRule="auto"/>
            </w:pPr>
            <w:r>
              <w:t>A. Kích chu</w:t>
            </w:r>
            <w:r>
              <w:t>ộ</w:t>
            </w:r>
            <w:r>
              <w:t>t ph</w:t>
            </w:r>
            <w:r>
              <w:t>ả</w:t>
            </w:r>
            <w:r>
              <w:t>i vào Slide &gt; Paste</w:t>
            </w:r>
          </w:p>
        </w:tc>
        <w:tc>
          <w:tcPr>
            <w:tcW w:w="5040" w:type="dxa"/>
          </w:tcPr>
          <w:p w14:paraId="63EE8C30" w14:textId="77777777" w:rsidR="00120A49" w:rsidRDefault="007466B6" w:rsidP="00E9082E">
            <w:pPr>
              <w:spacing w:after="40" w:line="240" w:lineRule="auto"/>
            </w:pPr>
            <w:r>
              <w:t>B. Kích chu</w:t>
            </w:r>
            <w:r>
              <w:t>ộ</w:t>
            </w:r>
            <w:r>
              <w:t>t ph</w:t>
            </w:r>
            <w:r>
              <w:t>ả</w:t>
            </w:r>
            <w:r>
              <w:t>i vào Slide &gt; Copy</w:t>
            </w:r>
          </w:p>
        </w:tc>
      </w:tr>
      <w:tr w:rsidR="00120A49" w14:paraId="0521BCEF" w14:textId="77777777">
        <w:tc>
          <w:tcPr>
            <w:tcW w:w="5040" w:type="dxa"/>
          </w:tcPr>
          <w:p w14:paraId="72EE5D5C" w14:textId="77777777" w:rsidR="00120A49" w:rsidRDefault="007466B6" w:rsidP="00E9082E">
            <w:pPr>
              <w:spacing w:after="40" w:line="240" w:lineRule="auto"/>
            </w:pPr>
            <w:r>
              <w:t>C. Kích chu</w:t>
            </w:r>
            <w:r>
              <w:t>ộ</w:t>
            </w:r>
            <w:r>
              <w:t>t ph</w:t>
            </w:r>
            <w:r>
              <w:t>ả</w:t>
            </w:r>
            <w:r>
              <w:t>i vào Slide &gt; Cut</w:t>
            </w:r>
          </w:p>
        </w:tc>
        <w:tc>
          <w:tcPr>
            <w:tcW w:w="5040" w:type="dxa"/>
          </w:tcPr>
          <w:p w14:paraId="3D807BFF" w14:textId="77777777" w:rsidR="00120A49" w:rsidRDefault="007466B6" w:rsidP="00E9082E">
            <w:pPr>
              <w:spacing w:after="40" w:line="240" w:lineRule="auto"/>
            </w:pPr>
            <w:r>
              <w:t>D. Kích</w:t>
            </w:r>
            <w:r>
              <w:t xml:space="preserve"> chu</w:t>
            </w:r>
            <w:r>
              <w:t>ộ</w:t>
            </w:r>
            <w:r>
              <w:t>t ph</w:t>
            </w:r>
            <w:r>
              <w:t>ả</w:t>
            </w:r>
            <w:r>
              <w:t>i vào Slide &gt; Delete</w:t>
            </w:r>
          </w:p>
        </w:tc>
      </w:tr>
      <w:tr w:rsidR="00911B2B" w14:paraId="6806F8BA" w14:textId="77777777">
        <w:tc>
          <w:tcPr>
            <w:tcW w:w="5040" w:type="dxa"/>
          </w:tcPr>
          <w:p w14:paraId="071E39B9" w14:textId="553EDBC6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2D992AAD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7A59C16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75: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thao tác View &gt; Slide Master dùng đ</w:t>
      </w:r>
      <w:r>
        <w:rPr>
          <w:b/>
        </w:rPr>
        <w:t>ể</w:t>
      </w:r>
      <w:r>
        <w:rPr>
          <w:b/>
        </w:rPr>
        <w:t xml:space="preserve"> làm gì?</w:t>
      </w:r>
    </w:p>
    <w:p w14:paraId="605CE561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ị</w:t>
      </w:r>
      <w:r>
        <w:t>nh d</w:t>
      </w:r>
      <w:r>
        <w:t>ạ</w:t>
      </w:r>
      <w:r>
        <w:t>ng phông n</w:t>
      </w:r>
      <w:r>
        <w:t>ề</w:t>
      </w:r>
      <w:r>
        <w:t>n cho t</w:t>
      </w:r>
      <w:r>
        <w:t>ừ</w:t>
      </w:r>
      <w:r>
        <w:t>ng slide</w:t>
      </w:r>
    </w:p>
    <w:p w14:paraId="66D8A229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ị</w:t>
      </w:r>
      <w:r>
        <w:t>nh d</w:t>
      </w:r>
      <w:r>
        <w:t>ạ</w:t>
      </w:r>
      <w:r>
        <w:t>ng cho văn b</w:t>
      </w:r>
      <w:r>
        <w:t>ả</w:t>
      </w:r>
      <w:r>
        <w:t>n cho t</w:t>
      </w:r>
      <w:r>
        <w:t>ừ</w:t>
      </w:r>
      <w:r>
        <w:t>ng slide</w:t>
      </w:r>
    </w:p>
    <w:p w14:paraId="1FD1FCA0" w14:textId="77777777" w:rsidR="00120A49" w:rsidRDefault="007466B6" w:rsidP="00E9082E">
      <w:pPr>
        <w:spacing w:after="40" w:line="240" w:lineRule="auto"/>
        <w:ind w:left="360"/>
      </w:pPr>
      <w:r>
        <w:t>C. Đ</w:t>
      </w:r>
      <w:r>
        <w:t>ị</w:t>
      </w:r>
      <w:r>
        <w:t>nh d</w:t>
      </w:r>
      <w:r>
        <w:t>ạ</w:t>
      </w:r>
      <w:r>
        <w:t>ng cho t</w:t>
      </w:r>
      <w:r>
        <w:t>ừ</w:t>
      </w:r>
      <w:r>
        <w:t>ng Slide</w:t>
      </w:r>
    </w:p>
    <w:p w14:paraId="55D55805" w14:textId="77777777" w:rsidR="00120A49" w:rsidRDefault="007466B6" w:rsidP="00E9082E">
      <w:pPr>
        <w:spacing w:after="40" w:line="240" w:lineRule="auto"/>
        <w:ind w:left="360"/>
      </w:pPr>
      <w:r>
        <w:t>D. Đ</w:t>
      </w:r>
      <w:r>
        <w:t>ị</w:t>
      </w:r>
      <w:r>
        <w:t>nh d</w:t>
      </w:r>
      <w:r>
        <w:t>ạ</w:t>
      </w:r>
      <w:r>
        <w:t xml:space="preserve">ng </w:t>
      </w:r>
      <w:proofErr w:type="gramStart"/>
      <w:r>
        <w:t>chung</w:t>
      </w:r>
      <w:proofErr w:type="gramEnd"/>
      <w:r>
        <w:t xml:space="preserve"> cho toàn b</w:t>
      </w:r>
      <w:r>
        <w:t>ộ</w:t>
      </w:r>
      <w:r>
        <w:t xml:space="preserve"> các </w:t>
      </w:r>
      <w:r>
        <w:t>Slide</w:t>
      </w:r>
    </w:p>
    <w:p w14:paraId="07E19306" w14:textId="1A2B4777" w:rsidR="00911B2B" w:rsidRDefault="00911B2B" w:rsidP="00E9082E">
      <w:pPr>
        <w:spacing w:after="40" w:line="240" w:lineRule="auto"/>
        <w:ind w:left="360"/>
      </w:pPr>
      <w:r>
        <w:t>Đáp án: D</w:t>
      </w:r>
    </w:p>
    <w:p w14:paraId="749EA61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76: Trong PowerPoint, tùy ch</w:t>
      </w:r>
      <w:r>
        <w:rPr>
          <w:b/>
        </w:rPr>
        <w:t>ọ</w:t>
      </w:r>
      <w:r>
        <w:rPr>
          <w:b/>
        </w:rPr>
        <w:t>n Lock Aspect Ratio cho phép:</w:t>
      </w:r>
    </w:p>
    <w:p w14:paraId="05576867" w14:textId="77777777" w:rsidR="00120A49" w:rsidRDefault="007466B6" w:rsidP="00E9082E">
      <w:pPr>
        <w:spacing w:after="40" w:line="240" w:lineRule="auto"/>
        <w:ind w:left="360"/>
      </w:pPr>
      <w:r>
        <w:t>A. Thay đ</w:t>
      </w:r>
      <w:r>
        <w:t>ổ</w:t>
      </w:r>
      <w:r>
        <w:t>i t</w:t>
      </w:r>
      <w:r>
        <w:t>ỉ</w:t>
      </w:r>
      <w:r>
        <w:t xml:space="preserve"> l</w:t>
      </w:r>
      <w:r>
        <w:t>ệ</w:t>
      </w:r>
      <w:r>
        <w:t xml:space="preserve"> xoay 90 đ</w:t>
      </w:r>
      <w:r>
        <w:t>ộ</w:t>
      </w:r>
      <w:r>
        <w:t xml:space="preserve"> so v</w:t>
      </w:r>
      <w:r>
        <w:t>ớ</w:t>
      </w:r>
      <w:r>
        <w:t>i ban đ</w:t>
      </w:r>
      <w:r>
        <w:t>ầ</w:t>
      </w:r>
      <w:r>
        <w:t>u</w:t>
      </w:r>
    </w:p>
    <w:p w14:paraId="054CDE03" w14:textId="77777777" w:rsidR="00120A49" w:rsidRDefault="007466B6" w:rsidP="00E9082E">
      <w:pPr>
        <w:spacing w:after="40" w:line="240" w:lineRule="auto"/>
        <w:ind w:left="360"/>
      </w:pPr>
      <w:r>
        <w:t>B. Khôi ph</w:t>
      </w:r>
      <w:r>
        <w:t>ụ</w:t>
      </w:r>
      <w:r>
        <w:t>c l</w:t>
      </w:r>
      <w:r>
        <w:t>ạ</w:t>
      </w:r>
      <w:r>
        <w:t xml:space="preserve">i </w:t>
      </w:r>
      <w:r>
        <w:t>ả</w:t>
      </w:r>
      <w:r>
        <w:t>nh g</w:t>
      </w:r>
      <w:r>
        <w:t>ố</w:t>
      </w:r>
      <w:r>
        <w:t>c</w:t>
      </w:r>
    </w:p>
    <w:p w14:paraId="70EDBB1B" w14:textId="77777777" w:rsidR="00120A49" w:rsidRDefault="007466B6" w:rsidP="00E9082E">
      <w:pPr>
        <w:spacing w:after="40" w:line="240" w:lineRule="auto"/>
        <w:ind w:left="360"/>
      </w:pPr>
      <w:r>
        <w:t>C. Thay đ</w:t>
      </w:r>
      <w:r>
        <w:t>ổ</w:t>
      </w:r>
      <w:r>
        <w:t>i kích thư</w:t>
      </w:r>
      <w:r>
        <w:t>ớ</w:t>
      </w:r>
      <w:r>
        <w:t xml:space="preserve">c </w:t>
      </w:r>
      <w:r>
        <w:t>ả</w:t>
      </w:r>
      <w:r>
        <w:t>nh đ</w:t>
      </w:r>
      <w:r>
        <w:t>ồ</w:t>
      </w:r>
      <w:r>
        <w:t>ng th</w:t>
      </w:r>
      <w:r>
        <w:t>ờ</w:t>
      </w:r>
      <w:r>
        <w:t>i bi</w:t>
      </w:r>
      <w:r>
        <w:t>ế</w:t>
      </w:r>
      <w:r>
        <w:t>n đ</w:t>
      </w:r>
      <w:r>
        <w:t>ổ</w:t>
      </w:r>
      <w:r>
        <w:t>i t</w:t>
      </w:r>
      <w:r>
        <w:t>ỉ</w:t>
      </w:r>
      <w:r>
        <w:t xml:space="preserve"> l</w:t>
      </w:r>
      <w:r>
        <w:t>ệ</w:t>
      </w:r>
      <w:r>
        <w:t xml:space="preserve"> </w:t>
      </w:r>
      <w:r>
        <w:t>ả</w:t>
      </w:r>
      <w:r>
        <w:t>nh g</w:t>
      </w:r>
      <w:r>
        <w:t>ố</w:t>
      </w:r>
      <w:r>
        <w:t>c</w:t>
      </w:r>
    </w:p>
    <w:p w14:paraId="6B2FE67A" w14:textId="77777777" w:rsidR="00120A49" w:rsidRDefault="007466B6" w:rsidP="00E9082E">
      <w:pPr>
        <w:spacing w:after="40" w:line="240" w:lineRule="auto"/>
        <w:ind w:left="360"/>
      </w:pPr>
      <w:r>
        <w:t>D. Thay đ</w:t>
      </w:r>
      <w:r>
        <w:t>ổ</w:t>
      </w:r>
      <w:r>
        <w:t>i kích thư</w:t>
      </w:r>
      <w:r>
        <w:t>ớ</w:t>
      </w:r>
      <w:r>
        <w:t xml:space="preserve">c </w:t>
      </w:r>
      <w:r>
        <w:t>ả</w:t>
      </w:r>
      <w:r>
        <w:t>nh nhưng gi</w:t>
      </w:r>
      <w:r>
        <w:t>ữ</w:t>
      </w:r>
      <w:r>
        <w:t xml:space="preserve"> nguyên t</w:t>
      </w:r>
      <w:r>
        <w:t>ỉ</w:t>
      </w:r>
      <w:r>
        <w:t xml:space="preserve"> l</w:t>
      </w:r>
      <w:r>
        <w:t>ệ</w:t>
      </w:r>
      <w:r>
        <w:t xml:space="preserve"> </w:t>
      </w:r>
      <w:r>
        <w:t>ả</w:t>
      </w:r>
      <w:r>
        <w:t>nh g</w:t>
      </w:r>
      <w:r>
        <w:t>ố</w:t>
      </w:r>
      <w:r>
        <w:t>c</w:t>
      </w:r>
    </w:p>
    <w:p w14:paraId="798C8D9E" w14:textId="7099E15A" w:rsidR="00911B2B" w:rsidRDefault="00911B2B" w:rsidP="00E9082E">
      <w:pPr>
        <w:spacing w:after="40" w:line="240" w:lineRule="auto"/>
        <w:ind w:left="360"/>
      </w:pPr>
      <w:r>
        <w:t>Đáp án: D</w:t>
      </w:r>
    </w:p>
    <w:p w14:paraId="27A9D74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77: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</w:t>
      </w:r>
      <w:r>
        <w:rPr>
          <w:b/>
        </w:rPr>
        <w:t>ẩ</w:t>
      </w:r>
      <w:r>
        <w:rPr>
          <w:b/>
        </w:rPr>
        <w:t>n m</w:t>
      </w:r>
      <w:r>
        <w:rPr>
          <w:b/>
        </w:rPr>
        <w:t>ộ</w:t>
      </w:r>
      <w:r>
        <w:rPr>
          <w:b/>
        </w:rPr>
        <w:t>t slide đã đư</w:t>
      </w:r>
      <w:r>
        <w:rPr>
          <w:b/>
        </w:rPr>
        <w:t>ợ</w:t>
      </w:r>
      <w:r>
        <w:rPr>
          <w:b/>
        </w:rPr>
        <w:t>c ch</w:t>
      </w:r>
      <w:r>
        <w:rPr>
          <w:b/>
        </w:rPr>
        <w:t>ọ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3CAA822" w14:textId="77777777">
        <w:tc>
          <w:tcPr>
            <w:tcW w:w="5040" w:type="dxa"/>
          </w:tcPr>
          <w:p w14:paraId="39B46322" w14:textId="77777777" w:rsidR="00120A49" w:rsidRDefault="007466B6" w:rsidP="00E9082E">
            <w:pPr>
              <w:spacing w:after="40" w:line="240" w:lineRule="auto"/>
            </w:pPr>
            <w:r>
              <w:t>A. Edit &gt; Hide Slide</w:t>
            </w:r>
          </w:p>
        </w:tc>
        <w:tc>
          <w:tcPr>
            <w:tcW w:w="5040" w:type="dxa"/>
          </w:tcPr>
          <w:p w14:paraId="584BECDC" w14:textId="77777777" w:rsidR="00120A49" w:rsidRDefault="007466B6" w:rsidP="00E9082E">
            <w:pPr>
              <w:spacing w:after="40" w:line="240" w:lineRule="auto"/>
            </w:pPr>
            <w:r>
              <w:t>B. Insert &gt; Hide Slide</w:t>
            </w:r>
          </w:p>
        </w:tc>
      </w:tr>
      <w:tr w:rsidR="00120A49" w14:paraId="5C8F5F86" w14:textId="77777777">
        <w:tc>
          <w:tcPr>
            <w:tcW w:w="5040" w:type="dxa"/>
          </w:tcPr>
          <w:p w14:paraId="40A115FD" w14:textId="77777777" w:rsidR="00120A49" w:rsidRDefault="007466B6" w:rsidP="00E9082E">
            <w:pPr>
              <w:spacing w:after="40" w:line="240" w:lineRule="auto"/>
            </w:pPr>
            <w:r>
              <w:t>C. Format &gt; Hide Slide</w:t>
            </w:r>
          </w:p>
        </w:tc>
        <w:tc>
          <w:tcPr>
            <w:tcW w:w="5040" w:type="dxa"/>
          </w:tcPr>
          <w:p w14:paraId="7ED56BA4" w14:textId="77777777" w:rsidR="00120A49" w:rsidRDefault="007466B6" w:rsidP="00E9082E">
            <w:pPr>
              <w:spacing w:after="40" w:line="240" w:lineRule="auto"/>
            </w:pPr>
            <w:r>
              <w:t>D. Slide Show &gt; Hide Slide</w:t>
            </w:r>
          </w:p>
        </w:tc>
      </w:tr>
      <w:tr w:rsidR="00911B2B" w14:paraId="3C655E0A" w14:textId="77777777">
        <w:tc>
          <w:tcPr>
            <w:tcW w:w="5040" w:type="dxa"/>
          </w:tcPr>
          <w:p w14:paraId="2D983F09" w14:textId="40F956D9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44B705C6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035075B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78: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 xml:space="preserve">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</w:t>
      </w:r>
      <w:r>
        <w:rPr>
          <w:b/>
        </w:rPr>
        <w:t xml:space="preserve"> n</w:t>
      </w:r>
      <w:r>
        <w:rPr>
          <w:b/>
        </w:rPr>
        <w:t>ộ</w:t>
      </w:r>
      <w:r>
        <w:rPr>
          <w:b/>
        </w:rPr>
        <w:t>i dung Slide?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4BFFD8E" w14:textId="77777777">
        <w:tc>
          <w:tcPr>
            <w:tcW w:w="5040" w:type="dxa"/>
          </w:tcPr>
          <w:p w14:paraId="40C0C5BF" w14:textId="77777777" w:rsidR="00120A49" w:rsidRDefault="007466B6" w:rsidP="00E9082E">
            <w:pPr>
              <w:spacing w:after="40" w:line="240" w:lineRule="auto"/>
            </w:pPr>
            <w:r>
              <w:t>A. View &gt; Notes Page</w:t>
            </w:r>
          </w:p>
        </w:tc>
        <w:tc>
          <w:tcPr>
            <w:tcW w:w="5040" w:type="dxa"/>
          </w:tcPr>
          <w:p w14:paraId="3E6F092E" w14:textId="77777777" w:rsidR="00120A49" w:rsidRDefault="007466B6" w:rsidP="00E9082E">
            <w:pPr>
              <w:spacing w:after="40" w:line="240" w:lineRule="auto"/>
            </w:pPr>
            <w:r>
              <w:t>B. View &gt; Slide Sorter</w:t>
            </w:r>
          </w:p>
        </w:tc>
      </w:tr>
      <w:tr w:rsidR="00120A49" w14:paraId="32116522" w14:textId="77777777">
        <w:tc>
          <w:tcPr>
            <w:tcW w:w="5040" w:type="dxa"/>
          </w:tcPr>
          <w:p w14:paraId="146F143E" w14:textId="77777777" w:rsidR="00120A49" w:rsidRDefault="007466B6" w:rsidP="00E9082E">
            <w:pPr>
              <w:spacing w:after="40" w:line="240" w:lineRule="auto"/>
            </w:pPr>
            <w:r>
              <w:t>C. View &gt; Normal</w:t>
            </w:r>
          </w:p>
        </w:tc>
        <w:tc>
          <w:tcPr>
            <w:tcW w:w="5040" w:type="dxa"/>
          </w:tcPr>
          <w:p w14:paraId="04685855" w14:textId="77777777" w:rsidR="00120A49" w:rsidRDefault="007466B6" w:rsidP="00E9082E">
            <w:pPr>
              <w:spacing w:after="40" w:line="240" w:lineRule="auto"/>
            </w:pPr>
            <w:r>
              <w:t>D. View &gt; Reading View</w:t>
            </w:r>
          </w:p>
        </w:tc>
      </w:tr>
      <w:tr w:rsidR="00911B2B" w14:paraId="7BB05EB0" w14:textId="77777777">
        <w:tc>
          <w:tcPr>
            <w:tcW w:w="5040" w:type="dxa"/>
          </w:tcPr>
          <w:p w14:paraId="0C463133" w14:textId="17E72439" w:rsidR="00911B2B" w:rsidRDefault="00911B2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BDA2AFE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6061A24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79: Trong Slide Sorter View c</w:t>
      </w:r>
      <w:r>
        <w:rPr>
          <w:b/>
        </w:rPr>
        <w:t>ủ</w:t>
      </w:r>
      <w:r>
        <w:rPr>
          <w:b/>
        </w:rPr>
        <w:t>a PowerPoint, phương pháp nào đư</w:t>
      </w:r>
      <w:r>
        <w:rPr>
          <w:b/>
        </w:rPr>
        <w:t>ợ</w:t>
      </w:r>
      <w:r>
        <w:rPr>
          <w:b/>
        </w:rPr>
        <w:t>c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đ</w:t>
      </w:r>
      <w:r>
        <w:rPr>
          <w:b/>
        </w:rPr>
        <w:t>ể</w:t>
      </w:r>
      <w:r>
        <w:rPr>
          <w:b/>
        </w:rPr>
        <w:t xml:space="preserve"> thay đ</w:t>
      </w:r>
      <w:r>
        <w:rPr>
          <w:b/>
        </w:rPr>
        <w:t>ổ</w:t>
      </w:r>
      <w:r>
        <w:rPr>
          <w:b/>
        </w:rPr>
        <w:t>i th</w:t>
      </w:r>
      <w:r>
        <w:rPr>
          <w:b/>
        </w:rPr>
        <w:t>ứ</w:t>
      </w:r>
      <w:r>
        <w:rPr>
          <w:b/>
        </w:rPr>
        <w:t xml:space="preserve"> t</w:t>
      </w:r>
      <w:r>
        <w:rPr>
          <w:b/>
        </w:rPr>
        <w:t>ự</w:t>
      </w:r>
      <w:r>
        <w:rPr>
          <w:b/>
        </w:rPr>
        <w:t xml:space="preserve"> các slide?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562F120" w14:textId="77777777">
        <w:tc>
          <w:tcPr>
            <w:tcW w:w="5040" w:type="dxa"/>
          </w:tcPr>
          <w:p w14:paraId="1C9BE207" w14:textId="77777777" w:rsidR="00120A49" w:rsidRDefault="007466B6" w:rsidP="00E9082E">
            <w:pPr>
              <w:spacing w:after="40" w:line="240" w:lineRule="auto"/>
            </w:pPr>
            <w:r>
              <w:t>A. L</w:t>
            </w:r>
            <w:r>
              <w:t>ệ</w:t>
            </w:r>
            <w:r>
              <w:t>nh s</w:t>
            </w:r>
            <w:r>
              <w:t>ắ</w:t>
            </w:r>
            <w:r>
              <w:t>p x</w:t>
            </w:r>
            <w:r>
              <w:t>ế</w:t>
            </w:r>
            <w:r>
              <w:t>p l</w:t>
            </w:r>
            <w:r>
              <w:t>ạ</w:t>
            </w:r>
            <w:r>
              <w:t>i t</w:t>
            </w:r>
            <w:r>
              <w:t>ừ</w:t>
            </w:r>
            <w:r>
              <w:t xml:space="preserve"> th</w:t>
            </w:r>
            <w:r>
              <w:t>ự</w:t>
            </w:r>
            <w:r>
              <w:t>c đơn Ho</w:t>
            </w:r>
            <w:r>
              <w:t>me</w:t>
            </w:r>
          </w:p>
        </w:tc>
        <w:tc>
          <w:tcPr>
            <w:tcW w:w="5040" w:type="dxa"/>
          </w:tcPr>
          <w:p w14:paraId="233AE4A9" w14:textId="77777777" w:rsidR="00120A49" w:rsidRDefault="007466B6" w:rsidP="00E9082E">
            <w:pPr>
              <w:spacing w:after="40" w:line="240" w:lineRule="auto"/>
            </w:pPr>
            <w:r>
              <w:t>B. L</w:t>
            </w:r>
            <w:r>
              <w:t>ệ</w:t>
            </w:r>
            <w:r>
              <w:t>nh Move t</w:t>
            </w:r>
            <w:r>
              <w:t>ừ</w:t>
            </w:r>
            <w:r>
              <w:t xml:space="preserve"> th</w:t>
            </w:r>
            <w:r>
              <w:t>ự</w:t>
            </w:r>
            <w:r>
              <w:t>c đơn</w:t>
            </w:r>
          </w:p>
        </w:tc>
      </w:tr>
      <w:tr w:rsidR="00120A49" w14:paraId="796FC62D" w14:textId="77777777">
        <w:tc>
          <w:tcPr>
            <w:tcW w:w="5040" w:type="dxa"/>
          </w:tcPr>
          <w:p w14:paraId="5FC92846" w14:textId="77777777" w:rsidR="00120A49" w:rsidRDefault="007466B6" w:rsidP="00E9082E">
            <w:pPr>
              <w:spacing w:after="40" w:line="240" w:lineRule="auto"/>
            </w:pPr>
            <w:r>
              <w:t>C. Nh</w:t>
            </w:r>
            <w:r>
              <w:t>ấ</w:t>
            </w:r>
            <w:r>
              <w:t>n và kéo đ</w:t>
            </w:r>
            <w:r>
              <w:t>ế</w:t>
            </w:r>
            <w:r>
              <w:t>n v</w:t>
            </w:r>
            <w:r>
              <w:t>ị</w:t>
            </w:r>
            <w:r>
              <w:t xml:space="preserve"> trí m</w:t>
            </w:r>
            <w:r>
              <w:t>ớ</w:t>
            </w:r>
            <w:r>
              <w:t>i</w:t>
            </w:r>
          </w:p>
        </w:tc>
        <w:tc>
          <w:tcPr>
            <w:tcW w:w="5040" w:type="dxa"/>
          </w:tcPr>
          <w:p w14:paraId="431AE27E" w14:textId="77777777" w:rsidR="00120A49" w:rsidRDefault="007466B6" w:rsidP="00E9082E">
            <w:pPr>
              <w:spacing w:after="40" w:line="240" w:lineRule="auto"/>
            </w:pPr>
            <w:r>
              <w:t>D. L</w:t>
            </w:r>
            <w:r>
              <w:t>ệ</w:t>
            </w:r>
            <w:r>
              <w:t>nh Move t</w:t>
            </w:r>
            <w:r>
              <w:t>ừ</w:t>
            </w:r>
            <w:r>
              <w:t xml:space="preserve"> Quick Access Toolbar</w:t>
            </w:r>
          </w:p>
        </w:tc>
      </w:tr>
      <w:tr w:rsidR="00911B2B" w14:paraId="036313BE" w14:textId="77777777">
        <w:tc>
          <w:tcPr>
            <w:tcW w:w="5040" w:type="dxa"/>
          </w:tcPr>
          <w:p w14:paraId="4DDB8B64" w14:textId="5FBED7F3" w:rsidR="00911B2B" w:rsidRDefault="00911B2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A7F5EC1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5012945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80: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</w:t>
      </w:r>
      <w:r>
        <w:rPr>
          <w:b/>
        </w:rPr>
        <w:t>ể</w:t>
      </w:r>
      <w:r>
        <w:rPr>
          <w:b/>
        </w:rPr>
        <w:t xml:space="preserve"> chuy</w:t>
      </w:r>
      <w:r>
        <w:rPr>
          <w:b/>
        </w:rPr>
        <w:t>ể</w:t>
      </w:r>
      <w:r>
        <w:rPr>
          <w:b/>
        </w:rPr>
        <w:t>n sang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đ</w:t>
      </w:r>
      <w:r>
        <w:rPr>
          <w:b/>
        </w:rPr>
        <w:t>ọ</w:t>
      </w:r>
      <w:r>
        <w:rPr>
          <w:b/>
        </w:rPr>
        <w:t>c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8469103" w14:textId="77777777">
        <w:tc>
          <w:tcPr>
            <w:tcW w:w="5040" w:type="dxa"/>
          </w:tcPr>
          <w:p w14:paraId="73D1F8AA" w14:textId="77777777" w:rsidR="00120A49" w:rsidRDefault="007466B6" w:rsidP="00E9082E">
            <w:pPr>
              <w:spacing w:after="40" w:line="240" w:lineRule="auto"/>
            </w:pPr>
            <w:r>
              <w:t>A. Vào View, ch</w:t>
            </w:r>
            <w:r>
              <w:t>ọ</w:t>
            </w:r>
            <w:r>
              <w:t>n Reading Mode</w:t>
            </w:r>
          </w:p>
        </w:tc>
        <w:tc>
          <w:tcPr>
            <w:tcW w:w="5040" w:type="dxa"/>
          </w:tcPr>
          <w:p w14:paraId="593D85E5" w14:textId="77777777" w:rsidR="00120A49" w:rsidRDefault="007466B6" w:rsidP="00E9082E">
            <w:pPr>
              <w:spacing w:after="40" w:line="240" w:lineRule="auto"/>
            </w:pPr>
            <w:r>
              <w:t>B. Vào View, ch</w:t>
            </w:r>
            <w:r>
              <w:t>ọ</w:t>
            </w:r>
            <w:r>
              <w:t>n Reading View</w:t>
            </w:r>
          </w:p>
        </w:tc>
      </w:tr>
      <w:tr w:rsidR="00120A49" w14:paraId="6683A087" w14:textId="77777777">
        <w:tc>
          <w:tcPr>
            <w:tcW w:w="5040" w:type="dxa"/>
          </w:tcPr>
          <w:p w14:paraId="3635EC5E" w14:textId="77777777" w:rsidR="00120A49" w:rsidRDefault="007466B6" w:rsidP="00E9082E">
            <w:pPr>
              <w:spacing w:after="40" w:line="240" w:lineRule="auto"/>
            </w:pPr>
            <w:r>
              <w:t xml:space="preserve">C. Vào </w:t>
            </w:r>
            <w:r>
              <w:t>Review, ch</w:t>
            </w:r>
            <w:r>
              <w:t>ọ</w:t>
            </w:r>
            <w:r>
              <w:t>n Reading View</w:t>
            </w:r>
          </w:p>
        </w:tc>
        <w:tc>
          <w:tcPr>
            <w:tcW w:w="5040" w:type="dxa"/>
          </w:tcPr>
          <w:p w14:paraId="4DB9A88A" w14:textId="77777777" w:rsidR="00120A49" w:rsidRDefault="007466B6" w:rsidP="00E9082E">
            <w:pPr>
              <w:spacing w:after="40" w:line="240" w:lineRule="auto"/>
            </w:pPr>
            <w:r>
              <w:t>D. Vào Review, ch</w:t>
            </w:r>
            <w:r>
              <w:t>ọ</w:t>
            </w:r>
            <w:r>
              <w:t>n Reading Mode</w:t>
            </w:r>
          </w:p>
        </w:tc>
      </w:tr>
      <w:tr w:rsidR="00911B2B" w14:paraId="53929ED2" w14:textId="77777777">
        <w:tc>
          <w:tcPr>
            <w:tcW w:w="5040" w:type="dxa"/>
          </w:tcPr>
          <w:p w14:paraId="77754DA1" w14:textId="0D8D790D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6A3021EE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62B2588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81: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đánh d</w:t>
      </w:r>
      <w:r>
        <w:rPr>
          <w:b/>
        </w:rPr>
        <w:t>ấ</w:t>
      </w:r>
      <w:r>
        <w:rPr>
          <w:b/>
        </w:rPr>
        <w:t>u 1 đo</w:t>
      </w:r>
      <w:r>
        <w:rPr>
          <w:b/>
        </w:rPr>
        <w:t>ạ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 sau đó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 xml:space="preserve">p phím CTRL+R, thao tác này tương </w:t>
      </w:r>
      <w:r>
        <w:rPr>
          <w:b/>
        </w:rPr>
        <w:t>ứ</w:t>
      </w:r>
      <w:r>
        <w:rPr>
          <w:b/>
        </w:rPr>
        <w:t>ng v</w:t>
      </w:r>
      <w:r>
        <w:rPr>
          <w:b/>
        </w:rPr>
        <w:t>ớ</w:t>
      </w:r>
      <w:r>
        <w:rPr>
          <w:b/>
        </w:rPr>
        <w:t>i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D23F49B" w14:textId="77777777">
        <w:tc>
          <w:tcPr>
            <w:tcW w:w="5040" w:type="dxa"/>
          </w:tcPr>
          <w:p w14:paraId="6EFBD636" w14:textId="77777777" w:rsidR="00120A49" w:rsidRDefault="007466B6" w:rsidP="00E9082E">
            <w:pPr>
              <w:spacing w:after="40" w:line="240" w:lineRule="auto"/>
            </w:pPr>
            <w:r>
              <w:t>A. Canh gi</w:t>
            </w:r>
            <w:r>
              <w:t>ữ</w:t>
            </w:r>
            <w:r>
              <w:t>a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  <w:tc>
          <w:tcPr>
            <w:tcW w:w="5040" w:type="dxa"/>
          </w:tcPr>
          <w:p w14:paraId="4E55D046" w14:textId="77777777" w:rsidR="00120A49" w:rsidRDefault="007466B6" w:rsidP="00E9082E">
            <w:pPr>
              <w:spacing w:after="40" w:line="240" w:lineRule="auto"/>
            </w:pPr>
            <w:r>
              <w:t>B. Canh trái đo</w:t>
            </w:r>
            <w:r>
              <w:t>ạ</w:t>
            </w:r>
            <w:r>
              <w:t>n văn</w:t>
            </w:r>
            <w:r>
              <w:t xml:space="preserve">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</w:tr>
      <w:tr w:rsidR="00120A49" w14:paraId="097D6C1E" w14:textId="77777777">
        <w:tc>
          <w:tcPr>
            <w:tcW w:w="5040" w:type="dxa"/>
          </w:tcPr>
          <w:p w14:paraId="776BBCB7" w14:textId="77777777" w:rsidR="00120A49" w:rsidRDefault="007466B6" w:rsidP="00E9082E">
            <w:pPr>
              <w:spacing w:after="40" w:line="240" w:lineRule="auto"/>
            </w:pPr>
            <w:r>
              <w:t>C. Canh ph</w:t>
            </w:r>
            <w:r>
              <w:t>ả</w:t>
            </w:r>
            <w:r>
              <w:t>i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  <w:tc>
          <w:tcPr>
            <w:tcW w:w="5040" w:type="dxa"/>
          </w:tcPr>
          <w:p w14:paraId="7B33B396" w14:textId="77777777" w:rsidR="00120A49" w:rsidRDefault="007466B6" w:rsidP="00E9082E">
            <w:pPr>
              <w:spacing w:after="40" w:line="240" w:lineRule="auto"/>
            </w:pPr>
            <w:r>
              <w:t>D. Xóa đ</w:t>
            </w:r>
            <w:r>
              <w:t>ị</w:t>
            </w:r>
            <w:r>
              <w:t>nh d</w:t>
            </w:r>
            <w:r>
              <w:t>ạ</w:t>
            </w:r>
            <w:r>
              <w:t>ng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</w:tr>
      <w:tr w:rsidR="00911B2B" w14:paraId="2ADB9DD2" w14:textId="77777777">
        <w:tc>
          <w:tcPr>
            <w:tcW w:w="5040" w:type="dxa"/>
          </w:tcPr>
          <w:p w14:paraId="24427D70" w14:textId="5BD5823A" w:rsidR="00911B2B" w:rsidRDefault="00911B2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25D3010A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BA980A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82: Th</w:t>
      </w:r>
      <w:r>
        <w:rPr>
          <w:b/>
        </w:rPr>
        <w:t>ự</w:t>
      </w:r>
      <w:r>
        <w:rPr>
          <w:b/>
        </w:rPr>
        <w:t>c đơn nào c</w:t>
      </w:r>
      <w:r>
        <w:rPr>
          <w:b/>
        </w:rPr>
        <w:t>ủ</w:t>
      </w:r>
      <w:r>
        <w:rPr>
          <w:b/>
        </w:rPr>
        <w:t>a PowerPoint cung c</w:t>
      </w:r>
      <w:r>
        <w:rPr>
          <w:b/>
        </w:rPr>
        <w:t>ấ</w:t>
      </w:r>
      <w:r>
        <w:rPr>
          <w:b/>
        </w:rPr>
        <w:t>p l</w:t>
      </w:r>
      <w:r>
        <w:rPr>
          <w:b/>
        </w:rPr>
        <w:t>ệ</w:t>
      </w:r>
      <w:r>
        <w:rPr>
          <w:b/>
        </w:rPr>
        <w:t>nh đ</w:t>
      </w:r>
      <w:r>
        <w:rPr>
          <w:b/>
        </w:rPr>
        <w:t>ể</w:t>
      </w:r>
      <w:r>
        <w:rPr>
          <w:b/>
        </w:rPr>
        <w:t xml:space="preserve"> chia các ô đư</w:t>
      </w:r>
      <w:r>
        <w:rPr>
          <w:b/>
        </w:rPr>
        <w:t>ợ</w:t>
      </w:r>
      <w:r>
        <w:rPr>
          <w:b/>
        </w:rPr>
        <w:t>c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trong m</w:t>
      </w:r>
      <w:r>
        <w:rPr>
          <w:b/>
        </w:rPr>
        <w:t>ộ</w:t>
      </w:r>
      <w:r>
        <w:rPr>
          <w:b/>
        </w:rPr>
        <w:t>t b</w:t>
      </w:r>
      <w:r>
        <w:rPr>
          <w:b/>
        </w:rPr>
        <w:t>ả</w:t>
      </w:r>
      <w:r>
        <w:rPr>
          <w:b/>
        </w:rPr>
        <w:t>ng thành nhi</w:t>
      </w:r>
      <w:r>
        <w:rPr>
          <w:b/>
        </w:rPr>
        <w:t>ề</w:t>
      </w:r>
      <w:r>
        <w:rPr>
          <w:b/>
        </w:rPr>
        <w:t>u ô?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C93D4F4" w14:textId="77777777">
        <w:tc>
          <w:tcPr>
            <w:tcW w:w="5040" w:type="dxa"/>
          </w:tcPr>
          <w:p w14:paraId="20B98AFE" w14:textId="77777777" w:rsidR="00120A49" w:rsidRDefault="007466B6" w:rsidP="00E9082E">
            <w:pPr>
              <w:spacing w:after="40" w:line="240" w:lineRule="auto"/>
            </w:pPr>
            <w:r>
              <w:t>A. Table Tools Design</w:t>
            </w:r>
          </w:p>
        </w:tc>
        <w:tc>
          <w:tcPr>
            <w:tcW w:w="5040" w:type="dxa"/>
          </w:tcPr>
          <w:p w14:paraId="09160393" w14:textId="77777777" w:rsidR="00120A49" w:rsidRDefault="007466B6" w:rsidP="00E9082E">
            <w:pPr>
              <w:spacing w:after="40" w:line="240" w:lineRule="auto"/>
            </w:pPr>
            <w:r>
              <w:t>B. Insert</w:t>
            </w:r>
          </w:p>
        </w:tc>
      </w:tr>
      <w:tr w:rsidR="00120A49" w14:paraId="40B3F54F" w14:textId="77777777">
        <w:tc>
          <w:tcPr>
            <w:tcW w:w="5040" w:type="dxa"/>
          </w:tcPr>
          <w:p w14:paraId="3E5D511C" w14:textId="77777777" w:rsidR="00120A49" w:rsidRDefault="007466B6" w:rsidP="00E9082E">
            <w:pPr>
              <w:spacing w:after="40" w:line="240" w:lineRule="auto"/>
            </w:pPr>
            <w:r>
              <w:t>C. Design</w:t>
            </w:r>
          </w:p>
        </w:tc>
        <w:tc>
          <w:tcPr>
            <w:tcW w:w="5040" w:type="dxa"/>
          </w:tcPr>
          <w:p w14:paraId="1CFD690E" w14:textId="77777777" w:rsidR="00120A49" w:rsidRDefault="007466B6" w:rsidP="00E9082E">
            <w:pPr>
              <w:spacing w:after="40" w:line="240" w:lineRule="auto"/>
            </w:pPr>
            <w:r>
              <w:t xml:space="preserve">D. Table </w:t>
            </w:r>
            <w:r>
              <w:t>Tools Layout</w:t>
            </w:r>
          </w:p>
        </w:tc>
      </w:tr>
      <w:tr w:rsidR="00911B2B" w14:paraId="7A3CEE10" w14:textId="77777777">
        <w:tc>
          <w:tcPr>
            <w:tcW w:w="5040" w:type="dxa"/>
          </w:tcPr>
          <w:p w14:paraId="643EB15C" w14:textId="0A2DF2AD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54271427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52D6AC8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83: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ặ</w:t>
      </w:r>
      <w:r>
        <w:rPr>
          <w:b/>
        </w:rPr>
        <w:t>t m</w:t>
      </w:r>
      <w:r>
        <w:rPr>
          <w:b/>
        </w:rPr>
        <w:t>ậ</w:t>
      </w:r>
      <w:r>
        <w:rPr>
          <w:b/>
        </w:rPr>
        <w:t>t kh</w:t>
      </w:r>
      <w:r>
        <w:rPr>
          <w:b/>
        </w:rPr>
        <w:t>ẩ</w:t>
      </w:r>
      <w:r>
        <w:rPr>
          <w:b/>
        </w:rPr>
        <w:t>u cho file hi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ạ</w:t>
      </w:r>
      <w:r>
        <w:rPr>
          <w:b/>
        </w:rPr>
        <w:t>i?</w:t>
      </w:r>
    </w:p>
    <w:p w14:paraId="10A53579" w14:textId="77777777" w:rsidR="00120A49" w:rsidRDefault="007466B6" w:rsidP="00E9082E">
      <w:pPr>
        <w:spacing w:after="40" w:line="240" w:lineRule="auto"/>
        <w:ind w:left="360"/>
      </w:pPr>
      <w:r>
        <w:t>A. Vào File &gt; Save &gt; Protect Presentation &gt; Encrypt with Password.</w:t>
      </w:r>
    </w:p>
    <w:p w14:paraId="2D011D8D" w14:textId="77777777" w:rsidR="00120A49" w:rsidRDefault="007466B6" w:rsidP="00E9082E">
      <w:pPr>
        <w:spacing w:after="40" w:line="240" w:lineRule="auto"/>
        <w:ind w:left="360"/>
      </w:pPr>
      <w:r>
        <w:t>B. Vào Home &gt; Save &gt; Protect Presentation &gt; Encrypt with Password.</w:t>
      </w:r>
    </w:p>
    <w:p w14:paraId="1ED785B6" w14:textId="77777777" w:rsidR="00120A49" w:rsidRDefault="007466B6" w:rsidP="00E9082E">
      <w:pPr>
        <w:spacing w:after="40" w:line="240" w:lineRule="auto"/>
        <w:ind w:left="360"/>
      </w:pPr>
      <w:r>
        <w:t>C. Vào File &gt; Info &gt; Protect Presen</w:t>
      </w:r>
      <w:r>
        <w:t>tation &gt; Encrypt with Password.</w:t>
      </w:r>
    </w:p>
    <w:p w14:paraId="4D3168A4" w14:textId="77777777" w:rsidR="00120A49" w:rsidRDefault="007466B6" w:rsidP="00E9082E">
      <w:pPr>
        <w:spacing w:after="40" w:line="240" w:lineRule="auto"/>
        <w:ind w:left="360"/>
      </w:pPr>
      <w:r>
        <w:t>D. Vào Home &gt; Info &gt; Protect Presentation &gt; Encrypt with Password.</w:t>
      </w:r>
    </w:p>
    <w:p w14:paraId="2D089388" w14:textId="1F35168D" w:rsidR="00911B2B" w:rsidRDefault="00911B2B" w:rsidP="00E9082E">
      <w:pPr>
        <w:spacing w:after="40" w:line="240" w:lineRule="auto"/>
        <w:ind w:left="360"/>
      </w:pPr>
      <w:r>
        <w:t>Đáp án: C</w:t>
      </w:r>
    </w:p>
    <w:p w14:paraId="7B88270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84: Trong PowerPoint,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sau đư</w:t>
      </w:r>
      <w:r>
        <w:rPr>
          <w:b/>
        </w:rPr>
        <w:t>ợ</w:t>
      </w:r>
      <w:r>
        <w:rPr>
          <w:b/>
        </w:rPr>
        <w:t>c dùng đ</w:t>
      </w:r>
      <w:r>
        <w:rPr>
          <w:b/>
        </w:rPr>
        <w:t>ể</w:t>
      </w:r>
      <w:r>
        <w:rPr>
          <w:b/>
        </w:rPr>
        <w:t xml:space="preserve"> in?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5506F6E" w14:textId="77777777">
        <w:tc>
          <w:tcPr>
            <w:tcW w:w="2520" w:type="dxa"/>
          </w:tcPr>
          <w:p w14:paraId="314E3460" w14:textId="77777777" w:rsidR="00120A49" w:rsidRDefault="007466B6" w:rsidP="00E9082E">
            <w:pPr>
              <w:spacing w:after="40" w:line="240" w:lineRule="auto"/>
            </w:pPr>
            <w:r>
              <w:t>A. Ctrl + S</w:t>
            </w:r>
          </w:p>
        </w:tc>
        <w:tc>
          <w:tcPr>
            <w:tcW w:w="2520" w:type="dxa"/>
          </w:tcPr>
          <w:p w14:paraId="203C1208" w14:textId="77777777" w:rsidR="00120A49" w:rsidRDefault="007466B6" w:rsidP="00E9082E">
            <w:pPr>
              <w:spacing w:after="40" w:line="240" w:lineRule="auto"/>
            </w:pPr>
            <w:r>
              <w:t>B. Ctrl + P</w:t>
            </w:r>
          </w:p>
        </w:tc>
        <w:tc>
          <w:tcPr>
            <w:tcW w:w="2520" w:type="dxa"/>
          </w:tcPr>
          <w:p w14:paraId="3B8C7780" w14:textId="77777777" w:rsidR="00120A49" w:rsidRDefault="007466B6" w:rsidP="00E9082E">
            <w:pPr>
              <w:spacing w:after="40" w:line="240" w:lineRule="auto"/>
            </w:pPr>
            <w:r>
              <w:t>C. Ctrl + O</w:t>
            </w:r>
          </w:p>
        </w:tc>
        <w:tc>
          <w:tcPr>
            <w:tcW w:w="2520" w:type="dxa"/>
          </w:tcPr>
          <w:p w14:paraId="16D144FE" w14:textId="77777777" w:rsidR="00120A49" w:rsidRDefault="007466B6" w:rsidP="00E9082E">
            <w:pPr>
              <w:spacing w:after="40" w:line="240" w:lineRule="auto"/>
            </w:pPr>
            <w:r>
              <w:t>D. Ctrl + N</w:t>
            </w:r>
          </w:p>
        </w:tc>
      </w:tr>
      <w:tr w:rsidR="00911B2B" w14:paraId="2B3F2FC0" w14:textId="77777777">
        <w:tc>
          <w:tcPr>
            <w:tcW w:w="2520" w:type="dxa"/>
          </w:tcPr>
          <w:p w14:paraId="15FE207C" w14:textId="7EF8C0AF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130EC0B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CDC4846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9CD7CF3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9CFC0C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85: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thao tác nào sau đây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m</w:t>
      </w:r>
      <w:r>
        <w:rPr>
          <w:b/>
        </w:rPr>
        <w:t>ớ</w:t>
      </w:r>
      <w:r>
        <w:rPr>
          <w:b/>
        </w:rPr>
        <w:t>i 1 t</w:t>
      </w:r>
      <w:r>
        <w:rPr>
          <w:b/>
        </w:rPr>
        <w:t>ậ</w:t>
      </w:r>
      <w:r>
        <w:rPr>
          <w:b/>
        </w:rPr>
        <w:t>p tin trình di</w:t>
      </w:r>
      <w:r>
        <w:rPr>
          <w:b/>
        </w:rPr>
        <w:t>ễ</w:t>
      </w:r>
      <w:r>
        <w:rPr>
          <w:b/>
        </w:rPr>
        <w:t>n theo m</w:t>
      </w:r>
      <w:r>
        <w:rPr>
          <w:b/>
        </w:rPr>
        <w:t>ẫ</w:t>
      </w:r>
      <w:r>
        <w:rPr>
          <w:b/>
        </w:rPr>
        <w:t>u ch</w:t>
      </w:r>
      <w:r>
        <w:rPr>
          <w:b/>
        </w:rPr>
        <w:t>ủ</w:t>
      </w:r>
      <w:r>
        <w:rPr>
          <w:b/>
        </w:rPr>
        <w:t xml:space="preserve"> đ</w:t>
      </w:r>
      <w:r>
        <w:rPr>
          <w:b/>
        </w:rPr>
        <w:t>ề</w:t>
      </w:r>
      <w:r>
        <w:rPr>
          <w:b/>
        </w:rPr>
        <w:t xml:space="preserve"> (Themes) c</w:t>
      </w:r>
      <w:r>
        <w:rPr>
          <w:b/>
        </w:rPr>
        <w:t>ủ</w:t>
      </w:r>
      <w:r>
        <w:rPr>
          <w:b/>
        </w:rPr>
        <w:t>a chương trình?</w:t>
      </w:r>
    </w:p>
    <w:p w14:paraId="222368D6" w14:textId="77777777" w:rsidR="00120A49" w:rsidRDefault="007466B6" w:rsidP="00E9082E">
      <w:pPr>
        <w:spacing w:after="40" w:line="240" w:lineRule="auto"/>
        <w:ind w:left="360"/>
      </w:pPr>
      <w:r>
        <w:t>A. Vào Home &gt; New &gt; Themes &gt; Ch</w:t>
      </w:r>
      <w:r>
        <w:t>ọ</w:t>
      </w:r>
      <w:r>
        <w:t>n m</w:t>
      </w:r>
      <w:r>
        <w:t>ẫ</w:t>
      </w:r>
      <w:r>
        <w:t>u &gt; OK</w:t>
      </w:r>
    </w:p>
    <w:p w14:paraId="4379ABB7" w14:textId="77777777" w:rsidR="00120A49" w:rsidRDefault="007466B6" w:rsidP="00E9082E">
      <w:pPr>
        <w:spacing w:after="40" w:line="240" w:lineRule="auto"/>
        <w:ind w:left="360"/>
      </w:pPr>
      <w:r>
        <w:t>B. Vào File &gt; New &gt; Themes &gt; Ch</w:t>
      </w:r>
      <w:r>
        <w:t>ọ</w:t>
      </w:r>
      <w:r>
        <w:t>n m</w:t>
      </w:r>
      <w:r>
        <w:t>ẫ</w:t>
      </w:r>
      <w:r>
        <w:t>u &gt; OK</w:t>
      </w:r>
    </w:p>
    <w:p w14:paraId="2DBD5A62" w14:textId="77777777" w:rsidR="00120A49" w:rsidRDefault="007466B6" w:rsidP="00E9082E">
      <w:pPr>
        <w:spacing w:after="40" w:line="240" w:lineRule="auto"/>
        <w:ind w:left="360"/>
      </w:pPr>
      <w:r>
        <w:t>C. Vào File &gt; New &gt; Themes &gt; Ch</w:t>
      </w:r>
      <w:r>
        <w:t>ọ</w:t>
      </w:r>
      <w:r>
        <w:t>n m</w:t>
      </w:r>
      <w:r>
        <w:t>ẫ</w:t>
      </w:r>
      <w:r>
        <w:t>u &gt; Create</w:t>
      </w:r>
    </w:p>
    <w:p w14:paraId="54411F57" w14:textId="77777777" w:rsidR="00120A49" w:rsidRDefault="007466B6" w:rsidP="00E9082E">
      <w:pPr>
        <w:spacing w:after="40" w:line="240" w:lineRule="auto"/>
        <w:ind w:left="360"/>
      </w:pPr>
      <w:r>
        <w:t>D. Vào Home &gt; N</w:t>
      </w:r>
      <w:r>
        <w:t>ew &gt; Themes &gt; Ch</w:t>
      </w:r>
      <w:r>
        <w:t>ọ</w:t>
      </w:r>
      <w:r>
        <w:t>n m</w:t>
      </w:r>
      <w:r>
        <w:t>ẫ</w:t>
      </w:r>
      <w:r>
        <w:t>u &gt; Create</w:t>
      </w:r>
    </w:p>
    <w:p w14:paraId="637047B5" w14:textId="18C7E003" w:rsidR="00911B2B" w:rsidRDefault="00911B2B" w:rsidP="00E9082E">
      <w:pPr>
        <w:spacing w:after="40" w:line="240" w:lineRule="auto"/>
        <w:ind w:left="360"/>
      </w:pPr>
      <w:r>
        <w:t>Đáp án: C</w:t>
      </w:r>
    </w:p>
    <w:p w14:paraId="615C403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86: Trong PowerPoint, th</w:t>
      </w:r>
      <w:r>
        <w:rPr>
          <w:b/>
        </w:rPr>
        <w:t>ự</w:t>
      </w:r>
      <w:r>
        <w:rPr>
          <w:b/>
        </w:rPr>
        <w:t>c đơn nào ch</w:t>
      </w:r>
      <w:r>
        <w:rPr>
          <w:b/>
        </w:rPr>
        <w:t>ứ</w:t>
      </w:r>
      <w:r>
        <w:rPr>
          <w:b/>
        </w:rPr>
        <w:t>a các l</w:t>
      </w:r>
      <w:r>
        <w:rPr>
          <w:b/>
        </w:rPr>
        <w:t>ệ</w:t>
      </w:r>
      <w:r>
        <w:rPr>
          <w:b/>
        </w:rPr>
        <w:t>nh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ra các b</w:t>
      </w:r>
      <w:r>
        <w:rPr>
          <w:b/>
        </w:rPr>
        <w:t>ả</w:t>
      </w:r>
      <w:r>
        <w:rPr>
          <w:b/>
        </w:rPr>
        <w:t>n thuy</w:t>
      </w:r>
      <w:r>
        <w:rPr>
          <w:b/>
        </w:rPr>
        <w:t>ế</w:t>
      </w:r>
      <w:r>
        <w:rPr>
          <w:b/>
        </w:rPr>
        <w:t>t trình t</w:t>
      </w:r>
      <w:r>
        <w:rPr>
          <w:b/>
        </w:rPr>
        <w:t>ừ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phác th</w:t>
      </w:r>
      <w:r>
        <w:rPr>
          <w:b/>
        </w:rPr>
        <w:t>ả</w:t>
      </w:r>
      <w:r>
        <w:rPr>
          <w:b/>
        </w:rPr>
        <w:t>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8CD2C5D" w14:textId="77777777">
        <w:tc>
          <w:tcPr>
            <w:tcW w:w="2520" w:type="dxa"/>
          </w:tcPr>
          <w:p w14:paraId="2B188899" w14:textId="77777777" w:rsidR="00120A49" w:rsidRDefault="007466B6" w:rsidP="00E9082E">
            <w:pPr>
              <w:spacing w:after="40" w:line="240" w:lineRule="auto"/>
            </w:pPr>
            <w:r>
              <w:t>A. Slide Show</w:t>
            </w:r>
          </w:p>
        </w:tc>
        <w:tc>
          <w:tcPr>
            <w:tcW w:w="2520" w:type="dxa"/>
          </w:tcPr>
          <w:p w14:paraId="673D30C5" w14:textId="77777777" w:rsidR="00120A49" w:rsidRDefault="007466B6" w:rsidP="00E9082E">
            <w:pPr>
              <w:spacing w:after="40" w:line="240" w:lineRule="auto"/>
            </w:pPr>
            <w:r>
              <w:t>B. Insert</w:t>
            </w:r>
          </w:p>
        </w:tc>
        <w:tc>
          <w:tcPr>
            <w:tcW w:w="2520" w:type="dxa"/>
          </w:tcPr>
          <w:p w14:paraId="3184D194" w14:textId="77777777" w:rsidR="00120A49" w:rsidRDefault="007466B6" w:rsidP="00E9082E">
            <w:pPr>
              <w:spacing w:after="40" w:line="240" w:lineRule="auto"/>
            </w:pPr>
            <w:r>
              <w:t>C. Home</w:t>
            </w:r>
          </w:p>
        </w:tc>
        <w:tc>
          <w:tcPr>
            <w:tcW w:w="2520" w:type="dxa"/>
          </w:tcPr>
          <w:p w14:paraId="4F68F6B4" w14:textId="77777777" w:rsidR="00120A49" w:rsidRDefault="007466B6" w:rsidP="00E9082E">
            <w:pPr>
              <w:spacing w:after="40" w:line="240" w:lineRule="auto"/>
            </w:pPr>
            <w:r>
              <w:t>D. Design</w:t>
            </w:r>
          </w:p>
        </w:tc>
      </w:tr>
      <w:tr w:rsidR="00911B2B" w14:paraId="1D40733E" w14:textId="77777777">
        <w:tc>
          <w:tcPr>
            <w:tcW w:w="2520" w:type="dxa"/>
          </w:tcPr>
          <w:p w14:paraId="45A3A6F7" w14:textId="73628ADF" w:rsidR="00911B2B" w:rsidRDefault="00911B2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324930AA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CDCC8EB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D14AD11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22B9E8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87: Trong PowerPoint, m</w:t>
      </w:r>
      <w:r>
        <w:rPr>
          <w:b/>
        </w:rPr>
        <w:t>ẫ</w:t>
      </w:r>
      <w:r>
        <w:rPr>
          <w:b/>
        </w:rPr>
        <w:t>u b</w:t>
      </w:r>
      <w:r>
        <w:rPr>
          <w:b/>
        </w:rPr>
        <w:t>ố</w:t>
      </w:r>
      <w:r>
        <w:rPr>
          <w:b/>
        </w:rPr>
        <w:t xml:space="preserve"> c</w:t>
      </w:r>
      <w:r>
        <w:rPr>
          <w:b/>
        </w:rPr>
        <w:t>ụ</w:t>
      </w:r>
      <w:r>
        <w:rPr>
          <w:b/>
        </w:rPr>
        <w:t xml:space="preserve">c (Layout) Two </w:t>
      </w:r>
      <w:r>
        <w:rPr>
          <w:b/>
        </w:rPr>
        <w:t>Content có bao nhiêu placeholder?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73EFD0C" w14:textId="77777777">
        <w:tc>
          <w:tcPr>
            <w:tcW w:w="2520" w:type="dxa"/>
          </w:tcPr>
          <w:p w14:paraId="1E6CE04F" w14:textId="77777777" w:rsidR="00120A49" w:rsidRDefault="007466B6" w:rsidP="00E9082E">
            <w:pPr>
              <w:spacing w:after="40" w:line="240" w:lineRule="auto"/>
            </w:pPr>
            <w:r>
              <w:t>A. 3</w:t>
            </w:r>
          </w:p>
        </w:tc>
        <w:tc>
          <w:tcPr>
            <w:tcW w:w="2520" w:type="dxa"/>
          </w:tcPr>
          <w:p w14:paraId="51E5EC92" w14:textId="77777777" w:rsidR="00120A49" w:rsidRDefault="007466B6" w:rsidP="00E9082E">
            <w:pPr>
              <w:spacing w:after="40" w:line="240" w:lineRule="auto"/>
            </w:pPr>
            <w:r>
              <w:t>B. 5</w:t>
            </w:r>
          </w:p>
        </w:tc>
        <w:tc>
          <w:tcPr>
            <w:tcW w:w="2520" w:type="dxa"/>
          </w:tcPr>
          <w:p w14:paraId="7CB18DE1" w14:textId="77777777" w:rsidR="00120A49" w:rsidRDefault="007466B6" w:rsidP="00E9082E">
            <w:pPr>
              <w:spacing w:after="40" w:line="240" w:lineRule="auto"/>
            </w:pPr>
            <w:r>
              <w:t>C. 4</w:t>
            </w:r>
          </w:p>
        </w:tc>
        <w:tc>
          <w:tcPr>
            <w:tcW w:w="2520" w:type="dxa"/>
          </w:tcPr>
          <w:p w14:paraId="429CDFB5" w14:textId="77777777" w:rsidR="00120A49" w:rsidRDefault="007466B6" w:rsidP="00E9082E">
            <w:pPr>
              <w:spacing w:after="40" w:line="240" w:lineRule="auto"/>
            </w:pPr>
            <w:r>
              <w:t>D. 2</w:t>
            </w:r>
          </w:p>
        </w:tc>
      </w:tr>
      <w:tr w:rsidR="00911B2B" w14:paraId="54C4D587" w14:textId="77777777">
        <w:tc>
          <w:tcPr>
            <w:tcW w:w="2520" w:type="dxa"/>
          </w:tcPr>
          <w:p w14:paraId="23EBCD3B" w14:textId="2573F978" w:rsidR="00911B2B" w:rsidRDefault="00911B2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282D0350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1E4D459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2B354B1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667E641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88: Th</w:t>
      </w:r>
      <w:r>
        <w:rPr>
          <w:b/>
        </w:rPr>
        <w:t>ự</w:t>
      </w:r>
      <w:r>
        <w:rPr>
          <w:b/>
        </w:rPr>
        <w:t>c đơn nào trong PowerPoint đư</w:t>
      </w:r>
      <w:r>
        <w:rPr>
          <w:b/>
        </w:rPr>
        <w:t>ợ</w:t>
      </w:r>
      <w:r>
        <w:rPr>
          <w:b/>
        </w:rPr>
        <w:t>c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đ</w:t>
      </w:r>
      <w:r>
        <w:rPr>
          <w:b/>
        </w:rPr>
        <w:t>ể</w:t>
      </w:r>
      <w:r>
        <w:rPr>
          <w:b/>
        </w:rPr>
        <w:t xml:space="preserve"> thay đ</w:t>
      </w:r>
      <w:r>
        <w:rPr>
          <w:b/>
        </w:rPr>
        <w:t>ổ</w:t>
      </w:r>
      <w:r>
        <w:rPr>
          <w:b/>
        </w:rPr>
        <w:t>i cách b</w:t>
      </w:r>
      <w:r>
        <w:rPr>
          <w:b/>
        </w:rPr>
        <w:t>ố</w:t>
      </w:r>
      <w:r>
        <w:rPr>
          <w:b/>
        </w:rPr>
        <w:t xml:space="preserve"> trí c</w:t>
      </w:r>
      <w:r>
        <w:rPr>
          <w:b/>
        </w:rPr>
        <w:t>ủ</w:t>
      </w:r>
      <w:r>
        <w:rPr>
          <w:b/>
        </w:rPr>
        <w:t>a m</w:t>
      </w:r>
      <w:r>
        <w:rPr>
          <w:b/>
        </w:rPr>
        <w:t>ộ</w:t>
      </w:r>
      <w:r>
        <w:rPr>
          <w:b/>
        </w:rPr>
        <w:t>t thi</w:t>
      </w:r>
      <w:r>
        <w:rPr>
          <w:b/>
        </w:rPr>
        <w:t>ế</w:t>
      </w:r>
      <w:r>
        <w:rPr>
          <w:b/>
        </w:rPr>
        <w:t>t k</w:t>
      </w:r>
      <w:r>
        <w:rPr>
          <w:b/>
        </w:rPr>
        <w:t>ế</w:t>
      </w:r>
      <w:r>
        <w:rPr>
          <w:b/>
        </w:rPr>
        <w:t xml:space="preserve"> SmartArt?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926BB02" w14:textId="77777777">
        <w:tc>
          <w:tcPr>
            <w:tcW w:w="5040" w:type="dxa"/>
          </w:tcPr>
          <w:p w14:paraId="19D39390" w14:textId="77777777" w:rsidR="00120A49" w:rsidRDefault="007466B6" w:rsidP="00E9082E">
            <w:pPr>
              <w:spacing w:after="40" w:line="240" w:lineRule="auto"/>
            </w:pPr>
            <w:r>
              <w:t>A. SmartArt Tools Format</w:t>
            </w:r>
          </w:p>
        </w:tc>
        <w:tc>
          <w:tcPr>
            <w:tcW w:w="5040" w:type="dxa"/>
          </w:tcPr>
          <w:p w14:paraId="64D0CBC9" w14:textId="77777777" w:rsidR="00120A49" w:rsidRDefault="007466B6" w:rsidP="00E9082E">
            <w:pPr>
              <w:spacing w:after="40" w:line="240" w:lineRule="auto"/>
            </w:pPr>
            <w:r>
              <w:t>B. Design</w:t>
            </w:r>
          </w:p>
        </w:tc>
      </w:tr>
      <w:tr w:rsidR="00120A49" w14:paraId="186BDB6A" w14:textId="77777777">
        <w:tc>
          <w:tcPr>
            <w:tcW w:w="5040" w:type="dxa"/>
          </w:tcPr>
          <w:p w14:paraId="1DE0FF2A" w14:textId="77777777" w:rsidR="00120A49" w:rsidRDefault="007466B6" w:rsidP="00E9082E">
            <w:pPr>
              <w:spacing w:after="40" w:line="240" w:lineRule="auto"/>
            </w:pPr>
            <w:r>
              <w:t>C. Home</w:t>
            </w:r>
          </w:p>
        </w:tc>
        <w:tc>
          <w:tcPr>
            <w:tcW w:w="5040" w:type="dxa"/>
          </w:tcPr>
          <w:p w14:paraId="5BA9B404" w14:textId="77777777" w:rsidR="00120A49" w:rsidRDefault="007466B6" w:rsidP="00E9082E">
            <w:pPr>
              <w:spacing w:after="40" w:line="240" w:lineRule="auto"/>
            </w:pPr>
            <w:r>
              <w:t>D. SmartArt Tools Design</w:t>
            </w:r>
          </w:p>
        </w:tc>
      </w:tr>
      <w:tr w:rsidR="00911B2B" w14:paraId="322DF527" w14:textId="77777777">
        <w:tc>
          <w:tcPr>
            <w:tcW w:w="5040" w:type="dxa"/>
          </w:tcPr>
          <w:p w14:paraId="5660268E" w14:textId="0673AC86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41B404EE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7CCD42C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</w:t>
      </w:r>
      <w:r>
        <w:rPr>
          <w:b/>
        </w:rPr>
        <w:t xml:space="preserve"> 89: Trong PowerPoint, l</w:t>
      </w:r>
      <w:r>
        <w:rPr>
          <w:b/>
        </w:rPr>
        <w:t>ệ</w:t>
      </w:r>
      <w:r>
        <w:rPr>
          <w:b/>
        </w:rPr>
        <w:t>nh nào sau đây trong nhóm l</w:t>
      </w:r>
      <w:r>
        <w:rPr>
          <w:b/>
        </w:rPr>
        <w:t>ệ</w:t>
      </w:r>
      <w:r>
        <w:rPr>
          <w:b/>
        </w:rPr>
        <w:t>nh slides cho phép ngư</w:t>
      </w:r>
      <w:r>
        <w:rPr>
          <w:b/>
        </w:rPr>
        <w:t>ờ</w:t>
      </w:r>
      <w:r>
        <w:rPr>
          <w:b/>
        </w:rPr>
        <w:t>i dùng thay đ</w:t>
      </w:r>
      <w:r>
        <w:rPr>
          <w:b/>
        </w:rPr>
        <w:t>ổ</w:t>
      </w:r>
      <w:r>
        <w:rPr>
          <w:b/>
        </w:rPr>
        <w:t>i b</w:t>
      </w:r>
      <w:r>
        <w:rPr>
          <w:b/>
        </w:rPr>
        <w:t>ố</w:t>
      </w:r>
      <w:r>
        <w:rPr>
          <w:b/>
        </w:rPr>
        <w:t xml:space="preserve"> c</w:t>
      </w:r>
      <w:r>
        <w:rPr>
          <w:b/>
        </w:rPr>
        <w:t>ụ</w:t>
      </w:r>
      <w:r>
        <w:rPr>
          <w:b/>
        </w:rPr>
        <w:t>c c</w:t>
      </w:r>
      <w:r>
        <w:rPr>
          <w:b/>
        </w:rPr>
        <w:t>ủ</w:t>
      </w:r>
      <w:r>
        <w:rPr>
          <w:b/>
        </w:rPr>
        <w:t>a m</w:t>
      </w:r>
      <w:r>
        <w:rPr>
          <w:b/>
        </w:rPr>
        <w:t>ộ</w:t>
      </w:r>
      <w:r>
        <w:rPr>
          <w:b/>
        </w:rPr>
        <w:t>t slide sau khi nó đã đư</w:t>
      </w:r>
      <w:r>
        <w:rPr>
          <w:b/>
        </w:rPr>
        <w:t>ợ</w:t>
      </w:r>
      <w:r>
        <w:rPr>
          <w:b/>
        </w:rPr>
        <w:t>c chèn vào m</w:t>
      </w:r>
      <w:r>
        <w:rPr>
          <w:b/>
        </w:rPr>
        <w:t>ộ</w:t>
      </w:r>
      <w:r>
        <w:rPr>
          <w:b/>
        </w:rPr>
        <w:t>t bài thuy</w:t>
      </w:r>
      <w:r>
        <w:rPr>
          <w:b/>
        </w:rPr>
        <w:t>ế</w:t>
      </w:r>
      <w:r>
        <w:rPr>
          <w:b/>
        </w:rPr>
        <w:t>t trình?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CB44724" w14:textId="77777777">
        <w:tc>
          <w:tcPr>
            <w:tcW w:w="2520" w:type="dxa"/>
          </w:tcPr>
          <w:p w14:paraId="6988B5BF" w14:textId="77777777" w:rsidR="00120A49" w:rsidRDefault="007466B6" w:rsidP="00E9082E">
            <w:pPr>
              <w:spacing w:after="40" w:line="240" w:lineRule="auto"/>
            </w:pPr>
            <w:r>
              <w:t>A. Reset</w:t>
            </w:r>
          </w:p>
        </w:tc>
        <w:tc>
          <w:tcPr>
            <w:tcW w:w="2520" w:type="dxa"/>
          </w:tcPr>
          <w:p w14:paraId="3CB14338" w14:textId="77777777" w:rsidR="00120A49" w:rsidRDefault="007466B6" w:rsidP="00E9082E">
            <w:pPr>
              <w:spacing w:after="40" w:line="240" w:lineRule="auto"/>
            </w:pPr>
            <w:r>
              <w:t>B. Layout</w:t>
            </w:r>
          </w:p>
        </w:tc>
        <w:tc>
          <w:tcPr>
            <w:tcW w:w="2520" w:type="dxa"/>
          </w:tcPr>
          <w:p w14:paraId="776C8538" w14:textId="77777777" w:rsidR="00120A49" w:rsidRDefault="007466B6" w:rsidP="00E9082E">
            <w:pPr>
              <w:spacing w:after="40" w:line="240" w:lineRule="auto"/>
            </w:pPr>
            <w:r>
              <w:t>C. New Slide</w:t>
            </w:r>
          </w:p>
        </w:tc>
        <w:tc>
          <w:tcPr>
            <w:tcW w:w="2520" w:type="dxa"/>
          </w:tcPr>
          <w:p w14:paraId="193FB94C" w14:textId="77777777" w:rsidR="00120A49" w:rsidRDefault="007466B6" w:rsidP="00E9082E">
            <w:pPr>
              <w:spacing w:after="40" w:line="240" w:lineRule="auto"/>
            </w:pPr>
            <w:r>
              <w:t>D. Arrange</w:t>
            </w:r>
          </w:p>
        </w:tc>
      </w:tr>
      <w:tr w:rsidR="00911B2B" w14:paraId="17CEAB1E" w14:textId="77777777">
        <w:tc>
          <w:tcPr>
            <w:tcW w:w="2520" w:type="dxa"/>
          </w:tcPr>
          <w:p w14:paraId="51B8C552" w14:textId="471DE72B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3876A8F1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B3BEA56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499B558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6B1A023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90: Trong PowerPoint, đ</w:t>
      </w:r>
      <w:r>
        <w:rPr>
          <w:b/>
        </w:rPr>
        <w:t>ể</w:t>
      </w:r>
      <w:r>
        <w:rPr>
          <w:b/>
        </w:rPr>
        <w:t xml:space="preserve"> xóa </w:t>
      </w:r>
      <w:r>
        <w:rPr>
          <w:b/>
        </w:rPr>
        <w:t>toàn b</w:t>
      </w:r>
      <w:r>
        <w:rPr>
          <w:b/>
        </w:rPr>
        <w:t>ộ</w:t>
      </w:r>
      <w:r>
        <w:rPr>
          <w:b/>
        </w:rPr>
        <w:t xml:space="preserve">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 đo</w:t>
      </w:r>
      <w:r>
        <w:rPr>
          <w:b/>
        </w:rPr>
        <w:t>ạ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 đư</w:t>
      </w:r>
      <w:r>
        <w:rPr>
          <w:b/>
        </w:rPr>
        <w:t>ợ</w:t>
      </w:r>
      <w:r>
        <w:rPr>
          <w:b/>
        </w:rPr>
        <w:t>c ch</w:t>
      </w:r>
      <w:r>
        <w:rPr>
          <w:b/>
        </w:rPr>
        <w:t>ọ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26EA02E" w14:textId="77777777">
        <w:tc>
          <w:tcPr>
            <w:tcW w:w="5040" w:type="dxa"/>
          </w:tcPr>
          <w:p w14:paraId="5FD33B5D" w14:textId="77777777" w:rsidR="00120A49" w:rsidRDefault="007466B6" w:rsidP="00E9082E">
            <w:pPr>
              <w:spacing w:after="40" w:line="240" w:lineRule="auto"/>
            </w:pPr>
            <w:r>
              <w:t>A. Vào View &gt; Clear All Formatting</w:t>
            </w:r>
          </w:p>
        </w:tc>
        <w:tc>
          <w:tcPr>
            <w:tcW w:w="5040" w:type="dxa"/>
          </w:tcPr>
          <w:p w14:paraId="45993AB9" w14:textId="77777777" w:rsidR="00120A49" w:rsidRDefault="007466B6" w:rsidP="00E9082E">
            <w:pPr>
              <w:spacing w:after="40" w:line="240" w:lineRule="auto"/>
            </w:pPr>
            <w:r>
              <w:t>B. Vào Home &gt; Clear All Formatting</w:t>
            </w:r>
          </w:p>
        </w:tc>
      </w:tr>
      <w:tr w:rsidR="00120A49" w14:paraId="35CB77A8" w14:textId="77777777">
        <w:tc>
          <w:tcPr>
            <w:tcW w:w="5040" w:type="dxa"/>
          </w:tcPr>
          <w:p w14:paraId="0903B771" w14:textId="77777777" w:rsidR="00120A49" w:rsidRDefault="007466B6" w:rsidP="00E9082E">
            <w:pPr>
              <w:spacing w:after="40" w:line="240" w:lineRule="auto"/>
            </w:pPr>
            <w:r>
              <w:t>C. Vào Format &gt; Clear All Formatting</w:t>
            </w:r>
          </w:p>
        </w:tc>
        <w:tc>
          <w:tcPr>
            <w:tcW w:w="5040" w:type="dxa"/>
          </w:tcPr>
          <w:p w14:paraId="6EA11C66" w14:textId="77777777" w:rsidR="00120A49" w:rsidRDefault="007466B6" w:rsidP="00E9082E">
            <w:pPr>
              <w:spacing w:after="40" w:line="240" w:lineRule="auto"/>
            </w:pPr>
            <w:r>
              <w:t>D. Vào Insert &gt; Clear All Formatting</w:t>
            </w:r>
          </w:p>
        </w:tc>
      </w:tr>
      <w:tr w:rsidR="00911B2B" w14:paraId="0EE84417" w14:textId="77777777">
        <w:tc>
          <w:tcPr>
            <w:tcW w:w="5040" w:type="dxa"/>
          </w:tcPr>
          <w:p w14:paraId="74DECE0B" w14:textId="5DE3C071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22937B27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59BA329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91: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đ</w:t>
      </w:r>
      <w:r>
        <w:rPr>
          <w:b/>
        </w:rPr>
        <w:t>ể</w:t>
      </w:r>
      <w:r>
        <w:rPr>
          <w:b/>
        </w:rPr>
        <w:t xml:space="preserve"> l</w:t>
      </w:r>
      <w:r>
        <w:rPr>
          <w:b/>
        </w:rPr>
        <w:t>ự</w:t>
      </w:r>
      <w:r>
        <w:rPr>
          <w:b/>
        </w:rPr>
        <w:t xml:space="preserve">a </w:t>
      </w:r>
      <w:r>
        <w:rPr>
          <w:b/>
        </w:rPr>
        <w:t>ch</w:t>
      </w:r>
      <w:r>
        <w:rPr>
          <w:b/>
        </w:rPr>
        <w:t>ọ</w:t>
      </w:r>
      <w:r>
        <w:rPr>
          <w:b/>
        </w:rPr>
        <w:t>n nhi</w:t>
      </w:r>
      <w:r>
        <w:rPr>
          <w:b/>
        </w:rPr>
        <w:t>ề</w:t>
      </w:r>
      <w:r>
        <w:rPr>
          <w:b/>
        </w:rPr>
        <w:t>u Slide không liên ti</w:t>
      </w:r>
      <w:r>
        <w:rPr>
          <w:b/>
        </w:rPr>
        <w:t>ế</w:t>
      </w:r>
      <w:r>
        <w:rPr>
          <w:b/>
        </w:rPr>
        <w:t>p trong m</w:t>
      </w:r>
      <w:r>
        <w:rPr>
          <w:b/>
        </w:rPr>
        <w:t>ộ</w:t>
      </w:r>
      <w:r>
        <w:rPr>
          <w:b/>
        </w:rPr>
        <w:t>t Presentation?</w:t>
      </w:r>
    </w:p>
    <w:p w14:paraId="57337411" w14:textId="77777777" w:rsidR="00120A49" w:rsidRDefault="007466B6" w:rsidP="00E9082E">
      <w:pPr>
        <w:spacing w:after="40" w:line="240" w:lineRule="auto"/>
        <w:ind w:left="360"/>
      </w:pPr>
      <w:r>
        <w:t>A. Kích ch</w:t>
      </w:r>
      <w:r>
        <w:t>ọ</w:t>
      </w:r>
      <w:r>
        <w:t>n vào 1 Slide, gi</w:t>
      </w:r>
      <w:r>
        <w:t>ữ</w:t>
      </w:r>
      <w:r>
        <w:t xml:space="preserve"> phím Ctrl + Shift và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kích ch</w:t>
      </w:r>
      <w:r>
        <w:t>ọ</w:t>
      </w:r>
      <w:r>
        <w:t>n các Slide ti</w:t>
      </w:r>
      <w:r>
        <w:t>ế</w:t>
      </w:r>
      <w:r>
        <w:t xml:space="preserve">p </w:t>
      </w:r>
      <w:proofErr w:type="gramStart"/>
      <w:r>
        <w:t>theo</w:t>
      </w:r>
      <w:proofErr w:type="gramEnd"/>
    </w:p>
    <w:p w14:paraId="6BF88644" w14:textId="77777777" w:rsidR="00120A49" w:rsidRDefault="007466B6" w:rsidP="00E9082E">
      <w:pPr>
        <w:spacing w:after="40" w:line="240" w:lineRule="auto"/>
        <w:ind w:left="360"/>
      </w:pPr>
      <w:r>
        <w:t>B. Kích ch</w:t>
      </w:r>
      <w:r>
        <w:t>ọ</w:t>
      </w:r>
      <w:r>
        <w:t>n vào 1 Slide, gi</w:t>
      </w:r>
      <w:r>
        <w:t>ữ</w:t>
      </w:r>
      <w:r>
        <w:t xml:space="preserve"> phím Ctrl và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kích ch</w:t>
      </w:r>
      <w:r>
        <w:t>ọ</w:t>
      </w:r>
      <w:r>
        <w:t>n các Slide ti</w:t>
      </w:r>
      <w:r>
        <w:t>ế</w:t>
      </w:r>
      <w:r>
        <w:t xml:space="preserve">p </w:t>
      </w:r>
      <w:proofErr w:type="gramStart"/>
      <w:r>
        <w:t>theo</w:t>
      </w:r>
      <w:proofErr w:type="gramEnd"/>
    </w:p>
    <w:p w14:paraId="3843D398" w14:textId="77777777" w:rsidR="00120A49" w:rsidRDefault="007466B6" w:rsidP="00E9082E">
      <w:pPr>
        <w:spacing w:after="40" w:line="240" w:lineRule="auto"/>
        <w:ind w:left="360"/>
      </w:pPr>
      <w:r>
        <w:t>C. Kích ch</w:t>
      </w:r>
      <w:r>
        <w:t>ọ</w:t>
      </w:r>
      <w:r>
        <w:t>n và</w:t>
      </w:r>
      <w:r>
        <w:t>o 1 Slide c</w:t>
      </w:r>
      <w:r>
        <w:t>ầ</w:t>
      </w:r>
      <w:r>
        <w:t>n ch</w:t>
      </w:r>
      <w:r>
        <w:t>ọ</w:t>
      </w:r>
      <w:r>
        <w:t>n, gi</w:t>
      </w:r>
      <w:r>
        <w:t>ữ</w:t>
      </w:r>
      <w:r>
        <w:t xml:space="preserve"> phím Alt và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kích ch</w:t>
      </w:r>
      <w:r>
        <w:t>ọ</w:t>
      </w:r>
      <w:r>
        <w:t>n các Slide ti</w:t>
      </w:r>
      <w:r>
        <w:t>ế</w:t>
      </w:r>
      <w:r>
        <w:t xml:space="preserve">p </w:t>
      </w:r>
      <w:proofErr w:type="gramStart"/>
      <w:r>
        <w:t>theo</w:t>
      </w:r>
      <w:proofErr w:type="gramEnd"/>
    </w:p>
    <w:p w14:paraId="1D192F7C" w14:textId="77777777" w:rsidR="00120A49" w:rsidRDefault="007466B6" w:rsidP="00E9082E">
      <w:pPr>
        <w:spacing w:after="40" w:line="240" w:lineRule="auto"/>
        <w:ind w:left="360"/>
      </w:pPr>
      <w:r>
        <w:t>D. Kích ch</w:t>
      </w:r>
      <w:r>
        <w:t>ọ</w:t>
      </w:r>
      <w:r>
        <w:t>n vào 1 Slide c</w:t>
      </w:r>
      <w:r>
        <w:t>ầ</w:t>
      </w:r>
      <w:r>
        <w:t>n ch</w:t>
      </w:r>
      <w:r>
        <w:t>ọ</w:t>
      </w:r>
      <w:r>
        <w:t>n, gi</w:t>
      </w:r>
      <w:r>
        <w:t>ữ</w:t>
      </w:r>
      <w:r>
        <w:t xml:space="preserve"> phím Shift và th</w:t>
      </w:r>
      <w:r>
        <w:t>ự</w:t>
      </w:r>
      <w:r>
        <w:t>c hi</w:t>
      </w:r>
      <w:r>
        <w:t>ệ</w:t>
      </w:r>
      <w:r>
        <w:t>n vi</w:t>
      </w:r>
      <w:r>
        <w:t>ệ</w:t>
      </w:r>
      <w:r>
        <w:t>c kích ch</w:t>
      </w:r>
      <w:r>
        <w:t>ọ</w:t>
      </w:r>
      <w:r>
        <w:t>n các Slide ti</w:t>
      </w:r>
      <w:r>
        <w:t>ế</w:t>
      </w:r>
      <w:r>
        <w:t xml:space="preserve">p </w:t>
      </w:r>
      <w:proofErr w:type="gramStart"/>
      <w:r>
        <w:t>theo</w:t>
      </w:r>
      <w:proofErr w:type="gramEnd"/>
    </w:p>
    <w:p w14:paraId="00787F84" w14:textId="709F52BF" w:rsidR="00911B2B" w:rsidRDefault="00911B2B" w:rsidP="00E9082E">
      <w:pPr>
        <w:spacing w:after="40" w:line="240" w:lineRule="auto"/>
        <w:ind w:left="360"/>
      </w:pPr>
      <w:r>
        <w:t>Đáp án: B</w:t>
      </w:r>
    </w:p>
    <w:p w14:paraId="6A3F638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92: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nút l</w:t>
      </w:r>
      <w:r>
        <w:rPr>
          <w:b/>
        </w:rPr>
        <w:t>ệ</w:t>
      </w:r>
      <w:r>
        <w:rPr>
          <w:b/>
        </w:rPr>
        <w:t>nh ScreenShot có ch</w:t>
      </w:r>
      <w:r>
        <w:rPr>
          <w:b/>
        </w:rPr>
        <w:t>ứ</w:t>
      </w:r>
      <w:r>
        <w:rPr>
          <w:b/>
        </w:rPr>
        <w:t>c năng?</w:t>
      </w:r>
    </w:p>
    <w:p w14:paraId="1CDA8784" w14:textId="77777777" w:rsidR="00120A49" w:rsidRDefault="007466B6" w:rsidP="00E9082E">
      <w:pPr>
        <w:spacing w:after="40" w:line="240" w:lineRule="auto"/>
        <w:ind w:left="360"/>
      </w:pPr>
      <w:r>
        <w:t>A. Chèn</w:t>
      </w:r>
      <w:r>
        <w:t xml:space="preserve"> âm thanh vào Slide</w:t>
      </w:r>
    </w:p>
    <w:p w14:paraId="068D9964" w14:textId="77777777" w:rsidR="00120A49" w:rsidRDefault="007466B6" w:rsidP="00E9082E">
      <w:pPr>
        <w:spacing w:after="40" w:line="240" w:lineRule="auto"/>
        <w:ind w:left="360"/>
      </w:pPr>
      <w:r>
        <w:t>B. Ch</w:t>
      </w:r>
      <w:r>
        <w:t>ụ</w:t>
      </w:r>
      <w:r>
        <w:t xml:space="preserve">p </w:t>
      </w:r>
      <w:r>
        <w:t>ả</w:t>
      </w:r>
      <w:r>
        <w:t>nh màn hình đ</w:t>
      </w:r>
      <w:r>
        <w:t>ể</w:t>
      </w:r>
      <w:r>
        <w:t xml:space="preserve"> chèn vào Slide</w:t>
      </w:r>
    </w:p>
    <w:p w14:paraId="01423AEB" w14:textId="77777777" w:rsidR="00120A49" w:rsidRDefault="007466B6" w:rsidP="00E9082E">
      <w:pPr>
        <w:spacing w:after="40" w:line="240" w:lineRule="auto"/>
        <w:ind w:left="360"/>
      </w:pPr>
      <w:r>
        <w:t>C. Chèn video vào Slide</w:t>
      </w:r>
    </w:p>
    <w:p w14:paraId="64DAF594" w14:textId="77777777" w:rsidR="00120A49" w:rsidRDefault="007466B6" w:rsidP="00E9082E">
      <w:pPr>
        <w:spacing w:after="40" w:line="240" w:lineRule="auto"/>
        <w:ind w:left="360"/>
      </w:pPr>
      <w:r>
        <w:t xml:space="preserve">D. Chèn hình </w:t>
      </w:r>
      <w:r>
        <w:t>ả</w:t>
      </w:r>
      <w:r>
        <w:t>nh t</w:t>
      </w:r>
      <w:r>
        <w:t>ừ</w:t>
      </w:r>
      <w:r>
        <w:t xml:space="preserve"> v</w:t>
      </w:r>
      <w:r>
        <w:t>ị</w:t>
      </w:r>
      <w:r>
        <w:t xml:space="preserve"> trí b</w:t>
      </w:r>
      <w:r>
        <w:t>ấ</w:t>
      </w:r>
      <w:r>
        <w:t>t k</w:t>
      </w:r>
      <w:r>
        <w:t>ỳ</w:t>
      </w:r>
      <w:r>
        <w:t xml:space="preserve"> lưu trong máy vào Slide</w:t>
      </w:r>
    </w:p>
    <w:p w14:paraId="5F419143" w14:textId="064A6F3E" w:rsidR="00911B2B" w:rsidRDefault="00911B2B" w:rsidP="00E9082E">
      <w:pPr>
        <w:spacing w:after="40" w:line="240" w:lineRule="auto"/>
        <w:ind w:left="360"/>
      </w:pPr>
      <w:r>
        <w:t>Đáp án: B</w:t>
      </w:r>
    </w:p>
    <w:p w14:paraId="3F0C0F0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93: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thay đ</w:t>
      </w:r>
      <w:r>
        <w:rPr>
          <w:b/>
        </w:rPr>
        <w:t>ổ</w:t>
      </w:r>
      <w:r>
        <w:rPr>
          <w:b/>
        </w:rPr>
        <w:t>i màu n</w:t>
      </w:r>
      <w:r>
        <w:rPr>
          <w:b/>
        </w:rPr>
        <w:t>ề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79BB956" w14:textId="77777777">
        <w:tc>
          <w:tcPr>
            <w:tcW w:w="5040" w:type="dxa"/>
          </w:tcPr>
          <w:p w14:paraId="4CAA3452" w14:textId="77777777" w:rsidR="00120A49" w:rsidRDefault="007466B6" w:rsidP="00E9082E">
            <w:pPr>
              <w:spacing w:after="40" w:line="240" w:lineRule="auto"/>
            </w:pPr>
            <w:r>
              <w:t>A. Format &gt; Shape Styles</w:t>
            </w:r>
          </w:p>
        </w:tc>
        <w:tc>
          <w:tcPr>
            <w:tcW w:w="5040" w:type="dxa"/>
          </w:tcPr>
          <w:p w14:paraId="38A61C62" w14:textId="77777777" w:rsidR="00120A49" w:rsidRDefault="007466B6" w:rsidP="00E9082E">
            <w:pPr>
              <w:spacing w:after="40" w:line="240" w:lineRule="auto"/>
            </w:pPr>
            <w:r>
              <w:t xml:space="preserve">B. Home &gt; Theme </w:t>
            </w:r>
            <w:r>
              <w:t>Colors</w:t>
            </w:r>
          </w:p>
        </w:tc>
      </w:tr>
      <w:tr w:rsidR="00120A49" w14:paraId="359B595A" w14:textId="77777777">
        <w:tc>
          <w:tcPr>
            <w:tcW w:w="5040" w:type="dxa"/>
          </w:tcPr>
          <w:p w14:paraId="0C21FB00" w14:textId="77777777" w:rsidR="00120A49" w:rsidRDefault="007466B6" w:rsidP="00E9082E">
            <w:pPr>
              <w:spacing w:after="40" w:line="240" w:lineRule="auto"/>
            </w:pPr>
            <w:r>
              <w:t>C. Format &gt; Size</w:t>
            </w:r>
          </w:p>
        </w:tc>
        <w:tc>
          <w:tcPr>
            <w:tcW w:w="5040" w:type="dxa"/>
          </w:tcPr>
          <w:p w14:paraId="0EA6F1EA" w14:textId="77777777" w:rsidR="00120A49" w:rsidRDefault="007466B6" w:rsidP="00E9082E">
            <w:pPr>
              <w:spacing w:after="40" w:line="240" w:lineRule="auto"/>
            </w:pPr>
            <w:r>
              <w:t>D. Format &gt; Shape Fill</w:t>
            </w:r>
          </w:p>
        </w:tc>
      </w:tr>
      <w:tr w:rsidR="00911B2B" w14:paraId="65B6A505" w14:textId="77777777">
        <w:tc>
          <w:tcPr>
            <w:tcW w:w="5040" w:type="dxa"/>
          </w:tcPr>
          <w:p w14:paraId="41445357" w14:textId="3735E629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753DFA42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3BFA62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94: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hình d</w:t>
      </w:r>
      <w:r>
        <w:rPr>
          <w:b/>
        </w:rPr>
        <w:t>ạ</w:t>
      </w:r>
      <w:r>
        <w:rPr>
          <w:b/>
        </w:rPr>
        <w:t>ng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s</w:t>
      </w:r>
      <w:r>
        <w:rPr>
          <w:b/>
        </w:rPr>
        <w:t>ẵ</w:t>
      </w:r>
      <w:r>
        <w:rPr>
          <w:b/>
        </w:rPr>
        <w:t>n có bao g</w:t>
      </w:r>
      <w:r>
        <w:rPr>
          <w:b/>
        </w:rPr>
        <w:t>ồ</w:t>
      </w:r>
      <w:r>
        <w:rPr>
          <w:b/>
        </w:rPr>
        <w:t>m?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7630EAE" w14:textId="77777777">
        <w:tc>
          <w:tcPr>
            <w:tcW w:w="5040" w:type="dxa"/>
          </w:tcPr>
          <w:p w14:paraId="0A5581C2" w14:textId="77777777" w:rsidR="00120A49" w:rsidRDefault="007466B6" w:rsidP="00E9082E">
            <w:pPr>
              <w:spacing w:after="40" w:line="240" w:lineRule="auto"/>
            </w:pPr>
            <w:r>
              <w:t>A. D</w:t>
            </w:r>
            <w:r>
              <w:t>ạ</w:t>
            </w:r>
            <w:r>
              <w:t>ng thanh, đư</w:t>
            </w:r>
            <w:r>
              <w:t>ờ</w:t>
            </w:r>
            <w:r>
              <w:t>ng</w:t>
            </w:r>
          </w:p>
        </w:tc>
        <w:tc>
          <w:tcPr>
            <w:tcW w:w="5040" w:type="dxa"/>
          </w:tcPr>
          <w:p w14:paraId="0D5F9851" w14:textId="77777777" w:rsidR="00120A49" w:rsidRDefault="007466B6" w:rsidP="00E9082E">
            <w:pPr>
              <w:spacing w:after="40" w:line="240" w:lineRule="auto"/>
            </w:pPr>
            <w:r>
              <w:t>B. D</w:t>
            </w:r>
            <w:r>
              <w:t>ạ</w:t>
            </w:r>
            <w:r>
              <w:t>ng c</w:t>
            </w:r>
            <w:r>
              <w:t>ộ</w:t>
            </w:r>
            <w:r>
              <w:t>t</w:t>
            </w:r>
          </w:p>
        </w:tc>
      </w:tr>
      <w:tr w:rsidR="00120A49" w14:paraId="11410D82" w14:textId="77777777">
        <w:tc>
          <w:tcPr>
            <w:tcW w:w="5040" w:type="dxa"/>
          </w:tcPr>
          <w:p w14:paraId="1E36E5FB" w14:textId="77777777" w:rsidR="00120A49" w:rsidRDefault="007466B6" w:rsidP="00E9082E">
            <w:pPr>
              <w:spacing w:after="40" w:line="240" w:lineRule="auto"/>
            </w:pPr>
            <w:r>
              <w:t>C. D</w:t>
            </w:r>
            <w:r>
              <w:t>ạ</w:t>
            </w:r>
            <w:r>
              <w:t>ng c</w:t>
            </w:r>
            <w:r>
              <w:t>ộ</w:t>
            </w:r>
            <w:r>
              <w:t>t, bánh tròn</w:t>
            </w:r>
          </w:p>
        </w:tc>
        <w:tc>
          <w:tcPr>
            <w:tcW w:w="5040" w:type="dxa"/>
          </w:tcPr>
          <w:p w14:paraId="3B218D93" w14:textId="77777777" w:rsidR="00120A49" w:rsidRDefault="007466B6" w:rsidP="00E9082E">
            <w:pPr>
              <w:spacing w:after="40" w:line="240" w:lineRule="auto"/>
            </w:pPr>
            <w:r>
              <w:t>D. D</w:t>
            </w:r>
            <w:r>
              <w:t>ạ</w:t>
            </w:r>
            <w:r>
              <w:t>ng c</w:t>
            </w:r>
            <w:r>
              <w:t>ộ</w:t>
            </w:r>
            <w:r>
              <w:t>t, thanh, đư</w:t>
            </w:r>
            <w:r>
              <w:t>ờ</w:t>
            </w:r>
            <w:r>
              <w:t>ng, bánh tròn</w:t>
            </w:r>
          </w:p>
        </w:tc>
      </w:tr>
      <w:tr w:rsidR="00911B2B" w14:paraId="01C7EBA3" w14:textId="77777777">
        <w:tc>
          <w:tcPr>
            <w:tcW w:w="5040" w:type="dxa"/>
          </w:tcPr>
          <w:p w14:paraId="67076EA5" w14:textId="014AB685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32C9E76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07AFE42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95: Trong PowerPoint, </w:t>
      </w:r>
      <w:r>
        <w:rPr>
          <w:b/>
        </w:rPr>
        <w:t>thao tác nào sau đây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m</w:t>
      </w:r>
      <w:r>
        <w:rPr>
          <w:b/>
        </w:rPr>
        <w:t>ớ</w:t>
      </w:r>
      <w:r>
        <w:rPr>
          <w:b/>
        </w:rPr>
        <w:t>i 1 t</w:t>
      </w:r>
      <w:r>
        <w:rPr>
          <w:b/>
        </w:rPr>
        <w:t>ậ</w:t>
      </w:r>
      <w:r>
        <w:rPr>
          <w:b/>
        </w:rPr>
        <w:t>p tin trình di</w:t>
      </w:r>
      <w:r>
        <w:rPr>
          <w:b/>
        </w:rPr>
        <w:t>ễ</w:t>
      </w:r>
      <w:r>
        <w:rPr>
          <w:b/>
        </w:rPr>
        <w:t xml:space="preserve">n </w:t>
      </w:r>
      <w:proofErr w:type="gramStart"/>
      <w:r>
        <w:rPr>
          <w:b/>
        </w:rPr>
        <w:t>theo</w:t>
      </w:r>
      <w:proofErr w:type="gramEnd"/>
      <w:r>
        <w:rPr>
          <w:b/>
        </w:rPr>
        <w:t xml:space="preserve"> m</w:t>
      </w:r>
      <w:r>
        <w:rPr>
          <w:b/>
        </w:rPr>
        <w:t>ẫ</w:t>
      </w:r>
      <w:r>
        <w:rPr>
          <w:b/>
        </w:rPr>
        <w:t>u (Sample templates)?</w:t>
      </w:r>
    </w:p>
    <w:p w14:paraId="01D19C25" w14:textId="77777777" w:rsidR="00120A49" w:rsidRDefault="007466B6" w:rsidP="00E9082E">
      <w:pPr>
        <w:spacing w:after="40" w:line="240" w:lineRule="auto"/>
        <w:ind w:left="360"/>
      </w:pPr>
      <w:r>
        <w:t>A. Vào Insert &gt; Sample templates &gt; Ch</w:t>
      </w:r>
      <w:r>
        <w:t>ọ</w:t>
      </w:r>
      <w:r>
        <w:t>n m</w:t>
      </w:r>
      <w:r>
        <w:t>ẫ</w:t>
      </w:r>
      <w:r>
        <w:t>u &gt; Create</w:t>
      </w:r>
    </w:p>
    <w:p w14:paraId="615FEC57" w14:textId="77777777" w:rsidR="00120A49" w:rsidRDefault="007466B6" w:rsidP="00E9082E">
      <w:pPr>
        <w:spacing w:after="40" w:line="240" w:lineRule="auto"/>
        <w:ind w:left="360"/>
      </w:pPr>
      <w:r>
        <w:t>B. Vào Design &gt; New &gt; Sample templates &gt; Ch</w:t>
      </w:r>
      <w:r>
        <w:t>ọ</w:t>
      </w:r>
      <w:r>
        <w:t>n m</w:t>
      </w:r>
      <w:r>
        <w:t>ẫ</w:t>
      </w:r>
      <w:r>
        <w:t>u &gt; Create</w:t>
      </w:r>
    </w:p>
    <w:p w14:paraId="37FAA897" w14:textId="77777777" w:rsidR="00120A49" w:rsidRDefault="007466B6" w:rsidP="00E9082E">
      <w:pPr>
        <w:spacing w:after="40" w:line="240" w:lineRule="auto"/>
        <w:ind w:left="360"/>
      </w:pPr>
      <w:r>
        <w:t>C. Vào Home &gt; New &gt; Sample templates &gt; Ch</w:t>
      </w:r>
      <w:r>
        <w:t>ọ</w:t>
      </w:r>
      <w:r>
        <w:t>n m</w:t>
      </w:r>
      <w:r>
        <w:t>ẫ</w:t>
      </w:r>
      <w:r>
        <w:t>u &gt; Create</w:t>
      </w:r>
    </w:p>
    <w:p w14:paraId="26227150" w14:textId="77777777" w:rsidR="00120A49" w:rsidRDefault="007466B6" w:rsidP="00E9082E">
      <w:pPr>
        <w:spacing w:after="40" w:line="240" w:lineRule="auto"/>
        <w:ind w:left="360"/>
      </w:pPr>
      <w:r>
        <w:t>D. Và</w:t>
      </w:r>
      <w:r>
        <w:t>o File &gt; New &gt; Sample templates &gt; Ch</w:t>
      </w:r>
      <w:r>
        <w:t>ọ</w:t>
      </w:r>
      <w:r>
        <w:t>n m</w:t>
      </w:r>
      <w:r>
        <w:t>ẫ</w:t>
      </w:r>
      <w:r>
        <w:t>u &gt; Create</w:t>
      </w:r>
    </w:p>
    <w:p w14:paraId="40DC23FC" w14:textId="2D7CF4D5" w:rsidR="00911B2B" w:rsidRDefault="00911B2B" w:rsidP="00E9082E">
      <w:pPr>
        <w:spacing w:after="40" w:line="240" w:lineRule="auto"/>
        <w:ind w:left="360"/>
      </w:pPr>
      <w:r>
        <w:t>Đáp án: D</w:t>
      </w:r>
    </w:p>
    <w:p w14:paraId="1261D65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96: M</w:t>
      </w:r>
      <w:r>
        <w:rPr>
          <w:b/>
        </w:rPr>
        <w:t>ỗ</w:t>
      </w:r>
      <w:r>
        <w:rPr>
          <w:b/>
        </w:rPr>
        <w:t>i trang trình di</w:t>
      </w:r>
      <w:r>
        <w:rPr>
          <w:b/>
        </w:rPr>
        <w:t>ễ</w:t>
      </w:r>
      <w:r>
        <w:rPr>
          <w:b/>
        </w:rPr>
        <w:t>n trong Powerpoint đư</w:t>
      </w:r>
      <w:r>
        <w:rPr>
          <w:b/>
        </w:rPr>
        <w:t>ợ</w:t>
      </w:r>
      <w:r>
        <w:rPr>
          <w:b/>
        </w:rPr>
        <w:t>c g</w:t>
      </w:r>
      <w:r>
        <w:rPr>
          <w:b/>
        </w:rPr>
        <w:t>ọ</w:t>
      </w:r>
      <w:r>
        <w:rPr>
          <w:b/>
        </w:rPr>
        <w:t>i là?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293726A" w14:textId="77777777">
        <w:tc>
          <w:tcPr>
            <w:tcW w:w="5040" w:type="dxa"/>
          </w:tcPr>
          <w:p w14:paraId="4E689DFF" w14:textId="77777777" w:rsidR="00120A49" w:rsidRDefault="007466B6" w:rsidP="00E9082E">
            <w:pPr>
              <w:spacing w:after="40" w:line="240" w:lineRule="auto"/>
            </w:pPr>
            <w:r>
              <w:t>A. M</w:t>
            </w:r>
            <w:r>
              <w:t>ộ</w:t>
            </w:r>
            <w:r>
              <w:t>t Cơ s</w:t>
            </w:r>
            <w:r>
              <w:t>ở</w:t>
            </w:r>
            <w:r>
              <w:t xml:space="preserve">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  <w:tc>
          <w:tcPr>
            <w:tcW w:w="5040" w:type="dxa"/>
          </w:tcPr>
          <w:p w14:paraId="1E822A0A" w14:textId="77777777" w:rsidR="00120A49" w:rsidRDefault="007466B6" w:rsidP="00E9082E">
            <w:pPr>
              <w:spacing w:after="40" w:line="240" w:lineRule="auto"/>
            </w:pPr>
            <w:r>
              <w:t>B. M</w:t>
            </w:r>
            <w:r>
              <w:t>ộ</w:t>
            </w:r>
            <w:r>
              <w:t>t Slide</w:t>
            </w:r>
          </w:p>
        </w:tc>
      </w:tr>
      <w:tr w:rsidR="00120A49" w14:paraId="75E534D9" w14:textId="77777777">
        <w:tc>
          <w:tcPr>
            <w:tcW w:w="5040" w:type="dxa"/>
          </w:tcPr>
          <w:p w14:paraId="6D99097F" w14:textId="77777777" w:rsidR="00120A49" w:rsidRDefault="007466B6" w:rsidP="00E9082E">
            <w:pPr>
              <w:spacing w:after="40" w:line="240" w:lineRule="auto"/>
            </w:pPr>
            <w:r>
              <w:t>C. M</w:t>
            </w:r>
            <w:r>
              <w:t>ộ</w:t>
            </w:r>
            <w:r>
              <w:t>t Page</w:t>
            </w:r>
          </w:p>
        </w:tc>
        <w:tc>
          <w:tcPr>
            <w:tcW w:w="5040" w:type="dxa"/>
          </w:tcPr>
          <w:p w14:paraId="230E47CC" w14:textId="77777777" w:rsidR="00120A49" w:rsidRDefault="007466B6" w:rsidP="00E9082E">
            <w:pPr>
              <w:spacing w:after="40" w:line="240" w:lineRule="auto"/>
            </w:pPr>
            <w:r>
              <w:t>D. M</w:t>
            </w:r>
            <w:r>
              <w:t>ộ</w:t>
            </w:r>
            <w:r>
              <w:t>t Sheet</w:t>
            </w:r>
          </w:p>
        </w:tc>
      </w:tr>
      <w:tr w:rsidR="00911B2B" w14:paraId="370C36D2" w14:textId="77777777">
        <w:tc>
          <w:tcPr>
            <w:tcW w:w="5040" w:type="dxa"/>
          </w:tcPr>
          <w:p w14:paraId="02F325F3" w14:textId="1C2EB7C2" w:rsidR="00911B2B" w:rsidRDefault="00911B2B" w:rsidP="00E9082E">
            <w:pPr>
              <w:spacing w:after="40" w:line="240" w:lineRule="auto"/>
            </w:pPr>
            <w:r>
              <w:t xml:space="preserve"> Đáp án: B</w:t>
            </w:r>
          </w:p>
        </w:tc>
        <w:tc>
          <w:tcPr>
            <w:tcW w:w="5040" w:type="dxa"/>
          </w:tcPr>
          <w:p w14:paraId="45039F89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75295D9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97: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b</w:t>
      </w:r>
      <w:r>
        <w:rPr>
          <w:b/>
        </w:rPr>
        <w:t>ố</w:t>
      </w:r>
      <w:r>
        <w:rPr>
          <w:b/>
        </w:rPr>
        <w:t xml:space="preserve"> c</w:t>
      </w:r>
      <w:r>
        <w:rPr>
          <w:b/>
        </w:rPr>
        <w:t>ụ</w:t>
      </w:r>
      <w:r>
        <w:rPr>
          <w:b/>
        </w:rPr>
        <w:t xml:space="preserve">c cho </w:t>
      </w:r>
      <w:r>
        <w:rPr>
          <w:b/>
        </w:rPr>
        <w:t>Slide?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C6A1567" w14:textId="77777777">
        <w:tc>
          <w:tcPr>
            <w:tcW w:w="5040" w:type="dxa"/>
          </w:tcPr>
          <w:p w14:paraId="4EF783E1" w14:textId="77777777" w:rsidR="00120A49" w:rsidRDefault="007466B6" w:rsidP="00E9082E">
            <w:pPr>
              <w:spacing w:after="40" w:line="240" w:lineRule="auto"/>
            </w:pPr>
            <w:r>
              <w:t>A. Insert &gt; New Slide</w:t>
            </w:r>
          </w:p>
        </w:tc>
        <w:tc>
          <w:tcPr>
            <w:tcW w:w="5040" w:type="dxa"/>
          </w:tcPr>
          <w:p w14:paraId="088B207D" w14:textId="77777777" w:rsidR="00120A49" w:rsidRDefault="007466B6" w:rsidP="00E9082E">
            <w:pPr>
              <w:spacing w:after="40" w:line="240" w:lineRule="auto"/>
            </w:pPr>
            <w:r>
              <w:t>B. Format &gt; Slide Design</w:t>
            </w:r>
          </w:p>
        </w:tc>
      </w:tr>
      <w:tr w:rsidR="00120A49" w14:paraId="07E91FAE" w14:textId="77777777">
        <w:tc>
          <w:tcPr>
            <w:tcW w:w="5040" w:type="dxa"/>
          </w:tcPr>
          <w:p w14:paraId="6CC400E2" w14:textId="77777777" w:rsidR="00120A49" w:rsidRDefault="007466B6" w:rsidP="00E9082E">
            <w:pPr>
              <w:spacing w:after="40" w:line="240" w:lineRule="auto"/>
            </w:pPr>
            <w:r>
              <w:t>C. Home &gt; Layout</w:t>
            </w:r>
          </w:p>
        </w:tc>
        <w:tc>
          <w:tcPr>
            <w:tcW w:w="5040" w:type="dxa"/>
          </w:tcPr>
          <w:p w14:paraId="3662D098" w14:textId="77777777" w:rsidR="00120A49" w:rsidRDefault="007466B6" w:rsidP="00E9082E">
            <w:pPr>
              <w:spacing w:after="40" w:line="240" w:lineRule="auto"/>
            </w:pPr>
            <w:r>
              <w:t>D. Home &gt; New Slide</w:t>
            </w:r>
          </w:p>
        </w:tc>
      </w:tr>
      <w:tr w:rsidR="00911B2B" w14:paraId="7EB8514A" w14:textId="77777777">
        <w:tc>
          <w:tcPr>
            <w:tcW w:w="5040" w:type="dxa"/>
          </w:tcPr>
          <w:p w14:paraId="236DD231" w14:textId="60C15F74" w:rsidR="00911B2B" w:rsidRDefault="00911B2B" w:rsidP="00E9082E">
            <w:pPr>
              <w:spacing w:after="40" w:line="240" w:lineRule="auto"/>
            </w:pPr>
            <w:r>
              <w:lastRenderedPageBreak/>
              <w:t>Đáp án: C</w:t>
            </w:r>
          </w:p>
        </w:tc>
        <w:tc>
          <w:tcPr>
            <w:tcW w:w="5040" w:type="dxa"/>
          </w:tcPr>
          <w:p w14:paraId="47255846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1570FC2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98: Trong PowerPoint, đ</w:t>
      </w:r>
      <w:r>
        <w:rPr>
          <w:b/>
        </w:rPr>
        <w:t>ể</w:t>
      </w:r>
      <w:r>
        <w:rPr>
          <w:b/>
        </w:rPr>
        <w:t xml:space="preserve"> thêm ph</w:t>
      </w:r>
      <w:r>
        <w:rPr>
          <w:b/>
        </w:rPr>
        <w:t>ầ</w:t>
      </w:r>
      <w:r>
        <w:rPr>
          <w:b/>
        </w:rPr>
        <w:t>n ghi chú cho trang thuy</w:t>
      </w:r>
      <w:r>
        <w:rPr>
          <w:b/>
        </w:rPr>
        <w:t>ế</w:t>
      </w:r>
      <w:r>
        <w:rPr>
          <w:b/>
        </w:rPr>
        <w:t>t trình, ta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ki</w:t>
      </w:r>
      <w:r>
        <w:rPr>
          <w:b/>
        </w:rPr>
        <w:t>ể</w:t>
      </w:r>
      <w:r>
        <w:rPr>
          <w:b/>
        </w:rPr>
        <w:t>u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80F3755" w14:textId="77777777">
        <w:tc>
          <w:tcPr>
            <w:tcW w:w="5040" w:type="dxa"/>
          </w:tcPr>
          <w:p w14:paraId="2A852E05" w14:textId="77777777" w:rsidR="00120A49" w:rsidRDefault="007466B6" w:rsidP="00E9082E">
            <w:pPr>
              <w:spacing w:after="40" w:line="240" w:lineRule="auto"/>
            </w:pPr>
            <w:r>
              <w:t>A. Notes Page và Reading View</w:t>
            </w:r>
          </w:p>
        </w:tc>
        <w:tc>
          <w:tcPr>
            <w:tcW w:w="5040" w:type="dxa"/>
          </w:tcPr>
          <w:p w14:paraId="524339DA" w14:textId="77777777" w:rsidR="00120A49" w:rsidRDefault="007466B6" w:rsidP="00E9082E">
            <w:pPr>
              <w:spacing w:after="40" w:line="240" w:lineRule="auto"/>
            </w:pPr>
            <w:r>
              <w:t xml:space="preserve">B. Slide </w:t>
            </w:r>
            <w:r>
              <w:t>Sorter và Normal</w:t>
            </w:r>
          </w:p>
        </w:tc>
      </w:tr>
      <w:tr w:rsidR="00120A49" w14:paraId="5E85DE4B" w14:textId="77777777">
        <w:tc>
          <w:tcPr>
            <w:tcW w:w="5040" w:type="dxa"/>
          </w:tcPr>
          <w:p w14:paraId="7ACAC198" w14:textId="77777777" w:rsidR="00120A49" w:rsidRDefault="007466B6" w:rsidP="00E9082E">
            <w:pPr>
              <w:spacing w:after="40" w:line="240" w:lineRule="auto"/>
            </w:pPr>
            <w:r>
              <w:t>C. Notes Page và Slide Sorter</w:t>
            </w:r>
          </w:p>
        </w:tc>
        <w:tc>
          <w:tcPr>
            <w:tcW w:w="5040" w:type="dxa"/>
          </w:tcPr>
          <w:p w14:paraId="4F71DF07" w14:textId="77777777" w:rsidR="00120A49" w:rsidRDefault="007466B6" w:rsidP="00E9082E">
            <w:pPr>
              <w:spacing w:after="40" w:line="240" w:lineRule="auto"/>
            </w:pPr>
            <w:r>
              <w:t>D. Notes Page và Normal</w:t>
            </w:r>
          </w:p>
        </w:tc>
      </w:tr>
      <w:tr w:rsidR="00911B2B" w14:paraId="1CD8BD6B" w14:textId="77777777">
        <w:tc>
          <w:tcPr>
            <w:tcW w:w="5040" w:type="dxa"/>
          </w:tcPr>
          <w:p w14:paraId="1FD90804" w14:textId="435B5E89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64153680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50ADB96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99: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đánh d</w:t>
      </w:r>
      <w:r>
        <w:rPr>
          <w:b/>
        </w:rPr>
        <w:t>ấ</w:t>
      </w:r>
      <w:r>
        <w:rPr>
          <w:b/>
        </w:rPr>
        <w:t>u 1 đo</w:t>
      </w:r>
      <w:r>
        <w:rPr>
          <w:b/>
        </w:rPr>
        <w:t>ạ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 sau đó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 xml:space="preserve">p phím CTRL+E, thao tác này tương </w:t>
      </w:r>
      <w:r>
        <w:rPr>
          <w:b/>
        </w:rPr>
        <w:t>ứ</w:t>
      </w:r>
      <w:r>
        <w:rPr>
          <w:b/>
        </w:rPr>
        <w:t>ng v</w:t>
      </w:r>
      <w:r>
        <w:rPr>
          <w:b/>
        </w:rPr>
        <w:t>ớ</w:t>
      </w:r>
      <w:r>
        <w:rPr>
          <w:b/>
        </w:rPr>
        <w:t>i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4D1C318" w14:textId="77777777">
        <w:tc>
          <w:tcPr>
            <w:tcW w:w="5040" w:type="dxa"/>
          </w:tcPr>
          <w:p w14:paraId="33AEED01" w14:textId="77777777" w:rsidR="00120A49" w:rsidRDefault="007466B6" w:rsidP="00E9082E">
            <w:pPr>
              <w:spacing w:after="40" w:line="240" w:lineRule="auto"/>
            </w:pPr>
            <w:r>
              <w:t>A. Canh trái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  <w:tc>
          <w:tcPr>
            <w:tcW w:w="5040" w:type="dxa"/>
          </w:tcPr>
          <w:p w14:paraId="58C6FC81" w14:textId="77777777" w:rsidR="00120A49" w:rsidRDefault="007466B6" w:rsidP="00E9082E">
            <w:pPr>
              <w:spacing w:after="40" w:line="240" w:lineRule="auto"/>
            </w:pPr>
            <w:r>
              <w:t xml:space="preserve">B. Sao </w:t>
            </w:r>
            <w:r>
              <w:t>chép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</w:tr>
      <w:tr w:rsidR="00120A49" w14:paraId="6BE197D3" w14:textId="77777777">
        <w:tc>
          <w:tcPr>
            <w:tcW w:w="5040" w:type="dxa"/>
          </w:tcPr>
          <w:p w14:paraId="5E364E94" w14:textId="77777777" w:rsidR="00120A49" w:rsidRDefault="007466B6" w:rsidP="00E9082E">
            <w:pPr>
              <w:spacing w:after="40" w:line="240" w:lineRule="auto"/>
            </w:pPr>
            <w:r>
              <w:t>C. Xóa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  <w:tc>
          <w:tcPr>
            <w:tcW w:w="5040" w:type="dxa"/>
          </w:tcPr>
          <w:p w14:paraId="64715BF4" w14:textId="77777777" w:rsidR="00120A49" w:rsidRDefault="007466B6" w:rsidP="00E9082E">
            <w:pPr>
              <w:spacing w:after="40" w:line="240" w:lineRule="auto"/>
            </w:pPr>
            <w:r>
              <w:t>D. Canh gi</w:t>
            </w:r>
            <w:r>
              <w:t>ữ</w:t>
            </w:r>
            <w:r>
              <w:t>a đo</w:t>
            </w:r>
            <w:r>
              <w:t>ạ</w:t>
            </w:r>
            <w:r>
              <w:t>n văn đư</w:t>
            </w:r>
            <w:r>
              <w:t>ợ</w:t>
            </w:r>
            <w:r>
              <w:t>c ch</w:t>
            </w:r>
            <w:r>
              <w:t>ọ</w:t>
            </w:r>
            <w:r>
              <w:t>n</w:t>
            </w:r>
          </w:p>
        </w:tc>
      </w:tr>
      <w:tr w:rsidR="00911B2B" w14:paraId="5BBF740E" w14:textId="77777777">
        <w:tc>
          <w:tcPr>
            <w:tcW w:w="5040" w:type="dxa"/>
          </w:tcPr>
          <w:p w14:paraId="02D1F12E" w14:textId="354AB376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4B1E12AE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88A60F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100: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di chuy</w:t>
      </w:r>
      <w:r>
        <w:rPr>
          <w:b/>
        </w:rPr>
        <w:t>ể</w:t>
      </w:r>
      <w:r>
        <w:rPr>
          <w:b/>
        </w:rPr>
        <w:t>n đ</w:t>
      </w:r>
      <w:r>
        <w:rPr>
          <w:b/>
        </w:rPr>
        <w:t>ế</w:t>
      </w:r>
      <w:r>
        <w:rPr>
          <w:b/>
        </w:rPr>
        <w:t>n m</w:t>
      </w:r>
      <w:r>
        <w:rPr>
          <w:b/>
        </w:rPr>
        <w:t>ộ</w:t>
      </w:r>
      <w:r>
        <w:rPr>
          <w:b/>
        </w:rPr>
        <w:t>t Slide khác không li</w:t>
      </w:r>
      <w:r>
        <w:rPr>
          <w:b/>
        </w:rPr>
        <w:t>ề</w:t>
      </w:r>
      <w:r>
        <w:rPr>
          <w:b/>
        </w:rPr>
        <w:t>n k</w:t>
      </w:r>
      <w:r>
        <w:rPr>
          <w:b/>
        </w:rPr>
        <w:t>ề</w:t>
      </w:r>
      <w:r>
        <w:rPr>
          <w:b/>
        </w:rPr>
        <w:t xml:space="preserve"> khi đang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trình di</w:t>
      </w:r>
      <w:r>
        <w:rPr>
          <w:b/>
        </w:rPr>
        <w:t>ễ</w:t>
      </w:r>
      <w:r>
        <w:rPr>
          <w:b/>
        </w:rPr>
        <w:t>n?</w:t>
      </w:r>
    </w:p>
    <w:p w14:paraId="7FB7433D" w14:textId="77777777" w:rsidR="00120A49" w:rsidRDefault="007466B6" w:rsidP="00E9082E">
      <w:pPr>
        <w:spacing w:after="40" w:line="240" w:lineRule="auto"/>
        <w:ind w:left="360"/>
      </w:pPr>
      <w:r>
        <w:t>A. Kích chu</w:t>
      </w:r>
      <w:r>
        <w:t>ộ</w:t>
      </w:r>
      <w:r>
        <w:t>t ph</w:t>
      </w:r>
      <w:r>
        <w:t>ả</w:t>
      </w:r>
      <w:r>
        <w:t>i t</w:t>
      </w:r>
      <w:r>
        <w:t>ạ</w:t>
      </w:r>
      <w:r>
        <w:t>i Slide hi</w:t>
      </w:r>
      <w:r>
        <w:t>ệ</w:t>
      </w:r>
      <w:r>
        <w:t>n hành &gt; ch</w:t>
      </w:r>
      <w:r>
        <w:t>ọ</w:t>
      </w:r>
      <w:r>
        <w:t>n G</w:t>
      </w:r>
      <w:r>
        <w:t>o to Slide</w:t>
      </w:r>
    </w:p>
    <w:p w14:paraId="349B74FF" w14:textId="77777777" w:rsidR="00120A49" w:rsidRDefault="007466B6" w:rsidP="00E9082E">
      <w:pPr>
        <w:spacing w:after="40" w:line="240" w:lineRule="auto"/>
        <w:ind w:left="360"/>
      </w:pPr>
      <w:r>
        <w:t>B. Kích chu</w:t>
      </w:r>
      <w:r>
        <w:t>ộ</w:t>
      </w:r>
      <w:r>
        <w:t>t ph</w:t>
      </w:r>
      <w:r>
        <w:t>ả</w:t>
      </w:r>
      <w:r>
        <w:t>i t</w:t>
      </w:r>
      <w:r>
        <w:t>ạ</w:t>
      </w:r>
      <w:r>
        <w:t>i Slide hi</w:t>
      </w:r>
      <w:r>
        <w:t>ệ</w:t>
      </w:r>
      <w:r>
        <w:t>n hành &gt; ch</w:t>
      </w:r>
      <w:r>
        <w:t>ọ</w:t>
      </w:r>
      <w:r>
        <w:t>n Move to Slide</w:t>
      </w:r>
    </w:p>
    <w:p w14:paraId="4AE41B99" w14:textId="77777777" w:rsidR="00120A49" w:rsidRDefault="007466B6" w:rsidP="00E9082E">
      <w:pPr>
        <w:spacing w:after="40" w:line="240" w:lineRule="auto"/>
        <w:ind w:left="360"/>
      </w:pPr>
      <w:r>
        <w:t>C. Kích chu</w:t>
      </w:r>
      <w:r>
        <w:t>ộ</w:t>
      </w:r>
      <w:r>
        <w:t>t trái t</w:t>
      </w:r>
      <w:r>
        <w:t>ạ</w:t>
      </w:r>
      <w:r>
        <w:t>i Slide hi</w:t>
      </w:r>
      <w:r>
        <w:t>ệ</w:t>
      </w:r>
      <w:r>
        <w:t>n hành &gt; ch</w:t>
      </w:r>
      <w:r>
        <w:t>ọ</w:t>
      </w:r>
      <w:r>
        <w:t>n Go to Slide</w:t>
      </w:r>
    </w:p>
    <w:p w14:paraId="2C03A8EE" w14:textId="77777777" w:rsidR="00120A49" w:rsidRDefault="007466B6" w:rsidP="00E9082E">
      <w:pPr>
        <w:spacing w:after="40" w:line="240" w:lineRule="auto"/>
        <w:ind w:left="360"/>
      </w:pPr>
      <w:r>
        <w:t>D. Kích đúp chu</w:t>
      </w:r>
      <w:r>
        <w:t>ộ</w:t>
      </w:r>
      <w:r>
        <w:t>t trái t</w:t>
      </w:r>
      <w:r>
        <w:t>ạ</w:t>
      </w:r>
      <w:r>
        <w:t>i Slide hi</w:t>
      </w:r>
      <w:r>
        <w:t>ệ</w:t>
      </w:r>
      <w:r>
        <w:t>n hành &gt; ch</w:t>
      </w:r>
      <w:r>
        <w:t>ọ</w:t>
      </w:r>
      <w:r>
        <w:t>n Go to Slide</w:t>
      </w:r>
    </w:p>
    <w:p w14:paraId="0868027D" w14:textId="61C6AC53" w:rsidR="00911B2B" w:rsidRDefault="00911B2B" w:rsidP="00E9082E">
      <w:pPr>
        <w:spacing w:after="40" w:line="240" w:lineRule="auto"/>
        <w:ind w:left="360"/>
      </w:pPr>
      <w:r>
        <w:t>Đáp án: A</w:t>
      </w:r>
    </w:p>
    <w:p w14:paraId="23747EF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101: Trong </w:t>
      </w:r>
      <w:proofErr w:type="gramStart"/>
      <w:r>
        <w:rPr>
          <w:b/>
        </w:rPr>
        <w:t>Powerpoint</w:t>
      </w:r>
      <w:proofErr w:type="gramEnd"/>
      <w:r>
        <w:rPr>
          <w:b/>
        </w:rPr>
        <w:t>, cách nào đ</w:t>
      </w:r>
      <w:r>
        <w:rPr>
          <w:b/>
        </w:rPr>
        <w:t>ể</w:t>
      </w:r>
      <w:r>
        <w:rPr>
          <w:b/>
        </w:rPr>
        <w:t xml:space="preserve"> nh</w:t>
      </w:r>
      <w:r>
        <w:rPr>
          <w:b/>
        </w:rPr>
        <w:t>ậ</w:t>
      </w:r>
      <w:r>
        <w:rPr>
          <w:b/>
        </w:rPr>
        <w:t>p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vào</w:t>
      </w:r>
      <w:r>
        <w:rPr>
          <w:b/>
        </w:rPr>
        <w:t xml:space="preserve">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s</w:t>
      </w:r>
      <w:r>
        <w:rPr>
          <w:b/>
        </w:rPr>
        <w:t>ẵ</w:t>
      </w:r>
      <w:r>
        <w:rPr>
          <w:b/>
        </w:rPr>
        <w:t>n có?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9775D04" w14:textId="77777777">
        <w:tc>
          <w:tcPr>
            <w:tcW w:w="5040" w:type="dxa"/>
          </w:tcPr>
          <w:p w14:paraId="47378EAA" w14:textId="77777777" w:rsidR="00120A49" w:rsidRDefault="007466B6" w:rsidP="00E9082E">
            <w:pPr>
              <w:spacing w:after="40" w:line="240" w:lineRule="auto"/>
            </w:pPr>
            <w:r>
              <w:t>A. Design &gt; Edit Data</w:t>
            </w:r>
          </w:p>
        </w:tc>
        <w:tc>
          <w:tcPr>
            <w:tcW w:w="5040" w:type="dxa"/>
          </w:tcPr>
          <w:p w14:paraId="3968EDCB" w14:textId="77777777" w:rsidR="00120A49" w:rsidRDefault="007466B6" w:rsidP="00E9082E">
            <w:pPr>
              <w:spacing w:after="40" w:line="240" w:lineRule="auto"/>
            </w:pPr>
            <w:r>
              <w:t>B. Home &gt; Edit Data</w:t>
            </w:r>
          </w:p>
        </w:tc>
      </w:tr>
      <w:tr w:rsidR="00120A49" w14:paraId="7FC6B045" w14:textId="77777777">
        <w:tc>
          <w:tcPr>
            <w:tcW w:w="5040" w:type="dxa"/>
          </w:tcPr>
          <w:p w14:paraId="433814E1" w14:textId="77777777" w:rsidR="00120A49" w:rsidRDefault="007466B6" w:rsidP="00E9082E">
            <w:pPr>
              <w:spacing w:after="40" w:line="240" w:lineRule="auto"/>
            </w:pPr>
            <w:r>
              <w:t>C. Design &gt; Chart Styles</w:t>
            </w:r>
          </w:p>
        </w:tc>
        <w:tc>
          <w:tcPr>
            <w:tcW w:w="5040" w:type="dxa"/>
          </w:tcPr>
          <w:p w14:paraId="5985DEF1" w14:textId="77777777" w:rsidR="00120A49" w:rsidRDefault="007466B6" w:rsidP="00E9082E">
            <w:pPr>
              <w:spacing w:after="40" w:line="240" w:lineRule="auto"/>
            </w:pPr>
            <w:r>
              <w:t>D. Format &gt; Edit Data</w:t>
            </w:r>
          </w:p>
        </w:tc>
      </w:tr>
      <w:tr w:rsidR="00911B2B" w14:paraId="0C769B40" w14:textId="77777777">
        <w:tc>
          <w:tcPr>
            <w:tcW w:w="5040" w:type="dxa"/>
          </w:tcPr>
          <w:p w14:paraId="07536467" w14:textId="2B757FB9" w:rsidR="00911B2B" w:rsidRDefault="00911B2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253F679C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0465366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102: Nơi c</w:t>
      </w:r>
      <w:r>
        <w:rPr>
          <w:b/>
        </w:rPr>
        <w:t>ộ</w:t>
      </w:r>
      <w:r>
        <w:rPr>
          <w:b/>
        </w:rPr>
        <w:t>ng đ</w:t>
      </w:r>
      <w:r>
        <w:rPr>
          <w:b/>
        </w:rPr>
        <w:t>ồ</w:t>
      </w:r>
      <w:r>
        <w:rPr>
          <w:b/>
        </w:rPr>
        <w:t>ng m</w:t>
      </w:r>
      <w:r>
        <w:rPr>
          <w:b/>
        </w:rPr>
        <w:t>ạ</w:t>
      </w:r>
      <w:r>
        <w:rPr>
          <w:b/>
        </w:rPr>
        <w:t>ng thư</w:t>
      </w:r>
      <w:r>
        <w:rPr>
          <w:b/>
        </w:rPr>
        <w:t>ờ</w:t>
      </w:r>
      <w:r>
        <w:rPr>
          <w:b/>
        </w:rPr>
        <w:t>ng trao đ</w:t>
      </w:r>
      <w:r>
        <w:rPr>
          <w:b/>
        </w:rPr>
        <w:t>ổ</w:t>
      </w:r>
      <w:r>
        <w:rPr>
          <w:b/>
        </w:rPr>
        <w:t>i g</w:t>
      </w:r>
      <w:r>
        <w:rPr>
          <w:b/>
        </w:rPr>
        <w:t>ọ</w:t>
      </w:r>
      <w:r>
        <w:rPr>
          <w:b/>
        </w:rPr>
        <w:t>i là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0BC7CAC" w14:textId="77777777">
        <w:tc>
          <w:tcPr>
            <w:tcW w:w="2520" w:type="dxa"/>
          </w:tcPr>
          <w:p w14:paraId="39E530FD" w14:textId="77777777" w:rsidR="00120A49" w:rsidRDefault="007466B6" w:rsidP="00E9082E">
            <w:pPr>
              <w:spacing w:after="40" w:line="240" w:lineRule="auto"/>
            </w:pPr>
            <w:r>
              <w:t>A. Community</w:t>
            </w:r>
          </w:p>
        </w:tc>
        <w:tc>
          <w:tcPr>
            <w:tcW w:w="2520" w:type="dxa"/>
          </w:tcPr>
          <w:p w14:paraId="28952165" w14:textId="77777777" w:rsidR="00120A49" w:rsidRDefault="007466B6" w:rsidP="00E9082E">
            <w:pPr>
              <w:spacing w:after="40" w:line="240" w:lineRule="auto"/>
            </w:pPr>
            <w:r>
              <w:t>B. Portal</w:t>
            </w:r>
          </w:p>
        </w:tc>
        <w:tc>
          <w:tcPr>
            <w:tcW w:w="2520" w:type="dxa"/>
          </w:tcPr>
          <w:p w14:paraId="7C2EDE1A" w14:textId="77777777" w:rsidR="00120A49" w:rsidRDefault="007466B6" w:rsidP="00E9082E">
            <w:pPr>
              <w:spacing w:after="40" w:line="240" w:lineRule="auto"/>
            </w:pPr>
            <w:r>
              <w:t>C. Blog</w:t>
            </w:r>
          </w:p>
        </w:tc>
        <w:tc>
          <w:tcPr>
            <w:tcW w:w="2520" w:type="dxa"/>
          </w:tcPr>
          <w:p w14:paraId="2D0B976A" w14:textId="77777777" w:rsidR="00120A49" w:rsidRDefault="007466B6" w:rsidP="00E9082E">
            <w:pPr>
              <w:spacing w:after="40" w:line="240" w:lineRule="auto"/>
            </w:pPr>
            <w:r>
              <w:t>D. Forum</w:t>
            </w:r>
          </w:p>
        </w:tc>
      </w:tr>
      <w:tr w:rsidR="00911B2B" w14:paraId="5880FCD0" w14:textId="77777777">
        <w:tc>
          <w:tcPr>
            <w:tcW w:w="2520" w:type="dxa"/>
          </w:tcPr>
          <w:p w14:paraId="0D9CB39A" w14:textId="0D983D7F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4FA2CBDF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3741B4E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8484B64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A07B10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103: Cách nào đ</w:t>
      </w:r>
      <w:r>
        <w:rPr>
          <w:b/>
        </w:rPr>
        <w:t>ể</w:t>
      </w:r>
      <w:r>
        <w:rPr>
          <w:b/>
        </w:rPr>
        <w:t xml:space="preserve"> lưu </w:t>
      </w:r>
      <w:r>
        <w:rPr>
          <w:b/>
        </w:rPr>
        <w:t xml:space="preserve">hình </w:t>
      </w:r>
      <w:r>
        <w:rPr>
          <w:b/>
        </w:rPr>
        <w:t>ả</w:t>
      </w:r>
      <w:r>
        <w:rPr>
          <w:b/>
        </w:rPr>
        <w:t>nh trên trang web?</w:t>
      </w:r>
    </w:p>
    <w:p w14:paraId="241FD5AE" w14:textId="77777777" w:rsidR="00120A49" w:rsidRDefault="007466B6" w:rsidP="00E9082E">
      <w:pPr>
        <w:spacing w:after="40" w:line="240" w:lineRule="auto"/>
        <w:ind w:left="360"/>
      </w:pPr>
      <w:r>
        <w:t>A. Click chu</w:t>
      </w:r>
      <w:r>
        <w:t>ộ</w:t>
      </w:r>
      <w:r>
        <w:t>t ph</w:t>
      </w:r>
      <w:r>
        <w:t>ả</w:t>
      </w:r>
      <w:r>
        <w:t xml:space="preserve">i vào </w:t>
      </w:r>
      <w:r>
        <w:t>ả</w:t>
      </w:r>
      <w:r>
        <w:t>nh r</w:t>
      </w:r>
      <w:r>
        <w:t>ồ</w:t>
      </w:r>
      <w:r>
        <w:t>i ch</w:t>
      </w:r>
      <w:r>
        <w:t>ọ</w:t>
      </w:r>
      <w:r>
        <w:t>n 'Copy Image'</w:t>
      </w:r>
    </w:p>
    <w:p w14:paraId="74553027" w14:textId="77777777" w:rsidR="00120A49" w:rsidRDefault="007466B6" w:rsidP="00E9082E">
      <w:pPr>
        <w:spacing w:after="40" w:line="240" w:lineRule="auto"/>
        <w:ind w:left="360"/>
      </w:pPr>
      <w:r>
        <w:t>B. Click chu</w:t>
      </w:r>
      <w:r>
        <w:t>ộ</w:t>
      </w:r>
      <w:r>
        <w:t>t ph</w:t>
      </w:r>
      <w:r>
        <w:t>ả</w:t>
      </w:r>
      <w:r>
        <w:t xml:space="preserve">i vào </w:t>
      </w:r>
      <w:r>
        <w:t>ả</w:t>
      </w:r>
      <w:r>
        <w:t>nh r</w:t>
      </w:r>
      <w:r>
        <w:t>ồ</w:t>
      </w:r>
      <w:r>
        <w:t>i ch</w:t>
      </w:r>
      <w:r>
        <w:t>ọ</w:t>
      </w:r>
      <w:r>
        <w:t>n 'Save picture as...'</w:t>
      </w:r>
    </w:p>
    <w:p w14:paraId="03252E00" w14:textId="77777777" w:rsidR="00120A49" w:rsidRDefault="007466B6" w:rsidP="00E9082E">
      <w:pPr>
        <w:spacing w:after="40" w:line="240" w:lineRule="auto"/>
        <w:ind w:left="360"/>
      </w:pPr>
      <w:r>
        <w:t>C. G</w:t>
      </w:r>
      <w:r>
        <w:t>ử</w:t>
      </w:r>
      <w:r>
        <w:t xml:space="preserve">i mail xin hình </w:t>
      </w:r>
      <w:r>
        <w:t>ả</w:t>
      </w:r>
      <w:r>
        <w:t>nh</w:t>
      </w:r>
    </w:p>
    <w:p w14:paraId="446263C8" w14:textId="77777777" w:rsidR="00120A49" w:rsidRDefault="007466B6" w:rsidP="00E9082E">
      <w:pPr>
        <w:spacing w:after="40" w:line="240" w:lineRule="auto"/>
        <w:ind w:left="360"/>
      </w:pPr>
      <w:r>
        <w:t>D. Kéo th</w:t>
      </w:r>
      <w:r>
        <w:t>ả</w:t>
      </w:r>
      <w:r>
        <w:t xml:space="preserve"> hình </w:t>
      </w:r>
      <w:r>
        <w:t>ả</w:t>
      </w:r>
      <w:r>
        <w:t>nh v</w:t>
      </w:r>
      <w:r>
        <w:t>ề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tài li</w:t>
      </w:r>
      <w:r>
        <w:t>ệ</w:t>
      </w:r>
      <w:r>
        <w:t>u</w:t>
      </w:r>
    </w:p>
    <w:p w14:paraId="413A5E7B" w14:textId="757689D0" w:rsidR="00911B2B" w:rsidRDefault="00911B2B" w:rsidP="00E9082E">
      <w:pPr>
        <w:spacing w:after="40" w:line="240" w:lineRule="auto"/>
        <w:ind w:left="360"/>
      </w:pPr>
      <w:r>
        <w:t>Đáp án: B</w:t>
      </w:r>
    </w:p>
    <w:p w14:paraId="0D9AC8D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104: Đ</w:t>
      </w:r>
      <w:r>
        <w:rPr>
          <w:b/>
        </w:rPr>
        <w:t>ể</w:t>
      </w:r>
      <w:r>
        <w:rPr>
          <w:b/>
        </w:rPr>
        <w:t xml:space="preserve"> tìm thông tin 'Công ch</w:t>
      </w:r>
      <w:r>
        <w:rPr>
          <w:b/>
        </w:rPr>
        <w:t>ứ</w:t>
      </w:r>
      <w:r>
        <w:rPr>
          <w:b/>
        </w:rPr>
        <w:t>c' trên trang</w:t>
      </w:r>
      <w:r>
        <w:rPr>
          <w:b/>
        </w:rPr>
        <w:t xml:space="preserve"> web 'www.laodong.gov.vn' ta vào google gõ t</w:t>
      </w:r>
      <w:r>
        <w:rPr>
          <w:b/>
        </w:rPr>
        <w:t>ừ</w:t>
      </w:r>
      <w:r>
        <w:rPr>
          <w:b/>
        </w:rPr>
        <w:t xml:space="preserve"> khóa tìm ki</w:t>
      </w:r>
      <w:r>
        <w:rPr>
          <w:b/>
        </w:rPr>
        <w:t>ế</w:t>
      </w:r>
      <w:r>
        <w:rPr>
          <w:b/>
        </w:rPr>
        <w:t>m nào đ</w:t>
      </w:r>
      <w:r>
        <w:rPr>
          <w:b/>
        </w:rPr>
        <w:t>ể</w:t>
      </w:r>
      <w:r>
        <w:rPr>
          <w:b/>
        </w:rPr>
        <w:t xml:space="preserve"> google tr</w:t>
      </w:r>
      <w:r>
        <w:rPr>
          <w:b/>
        </w:rPr>
        <w:t>ả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không có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t</w:t>
      </w:r>
      <w:r>
        <w:rPr>
          <w:b/>
        </w:rPr>
        <w:t>ừ</w:t>
      </w:r>
      <w:r>
        <w:rPr>
          <w:b/>
        </w:rPr>
        <w:t xml:space="preserve"> các trang web khác?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00D8DB1" w14:textId="77777777">
        <w:tc>
          <w:tcPr>
            <w:tcW w:w="5040" w:type="dxa"/>
          </w:tcPr>
          <w:p w14:paraId="061716FB" w14:textId="77777777" w:rsidR="00120A49" w:rsidRDefault="007466B6" w:rsidP="00E9082E">
            <w:pPr>
              <w:spacing w:after="40" w:line="240" w:lineRule="auto"/>
            </w:pPr>
            <w:r>
              <w:t>A. Công ch</w:t>
            </w:r>
            <w:r>
              <w:t>ứ</w:t>
            </w:r>
            <w:r>
              <w:t>c SITE:laodong.gov.vn</w:t>
            </w:r>
          </w:p>
        </w:tc>
        <w:tc>
          <w:tcPr>
            <w:tcW w:w="5040" w:type="dxa"/>
          </w:tcPr>
          <w:p w14:paraId="3ED943DF" w14:textId="77777777" w:rsidR="00120A49" w:rsidRDefault="007466B6" w:rsidP="00E9082E">
            <w:pPr>
              <w:spacing w:after="40" w:line="240" w:lineRule="auto"/>
            </w:pPr>
            <w:r>
              <w:t>B. Công ch</w:t>
            </w:r>
            <w:r>
              <w:t>ứ</w:t>
            </w:r>
            <w:r>
              <w:t>c FROM:laodong.gov.vn</w:t>
            </w:r>
          </w:p>
        </w:tc>
      </w:tr>
      <w:tr w:rsidR="00120A49" w14:paraId="258A6089" w14:textId="77777777">
        <w:tc>
          <w:tcPr>
            <w:tcW w:w="5040" w:type="dxa"/>
          </w:tcPr>
          <w:p w14:paraId="13018450" w14:textId="77777777" w:rsidR="00120A49" w:rsidRDefault="007466B6" w:rsidP="00E9082E">
            <w:pPr>
              <w:spacing w:after="40" w:line="240" w:lineRule="auto"/>
            </w:pPr>
            <w:r>
              <w:t>C. Công ch</w:t>
            </w:r>
            <w:r>
              <w:t>ứ</w:t>
            </w:r>
            <w:r>
              <w:t>c IN:laodong.gov.vn</w:t>
            </w:r>
          </w:p>
        </w:tc>
        <w:tc>
          <w:tcPr>
            <w:tcW w:w="5040" w:type="dxa"/>
          </w:tcPr>
          <w:p w14:paraId="3C3DAFB4" w14:textId="77777777" w:rsidR="00120A49" w:rsidRDefault="007466B6" w:rsidP="00E9082E">
            <w:pPr>
              <w:spacing w:after="40" w:line="240" w:lineRule="auto"/>
            </w:pPr>
            <w:r>
              <w:t>D. Công ch</w:t>
            </w:r>
            <w:r>
              <w:t>ứ</w:t>
            </w:r>
            <w:r>
              <w:t>c ON:laodong.gov.v</w:t>
            </w:r>
            <w:r>
              <w:t>n</w:t>
            </w:r>
          </w:p>
        </w:tc>
      </w:tr>
      <w:tr w:rsidR="00911B2B" w14:paraId="35D6C9AC" w14:textId="77777777">
        <w:tc>
          <w:tcPr>
            <w:tcW w:w="5040" w:type="dxa"/>
          </w:tcPr>
          <w:p w14:paraId="0719EE31" w14:textId="595C320D" w:rsidR="00911B2B" w:rsidRDefault="00911B2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08D38660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8A640E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105: Đ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ặ</w:t>
      </w:r>
      <w:r>
        <w:rPr>
          <w:b/>
        </w:rPr>
        <w:t>n các Email không mong mu</w:t>
      </w:r>
      <w:r>
        <w:rPr>
          <w:b/>
        </w:rPr>
        <w:t>ố</w:t>
      </w:r>
      <w:r>
        <w:rPr>
          <w:b/>
        </w:rPr>
        <w:t>n,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ch</w:t>
      </w:r>
      <w:r>
        <w:rPr>
          <w:b/>
        </w:rPr>
        <w:t>ọ</w:t>
      </w:r>
      <w:r>
        <w:rPr>
          <w:b/>
        </w:rPr>
        <w:t>n Email, sau đó?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A9391D2" w14:textId="77777777">
        <w:tc>
          <w:tcPr>
            <w:tcW w:w="5040" w:type="dxa"/>
          </w:tcPr>
          <w:p w14:paraId="2D15F082" w14:textId="77777777" w:rsidR="00120A49" w:rsidRDefault="007466B6" w:rsidP="00E9082E">
            <w:pPr>
              <w:spacing w:after="40" w:line="240" w:lineRule="auto"/>
            </w:pPr>
            <w:r>
              <w:t>A. Kích nút Reply</w:t>
            </w:r>
          </w:p>
        </w:tc>
        <w:tc>
          <w:tcPr>
            <w:tcW w:w="5040" w:type="dxa"/>
          </w:tcPr>
          <w:p w14:paraId="3DB88358" w14:textId="77777777" w:rsidR="00120A49" w:rsidRDefault="007466B6" w:rsidP="00E9082E">
            <w:pPr>
              <w:spacing w:after="40" w:line="240" w:lineRule="auto"/>
            </w:pPr>
            <w:r>
              <w:t>B. Kích nút Forward</w:t>
            </w:r>
          </w:p>
        </w:tc>
      </w:tr>
      <w:tr w:rsidR="00120A49" w14:paraId="6BAF6F16" w14:textId="77777777">
        <w:tc>
          <w:tcPr>
            <w:tcW w:w="5040" w:type="dxa"/>
          </w:tcPr>
          <w:p w14:paraId="3A4E10BD" w14:textId="77777777" w:rsidR="00120A49" w:rsidRDefault="007466B6" w:rsidP="00E9082E">
            <w:pPr>
              <w:spacing w:after="40" w:line="240" w:lineRule="auto"/>
            </w:pPr>
            <w:r>
              <w:lastRenderedPageBreak/>
              <w:t>C. Kích nút Spam</w:t>
            </w:r>
          </w:p>
        </w:tc>
        <w:tc>
          <w:tcPr>
            <w:tcW w:w="5040" w:type="dxa"/>
          </w:tcPr>
          <w:p w14:paraId="5FE4E844" w14:textId="77777777" w:rsidR="00120A49" w:rsidRDefault="007466B6" w:rsidP="00E9082E">
            <w:pPr>
              <w:spacing w:after="40" w:line="240" w:lineRule="auto"/>
            </w:pPr>
            <w:r>
              <w:t>D. Kích nút Delete</w:t>
            </w:r>
          </w:p>
        </w:tc>
      </w:tr>
      <w:tr w:rsidR="00911B2B" w14:paraId="21D43242" w14:textId="77777777">
        <w:tc>
          <w:tcPr>
            <w:tcW w:w="5040" w:type="dxa"/>
          </w:tcPr>
          <w:p w14:paraId="586B4B1F" w14:textId="68004D82" w:rsidR="00911B2B" w:rsidRDefault="00911B2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272DC466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4459EE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106: Đâu không ph</w:t>
      </w:r>
      <w:r>
        <w:rPr>
          <w:b/>
        </w:rPr>
        <w:t>ả</w:t>
      </w:r>
      <w:r>
        <w:rPr>
          <w:b/>
        </w:rPr>
        <w:t>i là l</w:t>
      </w:r>
      <w:r>
        <w:rPr>
          <w:b/>
        </w:rPr>
        <w:t>ợ</w:t>
      </w:r>
      <w:r>
        <w:rPr>
          <w:b/>
        </w:rPr>
        <w:t>i ích ch</w:t>
      </w:r>
      <w:r>
        <w:rPr>
          <w:b/>
        </w:rPr>
        <w:t>ủ</w:t>
      </w:r>
      <w:r>
        <w:rPr>
          <w:b/>
        </w:rPr>
        <w:t xml:space="preserve"> y</w:t>
      </w:r>
      <w:r>
        <w:rPr>
          <w:b/>
        </w:rPr>
        <w:t>ế</w:t>
      </w:r>
      <w:r>
        <w:rPr>
          <w:b/>
        </w:rPr>
        <w:t>u c</w:t>
      </w:r>
      <w:r>
        <w:rPr>
          <w:b/>
        </w:rPr>
        <w:t>ủ</w:t>
      </w:r>
      <w:r>
        <w:rPr>
          <w:b/>
        </w:rPr>
        <w:t>a d</w:t>
      </w:r>
      <w:r>
        <w:rPr>
          <w:b/>
        </w:rPr>
        <w:t>ị</w:t>
      </w:r>
      <w:r>
        <w:rPr>
          <w:b/>
        </w:rPr>
        <w:t>ch v</w:t>
      </w:r>
      <w:r>
        <w:rPr>
          <w:b/>
        </w:rPr>
        <w:t>ụ</w:t>
      </w:r>
      <w:r>
        <w:rPr>
          <w:b/>
        </w:rPr>
        <w:t xml:space="preserve"> tin nh</w:t>
      </w:r>
      <w:r>
        <w:rPr>
          <w:b/>
        </w:rPr>
        <w:t>ắ</w:t>
      </w:r>
      <w:r>
        <w:rPr>
          <w:b/>
        </w:rPr>
        <w:t>n t</w:t>
      </w:r>
      <w:r>
        <w:rPr>
          <w:b/>
        </w:rPr>
        <w:t>ứ</w:t>
      </w:r>
      <w:r>
        <w:rPr>
          <w:b/>
        </w:rPr>
        <w:t xml:space="preserve">c </w:t>
      </w:r>
      <w:r>
        <w:rPr>
          <w:b/>
        </w:rPr>
        <w:t>th</w:t>
      </w:r>
      <w:r>
        <w:rPr>
          <w:b/>
        </w:rPr>
        <w:t>ờ</w:t>
      </w:r>
      <w:r>
        <w:rPr>
          <w:b/>
        </w:rPr>
        <w:t>i?</w:t>
      </w:r>
    </w:p>
    <w:p w14:paraId="3DED936E" w14:textId="77777777" w:rsidR="00120A49" w:rsidRDefault="007466B6" w:rsidP="00E9082E">
      <w:pPr>
        <w:spacing w:after="40" w:line="240" w:lineRule="auto"/>
        <w:ind w:left="360"/>
      </w:pPr>
      <w:r>
        <w:t>A. Truy</w:t>
      </w:r>
      <w:r>
        <w:t>ề</w:t>
      </w:r>
      <w:r>
        <w:t>n thông th</w:t>
      </w:r>
      <w:r>
        <w:t>ờ</w:t>
      </w:r>
      <w:r>
        <w:t>i gian th</w:t>
      </w:r>
      <w:r>
        <w:t>ự</w:t>
      </w:r>
      <w:r>
        <w:t>c</w:t>
      </w:r>
    </w:p>
    <w:p w14:paraId="5E3DAD70" w14:textId="77777777" w:rsidR="00120A49" w:rsidRDefault="007466B6" w:rsidP="00E9082E">
      <w:pPr>
        <w:spacing w:after="40" w:line="240" w:lineRule="auto"/>
        <w:ind w:left="360"/>
      </w:pPr>
      <w:r>
        <w:t>B. Bi</w:t>
      </w:r>
      <w:r>
        <w:t>ế</w:t>
      </w:r>
      <w:r>
        <w:t>t rõ ngư</w:t>
      </w:r>
      <w:r>
        <w:t>ờ</w:t>
      </w:r>
      <w:r>
        <w:t>i liên h</w:t>
      </w:r>
      <w:r>
        <w:t>ệ</w:t>
      </w:r>
      <w:r>
        <w:t xml:space="preserve"> đang tr</w:t>
      </w:r>
      <w:r>
        <w:t>ự</w:t>
      </w:r>
      <w:r>
        <w:t>c tuy</w:t>
      </w:r>
      <w:r>
        <w:t>ế</w:t>
      </w:r>
      <w:r>
        <w:t>n hay không</w:t>
      </w:r>
    </w:p>
    <w:p w14:paraId="7F3390A7" w14:textId="77777777" w:rsidR="00120A49" w:rsidRDefault="007466B6" w:rsidP="00E9082E">
      <w:pPr>
        <w:spacing w:after="40" w:line="240" w:lineRule="auto"/>
        <w:ind w:left="360"/>
      </w:pPr>
      <w:r>
        <w:t>C. Kho lưu tr</w:t>
      </w:r>
      <w:r>
        <w:t>ữ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l</w:t>
      </w:r>
      <w:r>
        <w:t>ớ</w:t>
      </w:r>
      <w:r>
        <w:t>n</w:t>
      </w:r>
    </w:p>
    <w:p w14:paraId="7841573E" w14:textId="77777777" w:rsidR="00120A49" w:rsidRDefault="007466B6" w:rsidP="00E9082E">
      <w:pPr>
        <w:spacing w:after="40" w:line="240" w:lineRule="auto"/>
        <w:ind w:left="360"/>
      </w:pPr>
      <w:r>
        <w:t>D. G</w:t>
      </w:r>
      <w:r>
        <w:t>ử</w:t>
      </w:r>
      <w:r>
        <w:t>i d</w:t>
      </w:r>
      <w:r>
        <w:t>ữ</w:t>
      </w:r>
      <w:r>
        <w:t xml:space="preserve"> li</w:t>
      </w:r>
      <w:r>
        <w:t>ệ</w:t>
      </w:r>
      <w:r>
        <w:t>u nhanh chóng</w:t>
      </w:r>
    </w:p>
    <w:p w14:paraId="1C4A113F" w14:textId="38F360E3" w:rsidR="00911B2B" w:rsidRDefault="00911B2B" w:rsidP="00E9082E">
      <w:pPr>
        <w:spacing w:after="40" w:line="240" w:lineRule="auto"/>
        <w:ind w:left="360"/>
      </w:pPr>
      <w:r>
        <w:t>Đáp án: C</w:t>
      </w:r>
    </w:p>
    <w:p w14:paraId="7DBCDA0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107: Nút Forward trên thanh công c</w:t>
      </w:r>
      <w:r>
        <w:rPr>
          <w:b/>
        </w:rPr>
        <w:t>ụ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trình duy</w:t>
      </w:r>
      <w:r>
        <w:rPr>
          <w:b/>
        </w:rPr>
        <w:t>ệ</w:t>
      </w:r>
      <w:r>
        <w:rPr>
          <w:b/>
        </w:rPr>
        <w:t>t Web có tác d</w:t>
      </w:r>
      <w:r>
        <w:rPr>
          <w:b/>
        </w:rPr>
        <w:t>ụ</w:t>
      </w:r>
      <w:r>
        <w:rPr>
          <w:b/>
        </w:rPr>
        <w:t>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A6D725D" w14:textId="77777777">
        <w:tc>
          <w:tcPr>
            <w:tcW w:w="5040" w:type="dxa"/>
          </w:tcPr>
          <w:p w14:paraId="5105767E" w14:textId="77777777" w:rsidR="00120A49" w:rsidRDefault="007466B6" w:rsidP="00E9082E">
            <w:pPr>
              <w:spacing w:after="40" w:line="240" w:lineRule="auto"/>
            </w:pPr>
            <w:r>
              <w:t>A. Quay l</w:t>
            </w:r>
            <w:r>
              <w:t>ạ</w:t>
            </w:r>
            <w:r>
              <w:t>i trang Web trư</w:t>
            </w:r>
            <w:r>
              <w:t>ớ</w:t>
            </w:r>
            <w:r>
              <w:t xml:space="preserve">c </w:t>
            </w:r>
            <w:r>
              <w:t>đó</w:t>
            </w:r>
          </w:p>
        </w:tc>
        <w:tc>
          <w:tcPr>
            <w:tcW w:w="5040" w:type="dxa"/>
          </w:tcPr>
          <w:p w14:paraId="599F96EA" w14:textId="77777777" w:rsidR="00120A49" w:rsidRDefault="007466B6" w:rsidP="00E9082E">
            <w:pPr>
              <w:spacing w:after="40" w:line="240" w:lineRule="auto"/>
            </w:pPr>
            <w:r>
              <w:t>B. Đi đ</w:t>
            </w:r>
            <w:r>
              <w:t>ế</w:t>
            </w:r>
            <w:r>
              <w:t>n c</w:t>
            </w:r>
            <w:r>
              <w:t>ử</w:t>
            </w:r>
            <w:r>
              <w:t>a s</w:t>
            </w:r>
            <w:r>
              <w:t>ổ</w:t>
            </w:r>
            <w:r>
              <w:t xml:space="preserve"> trư</w:t>
            </w:r>
            <w:r>
              <w:t>ớ</w:t>
            </w:r>
            <w:r>
              <w:t>c đó</w:t>
            </w:r>
          </w:p>
        </w:tc>
      </w:tr>
      <w:tr w:rsidR="00120A49" w14:paraId="4DF09997" w14:textId="77777777">
        <w:tc>
          <w:tcPr>
            <w:tcW w:w="5040" w:type="dxa"/>
          </w:tcPr>
          <w:p w14:paraId="33C92E15" w14:textId="77777777" w:rsidR="00120A49" w:rsidRDefault="007466B6" w:rsidP="00E9082E">
            <w:pPr>
              <w:spacing w:after="40" w:line="240" w:lineRule="auto"/>
            </w:pPr>
            <w:r>
              <w:t>C. Đi đ</w:t>
            </w:r>
            <w:r>
              <w:t>ế</w:t>
            </w:r>
            <w:r>
              <w:t>n màn hình trư</w:t>
            </w:r>
            <w:r>
              <w:t>ớ</w:t>
            </w:r>
            <w:r>
              <w:t>c đó</w:t>
            </w:r>
          </w:p>
        </w:tc>
        <w:tc>
          <w:tcPr>
            <w:tcW w:w="5040" w:type="dxa"/>
          </w:tcPr>
          <w:p w14:paraId="47F99C5E" w14:textId="77777777" w:rsidR="00120A49" w:rsidRDefault="007466B6" w:rsidP="00E9082E">
            <w:pPr>
              <w:spacing w:after="40" w:line="240" w:lineRule="auto"/>
            </w:pPr>
            <w:r>
              <w:t>D. Đi đ</w:t>
            </w:r>
            <w:r>
              <w:t>ế</w:t>
            </w:r>
            <w:r>
              <w:t>n trang Web ti</w:t>
            </w:r>
            <w:r>
              <w:t>ế</w:t>
            </w:r>
            <w:r>
              <w:t>p theo</w:t>
            </w:r>
          </w:p>
        </w:tc>
      </w:tr>
      <w:tr w:rsidR="00911B2B" w14:paraId="6486FB5B" w14:textId="77777777">
        <w:tc>
          <w:tcPr>
            <w:tcW w:w="5040" w:type="dxa"/>
          </w:tcPr>
          <w:p w14:paraId="4881E205" w14:textId="125831E0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39C8B9A7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2410EB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108: Công c</w:t>
      </w:r>
      <w:r>
        <w:rPr>
          <w:b/>
        </w:rPr>
        <w:t>ụ</w:t>
      </w:r>
      <w:r>
        <w:rPr>
          <w:b/>
        </w:rPr>
        <w:t xml:space="preserve"> nào sau đây giúp cho giao d</w:t>
      </w:r>
      <w:r>
        <w:rPr>
          <w:b/>
        </w:rPr>
        <w:t>ị</w:t>
      </w:r>
      <w:r>
        <w:rPr>
          <w:b/>
        </w:rPr>
        <w:t xml:space="preserve">ch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qua Internet đư</w:t>
      </w:r>
      <w:r>
        <w:rPr>
          <w:b/>
        </w:rPr>
        <w:t>ợ</w:t>
      </w:r>
      <w:r>
        <w:rPr>
          <w:b/>
        </w:rPr>
        <w:t>c an toàn?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28B8770" w14:textId="77777777">
        <w:tc>
          <w:tcPr>
            <w:tcW w:w="5040" w:type="dxa"/>
          </w:tcPr>
          <w:p w14:paraId="34DE9305" w14:textId="77777777" w:rsidR="00120A49" w:rsidRDefault="007466B6" w:rsidP="00E9082E">
            <w:pPr>
              <w:spacing w:after="40" w:line="240" w:lineRule="auto"/>
            </w:pPr>
            <w:r>
              <w:t>A. Công c</w:t>
            </w:r>
            <w:r>
              <w:t>ụ</w:t>
            </w:r>
            <w:r>
              <w:t xml:space="preserve"> tìm ki</w:t>
            </w:r>
            <w:r>
              <w:t>ế</w:t>
            </w:r>
            <w:r>
              <w:t>m</w:t>
            </w:r>
          </w:p>
        </w:tc>
        <w:tc>
          <w:tcPr>
            <w:tcW w:w="5040" w:type="dxa"/>
          </w:tcPr>
          <w:p w14:paraId="59BAE90D" w14:textId="77777777" w:rsidR="00120A49" w:rsidRDefault="007466B6" w:rsidP="00E9082E">
            <w:pPr>
              <w:spacing w:after="40" w:line="240" w:lineRule="auto"/>
            </w:pPr>
            <w:r>
              <w:t>B. Mã hóa</w:t>
            </w:r>
          </w:p>
        </w:tc>
      </w:tr>
      <w:tr w:rsidR="00120A49" w14:paraId="20602E70" w14:textId="77777777">
        <w:tc>
          <w:tcPr>
            <w:tcW w:w="5040" w:type="dxa"/>
          </w:tcPr>
          <w:p w14:paraId="6DD7CD38" w14:textId="77777777" w:rsidR="00120A49" w:rsidRDefault="007466B6" w:rsidP="00E9082E">
            <w:pPr>
              <w:spacing w:after="40" w:line="240" w:lineRule="auto"/>
            </w:pPr>
            <w:r>
              <w:t>C. Ch</w:t>
            </w:r>
            <w:r>
              <w:t>ố</w:t>
            </w:r>
            <w:r>
              <w:t>ng virus</w:t>
            </w:r>
          </w:p>
        </w:tc>
        <w:tc>
          <w:tcPr>
            <w:tcW w:w="5040" w:type="dxa"/>
          </w:tcPr>
          <w:p w14:paraId="0AE8CF2A" w14:textId="77777777" w:rsidR="00120A49" w:rsidRDefault="007466B6" w:rsidP="00E9082E">
            <w:pPr>
              <w:spacing w:after="40" w:line="240" w:lineRule="auto"/>
            </w:pPr>
            <w:r>
              <w:t>D. Tư</w:t>
            </w:r>
            <w:r>
              <w:t>ờ</w:t>
            </w:r>
            <w:r>
              <w:t>ng l</w:t>
            </w:r>
            <w:r>
              <w:t>ử</w:t>
            </w:r>
            <w:r>
              <w:t>a</w:t>
            </w:r>
          </w:p>
        </w:tc>
      </w:tr>
      <w:tr w:rsidR="00911B2B" w14:paraId="0C682F40" w14:textId="77777777">
        <w:tc>
          <w:tcPr>
            <w:tcW w:w="5040" w:type="dxa"/>
          </w:tcPr>
          <w:p w14:paraId="270DDB6C" w14:textId="642257D1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59A790BB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4E250A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</w:t>
      </w:r>
      <w:r>
        <w:rPr>
          <w:b/>
        </w:rPr>
        <w:t>109: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phím t</w:t>
      </w:r>
      <w:r>
        <w:rPr>
          <w:b/>
        </w:rPr>
        <w:t>ắ</w:t>
      </w:r>
      <w:r>
        <w:rPr>
          <w:b/>
        </w:rPr>
        <w:t>t đ</w:t>
      </w:r>
      <w:r>
        <w:rPr>
          <w:b/>
        </w:rPr>
        <w:t>ể</w:t>
      </w:r>
      <w:r>
        <w:rPr>
          <w:b/>
        </w:rPr>
        <w:t xml:space="preserve"> m</w:t>
      </w:r>
      <w:r>
        <w:rPr>
          <w:b/>
        </w:rPr>
        <w:t>ở</w:t>
      </w:r>
      <w:r>
        <w:rPr>
          <w:b/>
        </w:rPr>
        <w:t xml:space="preserve"> Windows Explorer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CBB9CCE" w14:textId="77777777">
        <w:tc>
          <w:tcPr>
            <w:tcW w:w="2520" w:type="dxa"/>
          </w:tcPr>
          <w:p w14:paraId="193D324C" w14:textId="77777777" w:rsidR="00120A49" w:rsidRDefault="007466B6" w:rsidP="00E9082E">
            <w:pPr>
              <w:spacing w:after="40" w:line="240" w:lineRule="auto"/>
            </w:pPr>
            <w:r>
              <w:t>A. Shift + E</w:t>
            </w:r>
          </w:p>
        </w:tc>
        <w:tc>
          <w:tcPr>
            <w:tcW w:w="2520" w:type="dxa"/>
          </w:tcPr>
          <w:p w14:paraId="5BBF4B59" w14:textId="77777777" w:rsidR="00120A49" w:rsidRDefault="007466B6" w:rsidP="00E9082E">
            <w:pPr>
              <w:spacing w:after="40" w:line="240" w:lineRule="auto"/>
            </w:pPr>
            <w:r>
              <w:t>B. Windows + E</w:t>
            </w:r>
          </w:p>
        </w:tc>
        <w:tc>
          <w:tcPr>
            <w:tcW w:w="2520" w:type="dxa"/>
          </w:tcPr>
          <w:p w14:paraId="54BA88F2" w14:textId="77777777" w:rsidR="00120A49" w:rsidRDefault="007466B6" w:rsidP="00E9082E">
            <w:pPr>
              <w:spacing w:after="40" w:line="240" w:lineRule="auto"/>
            </w:pPr>
            <w:r>
              <w:t>C. Alt + E</w:t>
            </w:r>
          </w:p>
        </w:tc>
        <w:tc>
          <w:tcPr>
            <w:tcW w:w="2520" w:type="dxa"/>
          </w:tcPr>
          <w:p w14:paraId="1324902C" w14:textId="77777777" w:rsidR="00120A49" w:rsidRDefault="007466B6" w:rsidP="00E9082E">
            <w:pPr>
              <w:spacing w:after="40" w:line="240" w:lineRule="auto"/>
            </w:pPr>
            <w:r>
              <w:t>D. Ctrl + E</w:t>
            </w:r>
          </w:p>
        </w:tc>
      </w:tr>
      <w:tr w:rsidR="00911B2B" w14:paraId="740B6070" w14:textId="77777777">
        <w:tc>
          <w:tcPr>
            <w:tcW w:w="2520" w:type="dxa"/>
          </w:tcPr>
          <w:p w14:paraId="576F3026" w14:textId="1A35CA76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F96F6B2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D830326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61CA5A4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47B8D3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110: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nào sau đây có th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ọ</w:t>
      </w:r>
      <w:r>
        <w:rPr>
          <w:b/>
        </w:rPr>
        <w:t>c các file có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 xml:space="preserve"> r</w:t>
      </w:r>
      <w:r>
        <w:rPr>
          <w:b/>
        </w:rPr>
        <w:t>ộ</w:t>
      </w:r>
      <w:r>
        <w:rPr>
          <w:b/>
        </w:rPr>
        <w:t>ng là PPT ho</w:t>
      </w:r>
      <w:r>
        <w:rPr>
          <w:b/>
        </w:rPr>
        <w:t>ặ</w:t>
      </w:r>
      <w:r>
        <w:rPr>
          <w:b/>
        </w:rPr>
        <w:t>c PPTX là?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219D8AE" w14:textId="77777777">
        <w:tc>
          <w:tcPr>
            <w:tcW w:w="5040" w:type="dxa"/>
          </w:tcPr>
          <w:p w14:paraId="52E52C8E" w14:textId="77777777" w:rsidR="00120A49" w:rsidRDefault="007466B6" w:rsidP="00E9082E">
            <w:pPr>
              <w:spacing w:after="40" w:line="240" w:lineRule="auto"/>
            </w:pPr>
            <w:r>
              <w:t>A. Microsoft Office Power Point</w:t>
            </w:r>
          </w:p>
        </w:tc>
        <w:tc>
          <w:tcPr>
            <w:tcW w:w="5040" w:type="dxa"/>
          </w:tcPr>
          <w:p w14:paraId="3CEB188E" w14:textId="77777777" w:rsidR="00120A49" w:rsidRDefault="007466B6" w:rsidP="00E9082E">
            <w:pPr>
              <w:spacing w:after="40" w:line="240" w:lineRule="auto"/>
            </w:pPr>
            <w:r>
              <w:t>B. Foxit Reader</w:t>
            </w:r>
          </w:p>
        </w:tc>
      </w:tr>
      <w:tr w:rsidR="00120A49" w14:paraId="626780B3" w14:textId="77777777">
        <w:tc>
          <w:tcPr>
            <w:tcW w:w="5040" w:type="dxa"/>
          </w:tcPr>
          <w:p w14:paraId="549A3D90" w14:textId="77777777" w:rsidR="00120A49" w:rsidRDefault="007466B6" w:rsidP="00E9082E">
            <w:pPr>
              <w:spacing w:after="40" w:line="240" w:lineRule="auto"/>
            </w:pPr>
            <w:r>
              <w:t>C. Paint</w:t>
            </w:r>
          </w:p>
        </w:tc>
        <w:tc>
          <w:tcPr>
            <w:tcW w:w="5040" w:type="dxa"/>
          </w:tcPr>
          <w:p w14:paraId="3C38998D" w14:textId="77777777" w:rsidR="00120A49" w:rsidRDefault="007466B6" w:rsidP="00E9082E">
            <w:pPr>
              <w:spacing w:after="40" w:line="240" w:lineRule="auto"/>
            </w:pPr>
            <w:r>
              <w:t>D. WinZip</w:t>
            </w:r>
          </w:p>
        </w:tc>
      </w:tr>
      <w:tr w:rsidR="00911B2B" w14:paraId="74DFFE94" w14:textId="77777777">
        <w:tc>
          <w:tcPr>
            <w:tcW w:w="5040" w:type="dxa"/>
          </w:tcPr>
          <w:p w14:paraId="068EB9A0" w14:textId="274C08C0" w:rsidR="00911B2B" w:rsidRDefault="00911B2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2C73E334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37C141F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111: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đ</w:t>
      </w:r>
      <w:r>
        <w:rPr>
          <w:b/>
        </w:rPr>
        <w:t>ể</w:t>
      </w:r>
      <w:r>
        <w:rPr>
          <w:b/>
        </w:rPr>
        <w:t xml:space="preserve"> di chuy</w:t>
      </w:r>
      <w:r>
        <w:rPr>
          <w:b/>
        </w:rPr>
        <w:t>ể</w:t>
      </w:r>
      <w:r>
        <w:rPr>
          <w:b/>
        </w:rPr>
        <w:t>n 1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>ng sang v</w:t>
      </w:r>
      <w:r>
        <w:rPr>
          <w:b/>
        </w:rPr>
        <w:t>ị</w:t>
      </w:r>
      <w:r>
        <w:rPr>
          <w:b/>
        </w:rPr>
        <w:t xml:space="preserve"> trí khác trên desktop ta c</w:t>
      </w:r>
      <w:r>
        <w:rPr>
          <w:b/>
        </w:rPr>
        <w:t>ầ</w:t>
      </w:r>
      <w:r>
        <w:rPr>
          <w:b/>
        </w:rPr>
        <w:t>n:</w:t>
      </w:r>
    </w:p>
    <w:p w14:paraId="0C0DADDB" w14:textId="77777777" w:rsidR="00120A49" w:rsidRDefault="007466B6" w:rsidP="00E9082E">
      <w:pPr>
        <w:spacing w:after="40" w:line="240" w:lineRule="auto"/>
        <w:ind w:left="360"/>
      </w:pPr>
      <w:r>
        <w:t>A. Click vào bi</w:t>
      </w:r>
      <w:r>
        <w:t>ể</w:t>
      </w:r>
      <w:r>
        <w:t>u tư</w:t>
      </w:r>
      <w:r>
        <w:t>ợ</w:t>
      </w:r>
      <w:r>
        <w:t>ng đó r</w:t>
      </w:r>
      <w:r>
        <w:t>ồ</w:t>
      </w:r>
      <w:r>
        <w:t xml:space="preserve">i </w:t>
      </w:r>
      <w:r>
        <w:t>ấ</w:t>
      </w:r>
      <w:r>
        <w:t>n chu</w:t>
      </w:r>
      <w:r>
        <w:t>ộ</w:t>
      </w:r>
      <w:r>
        <w:t>t ph</w:t>
      </w:r>
      <w:r>
        <w:t>ả</w:t>
      </w:r>
      <w:r>
        <w:t>i vào nơi c</w:t>
      </w:r>
      <w:r>
        <w:t>ầ</w:t>
      </w:r>
      <w:r>
        <w:t>n di chuy</w:t>
      </w:r>
      <w:r>
        <w:t>ể</w:t>
      </w:r>
      <w:r>
        <w:t>n</w:t>
      </w:r>
    </w:p>
    <w:p w14:paraId="03D35259" w14:textId="77777777" w:rsidR="00120A49" w:rsidRDefault="007466B6" w:rsidP="00E9082E">
      <w:pPr>
        <w:spacing w:after="40" w:line="240" w:lineRule="auto"/>
        <w:ind w:left="360"/>
      </w:pPr>
      <w:r>
        <w:t>B. Click vào bi</w:t>
      </w:r>
      <w:r>
        <w:t>ể</w:t>
      </w:r>
      <w:r>
        <w:t>u tư</w:t>
      </w:r>
      <w:r>
        <w:t>ợ</w:t>
      </w:r>
      <w:r>
        <w:t>ng đó r</w:t>
      </w:r>
      <w:r>
        <w:t>ồ</w:t>
      </w:r>
      <w:r>
        <w:t xml:space="preserve">i </w:t>
      </w:r>
      <w:r>
        <w:t>click vào v</w:t>
      </w:r>
      <w:r>
        <w:t>ị</w:t>
      </w:r>
      <w:r>
        <w:t xml:space="preserve"> trí c</w:t>
      </w:r>
      <w:r>
        <w:t>ầ</w:t>
      </w:r>
      <w:r>
        <w:t>n di chuy</w:t>
      </w:r>
      <w:r>
        <w:t>ể</w:t>
      </w:r>
      <w:r>
        <w:t>n</w:t>
      </w:r>
    </w:p>
    <w:p w14:paraId="5D0AE51D" w14:textId="77777777" w:rsidR="00120A49" w:rsidRDefault="007466B6" w:rsidP="00E9082E">
      <w:pPr>
        <w:spacing w:after="40" w:line="240" w:lineRule="auto"/>
        <w:ind w:left="360"/>
      </w:pPr>
      <w:r>
        <w:t>C. Chu</w:t>
      </w:r>
      <w:r>
        <w:t>ộ</w:t>
      </w:r>
      <w:r>
        <w:t>t ph</w:t>
      </w:r>
      <w:r>
        <w:t>ả</w:t>
      </w:r>
      <w:r>
        <w:t>i vào bi</w:t>
      </w:r>
      <w:r>
        <w:t>ể</w:t>
      </w:r>
      <w:r>
        <w:t>u tư</w:t>
      </w:r>
      <w:r>
        <w:t>ợ</w:t>
      </w:r>
      <w:r>
        <w:t>ng đó r</w:t>
      </w:r>
      <w:r>
        <w:t>ồ</w:t>
      </w:r>
      <w:r>
        <w:t>i ch</w:t>
      </w:r>
      <w:r>
        <w:t>ọ</w:t>
      </w:r>
      <w:r>
        <w:t>n move sau đó click vào nơi c</w:t>
      </w:r>
      <w:r>
        <w:t>ầ</w:t>
      </w:r>
      <w:r>
        <w:t>n di chuy</w:t>
      </w:r>
      <w:r>
        <w:t>ể</w:t>
      </w:r>
      <w:r>
        <w:t>n</w:t>
      </w:r>
    </w:p>
    <w:p w14:paraId="06048000" w14:textId="77777777" w:rsidR="00120A49" w:rsidRDefault="007466B6" w:rsidP="00E9082E">
      <w:pPr>
        <w:spacing w:after="40" w:line="240" w:lineRule="auto"/>
        <w:ind w:left="360"/>
      </w:pPr>
      <w:r>
        <w:t>D. Click vào bi</w:t>
      </w:r>
      <w:r>
        <w:t>ể</w:t>
      </w:r>
      <w:r>
        <w:t>u tư</w:t>
      </w:r>
      <w:r>
        <w:t>ợ</w:t>
      </w:r>
      <w:r>
        <w:t>ng đó r</w:t>
      </w:r>
      <w:r>
        <w:t>ồ</w:t>
      </w:r>
      <w:r>
        <w:t>i kéo sang v</w:t>
      </w:r>
      <w:r>
        <w:t>ị</w:t>
      </w:r>
      <w:r>
        <w:t xml:space="preserve"> trí c</w:t>
      </w:r>
      <w:r>
        <w:t>ầ</w:t>
      </w:r>
      <w:r>
        <w:t>n di chuy</w:t>
      </w:r>
      <w:r>
        <w:t>ể</w:t>
      </w:r>
      <w:r>
        <w:t>n</w:t>
      </w:r>
    </w:p>
    <w:p w14:paraId="1B3D001E" w14:textId="142F7EBD" w:rsidR="00911B2B" w:rsidRPr="00911B2B" w:rsidRDefault="00911B2B" w:rsidP="00E9082E">
      <w:pPr>
        <w:spacing w:after="40" w:line="240" w:lineRule="auto"/>
        <w:ind w:left="360"/>
      </w:pPr>
      <w:r>
        <w:t>Đáp án</w:t>
      </w:r>
      <w:proofErr w:type="gramStart"/>
      <w:r>
        <w:t>:D</w:t>
      </w:r>
      <w:proofErr w:type="gramEnd"/>
    </w:p>
    <w:p w14:paraId="75AF3A2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112: N</w:t>
      </w:r>
      <w:r>
        <w:rPr>
          <w:b/>
        </w:rPr>
        <w:t>ế</w:t>
      </w:r>
      <w:r>
        <w:rPr>
          <w:b/>
        </w:rPr>
        <w:t>u b</w:t>
      </w:r>
      <w:r>
        <w:rPr>
          <w:b/>
        </w:rPr>
        <w:t>ạ</w:t>
      </w:r>
      <w:r>
        <w:rPr>
          <w:b/>
        </w:rPr>
        <w:t>n đang gõ t</w:t>
      </w:r>
      <w:r>
        <w:rPr>
          <w:b/>
        </w:rPr>
        <w:t>ừ</w:t>
      </w:r>
      <w:r>
        <w:rPr>
          <w:b/>
        </w:rPr>
        <w:t xml:space="preserve"> có d</w:t>
      </w:r>
      <w:r>
        <w:rPr>
          <w:b/>
        </w:rPr>
        <w:t>ấ</w:t>
      </w:r>
      <w:r>
        <w:rPr>
          <w:b/>
        </w:rPr>
        <w:t>u, đ</w:t>
      </w:r>
      <w:r>
        <w:rPr>
          <w:b/>
        </w:rPr>
        <w:t>ể</w:t>
      </w:r>
      <w:r>
        <w:rPr>
          <w:b/>
        </w:rPr>
        <w:t xml:space="preserve"> b</w:t>
      </w:r>
      <w:r>
        <w:rPr>
          <w:b/>
        </w:rPr>
        <w:t>ỏ</w:t>
      </w:r>
      <w:r>
        <w:rPr>
          <w:b/>
        </w:rPr>
        <w:t xml:space="preserve"> d</w:t>
      </w:r>
      <w:r>
        <w:rPr>
          <w:b/>
        </w:rPr>
        <w:t>ấ</w:t>
      </w:r>
      <w:r>
        <w:rPr>
          <w:b/>
        </w:rPr>
        <w:t>u nh</w:t>
      </w:r>
      <w:r>
        <w:rPr>
          <w:b/>
        </w:rPr>
        <w:t>ấ</w:t>
      </w:r>
      <w:r>
        <w:rPr>
          <w:b/>
        </w:rPr>
        <w:t>n phím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021C7D4" w14:textId="77777777">
        <w:tc>
          <w:tcPr>
            <w:tcW w:w="2520" w:type="dxa"/>
          </w:tcPr>
          <w:p w14:paraId="5E56757B" w14:textId="77777777" w:rsidR="00120A49" w:rsidRDefault="007466B6" w:rsidP="00E9082E">
            <w:pPr>
              <w:spacing w:after="40" w:line="240" w:lineRule="auto"/>
            </w:pPr>
            <w:r>
              <w:t>A. A</w:t>
            </w:r>
          </w:p>
        </w:tc>
        <w:tc>
          <w:tcPr>
            <w:tcW w:w="2520" w:type="dxa"/>
          </w:tcPr>
          <w:p w14:paraId="35E5DA02" w14:textId="77777777" w:rsidR="00120A49" w:rsidRDefault="007466B6" w:rsidP="00E9082E">
            <w:pPr>
              <w:spacing w:after="40" w:line="240" w:lineRule="auto"/>
            </w:pPr>
            <w:r>
              <w:t>B. Ctrl +</w:t>
            </w:r>
            <w:r>
              <w:t xml:space="preserve"> z</w:t>
            </w:r>
          </w:p>
        </w:tc>
        <w:tc>
          <w:tcPr>
            <w:tcW w:w="2520" w:type="dxa"/>
          </w:tcPr>
          <w:p w14:paraId="4DE94EE6" w14:textId="77777777" w:rsidR="00120A49" w:rsidRDefault="007466B6" w:rsidP="00E9082E">
            <w:pPr>
              <w:spacing w:after="40" w:line="240" w:lineRule="auto"/>
            </w:pPr>
            <w:r>
              <w:t>C. Ctrl + A</w:t>
            </w:r>
          </w:p>
        </w:tc>
        <w:tc>
          <w:tcPr>
            <w:tcW w:w="2520" w:type="dxa"/>
          </w:tcPr>
          <w:p w14:paraId="0A84B509" w14:textId="77777777" w:rsidR="00120A49" w:rsidRDefault="007466B6" w:rsidP="00E9082E">
            <w:pPr>
              <w:spacing w:after="40" w:line="240" w:lineRule="auto"/>
            </w:pPr>
            <w:r>
              <w:t>D. Z</w:t>
            </w:r>
          </w:p>
        </w:tc>
      </w:tr>
      <w:tr w:rsidR="00911B2B" w14:paraId="7266A93A" w14:textId="77777777">
        <w:tc>
          <w:tcPr>
            <w:tcW w:w="2520" w:type="dxa"/>
          </w:tcPr>
          <w:p w14:paraId="34429BF2" w14:textId="33377410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7A655167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BF0C8FE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F5B7363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4AFBD44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113: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ta có th</w:t>
      </w:r>
      <w:r>
        <w:rPr>
          <w:b/>
        </w:rPr>
        <w:t>ể</w:t>
      </w:r>
      <w:r>
        <w:rPr>
          <w:b/>
        </w:rPr>
        <w:t xml:space="preserve"> format </w:t>
      </w:r>
      <w:r>
        <w:rPr>
          <w:b/>
        </w:rPr>
        <w:t>ổ</w:t>
      </w:r>
      <w:r>
        <w:rPr>
          <w:b/>
        </w:rPr>
        <w:t xml:space="preserve"> ch</w:t>
      </w:r>
      <w:r>
        <w:rPr>
          <w:b/>
        </w:rPr>
        <w:t>ứ</w:t>
      </w:r>
      <w:r>
        <w:rPr>
          <w:b/>
        </w:rPr>
        <w:t>a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không?</w:t>
      </w:r>
    </w:p>
    <w:p w14:paraId="3A0B6D7A" w14:textId="77777777" w:rsidR="00120A49" w:rsidRDefault="007466B6" w:rsidP="00E9082E">
      <w:pPr>
        <w:spacing w:after="40" w:line="240" w:lineRule="auto"/>
        <w:ind w:left="360"/>
      </w:pPr>
      <w:r>
        <w:t>A. Không th</w:t>
      </w:r>
      <w:r>
        <w:t>ể</w:t>
      </w:r>
      <w:r>
        <w:t xml:space="preserve"> vì b</w:t>
      </w:r>
      <w:r>
        <w:t>ấ</w:t>
      </w:r>
      <w:r>
        <w:t xml:space="preserve">t kì </w:t>
      </w:r>
      <w:r>
        <w:t>ổ</w:t>
      </w:r>
      <w:r>
        <w:t xml:space="preserve"> đĩa nào cũng không format đư</w:t>
      </w:r>
      <w:r>
        <w:t>ợ</w:t>
      </w:r>
      <w:r>
        <w:t>c</w:t>
      </w:r>
    </w:p>
    <w:p w14:paraId="6373B84F" w14:textId="77777777" w:rsidR="00120A49" w:rsidRDefault="007466B6" w:rsidP="00E9082E">
      <w:pPr>
        <w:spacing w:after="40" w:line="240" w:lineRule="auto"/>
        <w:ind w:left="360"/>
      </w:pPr>
      <w:r>
        <w:t>B. Có th</w:t>
      </w:r>
      <w:r>
        <w:t>ể</w:t>
      </w:r>
      <w:r>
        <w:t>, đơn gi</w:t>
      </w:r>
      <w:r>
        <w:t>ả</w:t>
      </w:r>
      <w:r>
        <w:t>n là các t</w:t>
      </w:r>
      <w:r>
        <w:t>ậ</w:t>
      </w:r>
      <w:r>
        <w:t>p tin s</w:t>
      </w:r>
      <w:r>
        <w:t>ẽ</w:t>
      </w:r>
      <w:r>
        <w:t xml:space="preserve"> b</w:t>
      </w:r>
      <w:r>
        <w:t>ị</w:t>
      </w:r>
      <w:r>
        <w:t xml:space="preserve"> xóa đi</w:t>
      </w:r>
    </w:p>
    <w:p w14:paraId="6972AA7B" w14:textId="77777777" w:rsidR="00120A49" w:rsidRDefault="007466B6" w:rsidP="00E9082E">
      <w:pPr>
        <w:spacing w:after="40" w:line="240" w:lineRule="auto"/>
        <w:ind w:left="360"/>
      </w:pPr>
      <w:r>
        <w:t>C. Không th</w:t>
      </w:r>
      <w:r>
        <w:t>ể</w:t>
      </w:r>
      <w:r>
        <w:t xml:space="preserve"> n</w:t>
      </w:r>
      <w:r>
        <w:t>ế</w:t>
      </w:r>
      <w:r>
        <w:t>u như đang s</w:t>
      </w:r>
      <w:r>
        <w:t>ử</w:t>
      </w:r>
      <w:r>
        <w:t xml:space="preserve"> d</w:t>
      </w:r>
      <w:r>
        <w:t>ụ</w:t>
      </w:r>
      <w:r>
        <w:t>ng</w:t>
      </w:r>
      <w:r>
        <w:t xml:space="preserve"> h</w:t>
      </w:r>
      <w:r>
        <w:t>ệ</w:t>
      </w:r>
      <w:r>
        <w:t xml:space="preserve"> đi</w:t>
      </w:r>
      <w:r>
        <w:t>ề</w:t>
      </w:r>
      <w:r>
        <w:t xml:space="preserve">u hành trên </w:t>
      </w:r>
      <w:r>
        <w:t>ổ</w:t>
      </w:r>
      <w:r>
        <w:t xml:space="preserve"> đĩa đó</w:t>
      </w:r>
    </w:p>
    <w:p w14:paraId="6F030D38" w14:textId="77777777" w:rsidR="00120A49" w:rsidRDefault="007466B6" w:rsidP="00E9082E">
      <w:pPr>
        <w:spacing w:after="40" w:line="240" w:lineRule="auto"/>
        <w:ind w:left="360"/>
      </w:pPr>
      <w:r>
        <w:t>D. Có th</w:t>
      </w:r>
      <w:r>
        <w:t>ể</w:t>
      </w:r>
      <w:r>
        <w:t xml:space="preserve"> nhưng sau đó s</w:t>
      </w:r>
      <w:r>
        <w:t>ẽ</w:t>
      </w:r>
      <w:r>
        <w:t xml:space="preserve"> m</w:t>
      </w:r>
      <w:r>
        <w:t>ấ</w:t>
      </w:r>
      <w:r>
        <w:t>t h</w:t>
      </w:r>
      <w:r>
        <w:t>ệ</w:t>
      </w:r>
      <w:r>
        <w:t xml:space="preserve"> đi</w:t>
      </w:r>
      <w:r>
        <w:t>ề</w:t>
      </w:r>
      <w:r>
        <w:t>u hành</w:t>
      </w:r>
    </w:p>
    <w:p w14:paraId="631013AE" w14:textId="68098237" w:rsidR="00911B2B" w:rsidRDefault="00911B2B" w:rsidP="00E9082E">
      <w:pPr>
        <w:spacing w:after="40" w:line="240" w:lineRule="auto"/>
        <w:ind w:left="360"/>
      </w:pPr>
      <w:r>
        <w:lastRenderedPageBreak/>
        <w:t>Đáp án: D</w:t>
      </w:r>
    </w:p>
    <w:p w14:paraId="631F03B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114: Chu</w:t>
      </w:r>
      <w:r>
        <w:rPr>
          <w:b/>
        </w:rPr>
        <w:t>ỗ</w:t>
      </w:r>
      <w:r>
        <w:rPr>
          <w:b/>
        </w:rPr>
        <w:t>i ký hi</w:t>
      </w:r>
      <w:r>
        <w:rPr>
          <w:b/>
        </w:rPr>
        <w:t>ệ</w:t>
      </w:r>
      <w:r>
        <w:rPr>
          <w:b/>
        </w:rPr>
        <w:t>u 'tk*.jpg' có nghĩa là gì?</w:t>
      </w:r>
    </w:p>
    <w:p w14:paraId="37DDA24D" w14:textId="77777777" w:rsidR="00120A49" w:rsidRDefault="007466B6" w:rsidP="00E9082E">
      <w:pPr>
        <w:spacing w:after="40" w:line="240" w:lineRule="auto"/>
        <w:ind w:left="360"/>
      </w:pPr>
      <w:r>
        <w:t>A. T</w:t>
      </w:r>
      <w:r>
        <w:t>ấ</w:t>
      </w:r>
      <w:r>
        <w:t>t c</w:t>
      </w:r>
      <w:r>
        <w:t>ả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có tên là 'tk' và ph</w:t>
      </w:r>
      <w:r>
        <w:t>ầ</w:t>
      </w:r>
      <w:r>
        <w:t>n đuôi là 'jpg'</w:t>
      </w:r>
    </w:p>
    <w:p w14:paraId="4CA82742" w14:textId="77777777" w:rsidR="00120A49" w:rsidRDefault="007466B6" w:rsidP="00E9082E">
      <w:pPr>
        <w:spacing w:after="40" w:line="240" w:lineRule="auto"/>
        <w:ind w:left="360"/>
      </w:pPr>
      <w:r>
        <w:t>B. T</w:t>
      </w:r>
      <w:r>
        <w:t>ấ</w:t>
      </w:r>
      <w:r>
        <w:t>t c</w:t>
      </w:r>
      <w:r>
        <w:t>ả</w:t>
      </w:r>
      <w:r>
        <w:t xml:space="preserve"> t</w:t>
      </w:r>
      <w:r>
        <w:t>ệ</w:t>
      </w:r>
      <w:r>
        <w:t>p có tên là 'tk' và ph</w:t>
      </w:r>
      <w:r>
        <w:t>ầ</w:t>
      </w:r>
      <w:r>
        <w:t>n m</w:t>
      </w:r>
      <w:r>
        <w:t>ở</w:t>
      </w:r>
      <w:r>
        <w:t xml:space="preserve"> r</w:t>
      </w:r>
      <w:r>
        <w:t>ộ</w:t>
      </w:r>
      <w:r>
        <w:t>ng là 'jpg'</w:t>
      </w:r>
    </w:p>
    <w:p w14:paraId="69F6ED29" w14:textId="77777777" w:rsidR="00120A49" w:rsidRDefault="007466B6" w:rsidP="00E9082E">
      <w:pPr>
        <w:spacing w:after="40" w:line="240" w:lineRule="auto"/>
        <w:ind w:left="360"/>
      </w:pPr>
      <w:r>
        <w:t>C. T</w:t>
      </w:r>
      <w:r>
        <w:t>ấ</w:t>
      </w:r>
      <w:r>
        <w:t>t c</w:t>
      </w:r>
      <w:r>
        <w:t>ả</w:t>
      </w:r>
      <w:r>
        <w:t xml:space="preserve"> t</w:t>
      </w:r>
      <w:r>
        <w:t>ệ</w:t>
      </w:r>
      <w:r>
        <w:t xml:space="preserve">p có </w:t>
      </w:r>
      <w:r>
        <w:t>3 kí t</w:t>
      </w:r>
      <w:r>
        <w:t>ự</w:t>
      </w:r>
      <w:r>
        <w:t>, trong đó ph</w:t>
      </w:r>
      <w:r>
        <w:t>ầ</w:t>
      </w:r>
      <w:r>
        <w:t>n đ</w:t>
      </w:r>
      <w:r>
        <w:t>ầ</w:t>
      </w:r>
      <w:r>
        <w:t>u tên là 'tk' và ph</w:t>
      </w:r>
      <w:r>
        <w:t>ầ</w:t>
      </w:r>
      <w:r>
        <w:t>n m</w:t>
      </w:r>
      <w:r>
        <w:t>ở</w:t>
      </w:r>
      <w:r>
        <w:t xml:space="preserve"> r</w:t>
      </w:r>
      <w:r>
        <w:t>ộ</w:t>
      </w:r>
      <w:r>
        <w:t>ng là 'jpg'</w:t>
      </w:r>
    </w:p>
    <w:p w14:paraId="40F52419" w14:textId="77777777" w:rsidR="00120A49" w:rsidRDefault="007466B6" w:rsidP="00E9082E">
      <w:pPr>
        <w:spacing w:after="40" w:line="240" w:lineRule="auto"/>
        <w:ind w:left="360"/>
      </w:pPr>
      <w:r>
        <w:t>D. T</w:t>
      </w:r>
      <w:r>
        <w:t>ấ</w:t>
      </w:r>
      <w:r>
        <w:t>t c</w:t>
      </w:r>
      <w:r>
        <w:t>ả</w:t>
      </w:r>
      <w:r>
        <w:t xml:space="preserve"> thư m</w:t>
      </w:r>
      <w:r>
        <w:t>ụ</w:t>
      </w:r>
      <w:r>
        <w:t>c có 3 kí t</w:t>
      </w:r>
      <w:r>
        <w:t>ự</w:t>
      </w:r>
      <w:r>
        <w:t>, trong đó ph</w:t>
      </w:r>
      <w:r>
        <w:t>ầ</w:t>
      </w:r>
      <w:r>
        <w:t>n đ</w:t>
      </w:r>
      <w:r>
        <w:t>ầ</w:t>
      </w:r>
      <w:r>
        <w:t>u tên là 'tk' và ph</w:t>
      </w:r>
      <w:r>
        <w:t>ầ</w:t>
      </w:r>
      <w:r>
        <w:t>n đuôi là 'jpg'</w:t>
      </w:r>
    </w:p>
    <w:p w14:paraId="4706C792" w14:textId="4CC7EB4E" w:rsidR="00911B2B" w:rsidRDefault="00911B2B" w:rsidP="00E9082E">
      <w:pPr>
        <w:spacing w:after="40" w:line="240" w:lineRule="auto"/>
        <w:ind w:left="360"/>
      </w:pPr>
      <w:r>
        <w:t xml:space="preserve">Đáp án: C </w:t>
      </w:r>
    </w:p>
    <w:p w14:paraId="1776A3A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115: Đ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ổ</w:t>
      </w:r>
      <w:r>
        <w:rPr>
          <w:b/>
        </w:rPr>
        <w:t>i tên m</w:t>
      </w:r>
      <w:r>
        <w:rPr>
          <w:b/>
        </w:rPr>
        <w:t>ộ</w:t>
      </w:r>
      <w:r>
        <w:rPr>
          <w:b/>
        </w:rPr>
        <w:t>t t</w:t>
      </w:r>
      <w:r>
        <w:rPr>
          <w:b/>
        </w:rPr>
        <w:t>ệ</w:t>
      </w:r>
      <w:r>
        <w:rPr>
          <w:b/>
        </w:rPr>
        <w:t>p tin/thư m</w:t>
      </w:r>
      <w:r>
        <w:rPr>
          <w:b/>
        </w:rPr>
        <w:t>ụ</w:t>
      </w:r>
      <w:r>
        <w:rPr>
          <w:b/>
        </w:rPr>
        <w:t>c, sau khi ch</w:t>
      </w:r>
      <w:r>
        <w:rPr>
          <w:b/>
        </w:rPr>
        <w:t>ọ</w:t>
      </w:r>
      <w:r>
        <w:rPr>
          <w:b/>
        </w:rPr>
        <w:t>n t</w:t>
      </w:r>
      <w:r>
        <w:rPr>
          <w:b/>
        </w:rPr>
        <w:t>ệ</w:t>
      </w:r>
      <w:r>
        <w:rPr>
          <w:b/>
        </w:rPr>
        <w:t>p tin/thư m</w:t>
      </w:r>
      <w:r>
        <w:rPr>
          <w:b/>
        </w:rPr>
        <w:t>ụ</w:t>
      </w:r>
      <w:r>
        <w:rPr>
          <w:b/>
        </w:rPr>
        <w:t>c đó ta b</w:t>
      </w:r>
      <w:r>
        <w:rPr>
          <w:b/>
        </w:rPr>
        <w:t>ấ</w:t>
      </w:r>
      <w:r>
        <w:rPr>
          <w:b/>
        </w:rPr>
        <w:t>m phím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016F318" w14:textId="77777777">
        <w:tc>
          <w:tcPr>
            <w:tcW w:w="2520" w:type="dxa"/>
          </w:tcPr>
          <w:p w14:paraId="3D703B71" w14:textId="77777777" w:rsidR="00120A49" w:rsidRDefault="007466B6" w:rsidP="00E9082E">
            <w:pPr>
              <w:spacing w:after="40" w:line="240" w:lineRule="auto"/>
            </w:pPr>
            <w:r>
              <w:t>A</w:t>
            </w:r>
            <w:r>
              <w:t>. F5</w:t>
            </w:r>
          </w:p>
        </w:tc>
        <w:tc>
          <w:tcPr>
            <w:tcW w:w="2520" w:type="dxa"/>
          </w:tcPr>
          <w:p w14:paraId="15A543BB" w14:textId="77777777" w:rsidR="00120A49" w:rsidRDefault="007466B6" w:rsidP="00E9082E">
            <w:pPr>
              <w:spacing w:after="40" w:line="240" w:lineRule="auto"/>
            </w:pPr>
            <w:r>
              <w:t>B. F9</w:t>
            </w:r>
          </w:p>
        </w:tc>
        <w:tc>
          <w:tcPr>
            <w:tcW w:w="2520" w:type="dxa"/>
          </w:tcPr>
          <w:p w14:paraId="00242312" w14:textId="77777777" w:rsidR="00120A49" w:rsidRDefault="007466B6" w:rsidP="00E9082E">
            <w:pPr>
              <w:spacing w:after="40" w:line="240" w:lineRule="auto"/>
            </w:pPr>
            <w:r>
              <w:t>C. F1</w:t>
            </w:r>
          </w:p>
        </w:tc>
        <w:tc>
          <w:tcPr>
            <w:tcW w:w="2520" w:type="dxa"/>
          </w:tcPr>
          <w:p w14:paraId="05621D9E" w14:textId="77777777" w:rsidR="00120A49" w:rsidRDefault="007466B6" w:rsidP="00E9082E">
            <w:pPr>
              <w:spacing w:after="40" w:line="240" w:lineRule="auto"/>
            </w:pPr>
            <w:r>
              <w:t>D. F2</w:t>
            </w:r>
          </w:p>
        </w:tc>
      </w:tr>
      <w:tr w:rsidR="00911B2B" w14:paraId="215CE185" w14:textId="77777777">
        <w:tc>
          <w:tcPr>
            <w:tcW w:w="2520" w:type="dxa"/>
          </w:tcPr>
          <w:p w14:paraId="47FCE817" w14:textId="7BEB3349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4C608B34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EC92ED2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715FB76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2B78A68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116: T</w:t>
      </w:r>
      <w:r>
        <w:rPr>
          <w:b/>
        </w:rPr>
        <w:t>ệ</w:t>
      </w:r>
      <w:r>
        <w:rPr>
          <w:b/>
        </w:rPr>
        <w:t>p tin có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 xml:space="preserve"> r</w:t>
      </w:r>
      <w:r>
        <w:rPr>
          <w:b/>
        </w:rPr>
        <w:t>ộ</w:t>
      </w:r>
      <w:r>
        <w:rPr>
          <w:b/>
        </w:rPr>
        <w:t>ng là EXE thu</w:t>
      </w:r>
      <w:r>
        <w:rPr>
          <w:b/>
        </w:rPr>
        <w:t>ộ</w:t>
      </w:r>
      <w:r>
        <w:rPr>
          <w:b/>
        </w:rPr>
        <w:t>c lo</w:t>
      </w:r>
      <w:r>
        <w:rPr>
          <w:b/>
        </w:rPr>
        <w:t>ạ</w:t>
      </w:r>
      <w:r>
        <w:rPr>
          <w:b/>
        </w:rPr>
        <w:t>i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7FFF134" w14:textId="77777777">
        <w:tc>
          <w:tcPr>
            <w:tcW w:w="2520" w:type="dxa"/>
          </w:tcPr>
          <w:p w14:paraId="4E98CB7D" w14:textId="77777777" w:rsidR="00120A49" w:rsidRDefault="007466B6" w:rsidP="00E9082E">
            <w:pPr>
              <w:spacing w:after="40" w:line="240" w:lineRule="auto"/>
            </w:pPr>
            <w:r>
              <w:t>A. Âm thanh</w:t>
            </w:r>
          </w:p>
        </w:tc>
        <w:tc>
          <w:tcPr>
            <w:tcW w:w="2520" w:type="dxa"/>
          </w:tcPr>
          <w:p w14:paraId="56C35F13" w14:textId="77777777" w:rsidR="00120A49" w:rsidRDefault="007466B6" w:rsidP="00E9082E">
            <w:pPr>
              <w:spacing w:after="40" w:line="240" w:lineRule="auto"/>
            </w:pPr>
            <w:r>
              <w:t>B. Văn b</w:t>
            </w:r>
            <w:r>
              <w:t>ả</w:t>
            </w:r>
            <w:r>
              <w:t>n</w:t>
            </w:r>
          </w:p>
        </w:tc>
        <w:tc>
          <w:tcPr>
            <w:tcW w:w="2520" w:type="dxa"/>
          </w:tcPr>
          <w:p w14:paraId="20234A33" w14:textId="77777777" w:rsidR="00120A49" w:rsidRDefault="007466B6" w:rsidP="00E9082E">
            <w:pPr>
              <w:spacing w:after="40" w:line="240" w:lineRule="auto"/>
            </w:pPr>
            <w:r>
              <w:t xml:space="preserve">C. </w:t>
            </w:r>
            <w:r>
              <w:t>Ả</w:t>
            </w:r>
            <w:r>
              <w:t>nh</w:t>
            </w:r>
          </w:p>
        </w:tc>
        <w:tc>
          <w:tcPr>
            <w:tcW w:w="2520" w:type="dxa"/>
          </w:tcPr>
          <w:p w14:paraId="04E24865" w14:textId="77777777" w:rsidR="00120A49" w:rsidRDefault="007466B6" w:rsidP="00E9082E">
            <w:pPr>
              <w:spacing w:after="40" w:line="240" w:lineRule="auto"/>
            </w:pPr>
            <w:r>
              <w:t>D. Th</w:t>
            </w:r>
            <w:r>
              <w:t>ự</w:t>
            </w:r>
            <w:r>
              <w:t>c thi</w:t>
            </w:r>
          </w:p>
        </w:tc>
      </w:tr>
      <w:tr w:rsidR="00911B2B" w14:paraId="016DFED4" w14:textId="77777777">
        <w:tc>
          <w:tcPr>
            <w:tcW w:w="2520" w:type="dxa"/>
          </w:tcPr>
          <w:p w14:paraId="7C54733F" w14:textId="50711E8A" w:rsidR="00911B2B" w:rsidRDefault="00911B2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4ED62F8C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9EAEAD9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4404A45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30D53FA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117: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thanh công c</w:t>
      </w:r>
      <w:r>
        <w:rPr>
          <w:b/>
        </w:rPr>
        <w:t>ụ</w:t>
      </w:r>
      <w:r>
        <w:rPr>
          <w:b/>
        </w:rPr>
        <w:t xml:space="preserve"> taskbar dùng đ</w:t>
      </w:r>
      <w:r>
        <w:rPr>
          <w:b/>
        </w:rPr>
        <w:t>ể</w:t>
      </w:r>
      <w:r>
        <w:rPr>
          <w:b/>
        </w:rPr>
        <w:t xml:space="preserve"> làm gì?</w:t>
      </w:r>
    </w:p>
    <w:p w14:paraId="7FF84C9F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ể</w:t>
      </w:r>
      <w:r>
        <w:t xml:space="preserve"> trang trí</w:t>
      </w:r>
    </w:p>
    <w:p w14:paraId="73A0773B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r>
        <w:t>T</w:t>
      </w:r>
      <w:r>
        <w:t>ắ</w:t>
      </w:r>
      <w:r>
        <w:t xml:space="preserve">t </w:t>
      </w:r>
      <w:r>
        <w:t>ứ</w:t>
      </w:r>
      <w:r>
        <w:t>ng d</w:t>
      </w:r>
      <w:r>
        <w:t>ụ</w:t>
      </w:r>
      <w:r>
        <w:t>ng khi không c</w:t>
      </w:r>
      <w:r>
        <w:t>ầ</w:t>
      </w:r>
      <w:r>
        <w:t>n s</w:t>
      </w:r>
      <w:r>
        <w:t>ử</w:t>
      </w:r>
      <w:r>
        <w:t xml:space="preserve"> d</w:t>
      </w:r>
      <w:r>
        <w:t>ụ</w:t>
      </w:r>
      <w:r>
        <w:t>ng</w:t>
      </w:r>
    </w:p>
    <w:p w14:paraId="6E0AFBDB" w14:textId="77777777" w:rsidR="00120A49" w:rsidRDefault="007466B6" w:rsidP="00E9082E">
      <w:pPr>
        <w:spacing w:after="40" w:line="240" w:lineRule="auto"/>
        <w:ind w:left="360"/>
      </w:pPr>
      <w:r>
        <w:t>C. Hi</w:t>
      </w:r>
      <w:r>
        <w:t>ể</w:t>
      </w:r>
      <w:r>
        <w:t>n th</w:t>
      </w:r>
      <w:r>
        <w:t>ị</w:t>
      </w:r>
      <w:r>
        <w:t xml:space="preserve"> các </w:t>
      </w:r>
      <w:r>
        <w:t>ứ</w:t>
      </w:r>
      <w:r>
        <w:t>ng d</w:t>
      </w:r>
      <w:r>
        <w:t>ụ</w:t>
      </w:r>
      <w:r>
        <w:t>ng ngư</w:t>
      </w:r>
      <w:r>
        <w:t>ờ</w:t>
      </w:r>
      <w:r>
        <w:t>i dùng đang ch</w:t>
      </w:r>
      <w:r>
        <w:t>ạ</w:t>
      </w:r>
      <w:r>
        <w:t>y</w:t>
      </w:r>
    </w:p>
    <w:p w14:paraId="366CF047" w14:textId="77777777" w:rsidR="00120A49" w:rsidRDefault="007466B6" w:rsidP="00E9082E">
      <w:pPr>
        <w:spacing w:after="40" w:line="240" w:lineRule="auto"/>
        <w:ind w:left="360"/>
      </w:pPr>
      <w:r>
        <w:t>D. Không có tác d</w:t>
      </w:r>
      <w:r>
        <w:t>ụ</w:t>
      </w:r>
      <w:r>
        <w:t>ng gì</w:t>
      </w:r>
    </w:p>
    <w:p w14:paraId="00EA5DE8" w14:textId="7C6083A1" w:rsidR="00911B2B" w:rsidRDefault="00911B2B" w:rsidP="00E9082E">
      <w:pPr>
        <w:spacing w:after="40" w:line="240" w:lineRule="auto"/>
        <w:ind w:left="360"/>
      </w:pPr>
      <w:r>
        <w:t>Đáp án: C</w:t>
      </w:r>
    </w:p>
    <w:p w14:paraId="0C4AA70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118: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 xml:space="preserve">u hành Windows 10, cách nào sau đây sao chép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t</w:t>
      </w:r>
      <w:r>
        <w:rPr>
          <w:b/>
        </w:rPr>
        <w:t>ừ</w:t>
      </w:r>
      <w:r>
        <w:rPr>
          <w:b/>
        </w:rPr>
        <w:t xml:space="preserve"> thư m</w:t>
      </w:r>
      <w:r>
        <w:rPr>
          <w:b/>
        </w:rPr>
        <w:t>ụ</w:t>
      </w:r>
      <w:r>
        <w:rPr>
          <w:b/>
        </w:rPr>
        <w:t xml:space="preserve">c </w:t>
      </w:r>
      <w:r>
        <w:rPr>
          <w:b/>
        </w:rPr>
        <w:t>ổ</w:t>
      </w:r>
      <w:r>
        <w:rPr>
          <w:b/>
        </w:rPr>
        <w:t xml:space="preserve"> đĩa này sang thư m</w:t>
      </w:r>
      <w:r>
        <w:rPr>
          <w:b/>
        </w:rPr>
        <w:t>ụ</w:t>
      </w:r>
      <w:r>
        <w:rPr>
          <w:b/>
        </w:rPr>
        <w:t xml:space="preserve">c/ </w:t>
      </w:r>
      <w:r>
        <w:rPr>
          <w:b/>
        </w:rPr>
        <w:t>ổ</w:t>
      </w:r>
      <w:r>
        <w:rPr>
          <w:b/>
        </w:rPr>
        <w:t xml:space="preserve"> đĩa khác?</w:t>
      </w:r>
    </w:p>
    <w:p w14:paraId="26F6FCE8" w14:textId="77777777" w:rsidR="00120A49" w:rsidRDefault="007466B6" w:rsidP="00E9082E">
      <w:pPr>
        <w:spacing w:after="40" w:line="240" w:lineRule="auto"/>
        <w:ind w:left="360"/>
      </w:pPr>
      <w:r>
        <w:t>A. Không có cách nào</w:t>
      </w:r>
    </w:p>
    <w:p w14:paraId="6C5114B0" w14:textId="77777777" w:rsidR="00120A49" w:rsidRDefault="007466B6" w:rsidP="00E9082E">
      <w:pPr>
        <w:spacing w:after="40" w:line="240" w:lineRule="auto"/>
        <w:ind w:left="360"/>
      </w:pPr>
      <w:r>
        <w:t>B.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copy, t</w:t>
      </w:r>
      <w:r>
        <w:t>ớ</w:t>
      </w:r>
      <w:r>
        <w:t xml:space="preserve">i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 xml:space="preserve">c, </w:t>
      </w:r>
      <w:r>
        <w:t>ổ</w:t>
      </w:r>
      <w:r>
        <w:t xml:space="preserve"> đĩa m</w:t>
      </w:r>
      <w:r>
        <w:t>ớ</w:t>
      </w:r>
      <w:r>
        <w:t>i ch</w:t>
      </w:r>
      <w:r>
        <w:t>ọ</w:t>
      </w:r>
      <w:r>
        <w:t>n paste</w:t>
      </w:r>
    </w:p>
    <w:p w14:paraId="7D939DEB" w14:textId="77777777" w:rsidR="00120A49" w:rsidRDefault="007466B6" w:rsidP="00E9082E">
      <w:pPr>
        <w:spacing w:after="40" w:line="240" w:lineRule="auto"/>
        <w:ind w:left="360"/>
      </w:pPr>
      <w:r>
        <w:t>C. T</w:t>
      </w:r>
      <w:r>
        <w:t>ạ</w:t>
      </w:r>
      <w:r>
        <w:t xml:space="preserve">o 1 </w:t>
      </w:r>
      <w:proofErr w:type="gramStart"/>
      <w:r>
        <w:t>file</w:t>
      </w:r>
      <w:proofErr w:type="gramEnd"/>
      <w:r>
        <w:t xml:space="preserve"> shortcut </w:t>
      </w:r>
      <w:r>
        <w:t>ở</w:t>
      </w:r>
      <w:r>
        <w:t xml:space="preserve"> thư m</w:t>
      </w:r>
      <w:r>
        <w:t>ụ</w:t>
      </w:r>
      <w:r>
        <w:t xml:space="preserve">c, </w:t>
      </w:r>
      <w:r>
        <w:t>ổ</w:t>
      </w:r>
      <w:r>
        <w:t xml:space="preserve"> đĩa m</w:t>
      </w:r>
      <w:r>
        <w:t>ớ</w:t>
      </w:r>
      <w:r>
        <w:t>i và ch</w:t>
      </w:r>
      <w:r>
        <w:t>ọ</w:t>
      </w:r>
      <w:r>
        <w:t>n đư</w:t>
      </w:r>
      <w:r>
        <w:t>ờ</w:t>
      </w:r>
      <w:r>
        <w:t>ng d</w:t>
      </w:r>
      <w:r>
        <w:t>ẫ</w:t>
      </w:r>
      <w:r>
        <w:t>n t</w:t>
      </w:r>
      <w:r>
        <w:t>ớ</w:t>
      </w:r>
      <w:r>
        <w:t>i thư m</w:t>
      </w:r>
      <w:r>
        <w:t>ụ</w:t>
      </w:r>
      <w:r>
        <w:t>c</w:t>
      </w:r>
    </w:p>
    <w:p w14:paraId="231E357C" w14:textId="77777777" w:rsidR="00120A49" w:rsidRDefault="007466B6" w:rsidP="00E9082E">
      <w:pPr>
        <w:spacing w:after="40" w:line="240" w:lineRule="auto"/>
        <w:ind w:left="360"/>
      </w:pPr>
      <w:r>
        <w:t>D. Ch</w:t>
      </w:r>
      <w:r>
        <w:t>ọ</w:t>
      </w:r>
      <w:r>
        <w:t xml:space="preserve">n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</w:t>
      </w:r>
      <w:r>
        <w:t>ầ</w:t>
      </w:r>
      <w:r>
        <w:t>n sao chép, nh</w:t>
      </w:r>
      <w:r>
        <w:t>ấ</w:t>
      </w:r>
      <w:r>
        <w:t>n ctrl + x, t</w:t>
      </w:r>
      <w:r>
        <w:t>ớ</w:t>
      </w:r>
      <w:r>
        <w:t>i thư m</w:t>
      </w:r>
      <w:r>
        <w:t>ụ</w:t>
      </w:r>
      <w:r>
        <w:t xml:space="preserve">c, </w:t>
      </w:r>
      <w:r>
        <w:t>ổ</w:t>
      </w:r>
      <w:r>
        <w:t xml:space="preserve"> đĩa m</w:t>
      </w:r>
      <w:r>
        <w:t>ớ</w:t>
      </w:r>
      <w:r>
        <w:t>i, nh</w:t>
      </w:r>
      <w:r>
        <w:t>ấ</w:t>
      </w:r>
      <w:r>
        <w:t>n ctrl + v</w:t>
      </w:r>
    </w:p>
    <w:p w14:paraId="20DEC7AB" w14:textId="725AC2D5" w:rsidR="00911B2B" w:rsidRDefault="00911B2B" w:rsidP="00E9082E">
      <w:pPr>
        <w:spacing w:after="40" w:line="240" w:lineRule="auto"/>
        <w:ind w:left="360"/>
      </w:pPr>
      <w:r>
        <w:t>Đáp án: B</w:t>
      </w:r>
    </w:p>
    <w:p w14:paraId="58F6AC4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119: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</w:t>
      </w:r>
      <w:r>
        <w:rPr>
          <w:b/>
        </w:rPr>
        <w:t>indows 10, đâu là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t</w:t>
      </w:r>
      <w:r>
        <w:rPr>
          <w:b/>
        </w:rPr>
        <w:t>ắ</w:t>
      </w:r>
      <w:r>
        <w:rPr>
          <w:b/>
        </w:rPr>
        <w:t>t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m</w:t>
      </w:r>
      <w:r>
        <w:rPr>
          <w:b/>
        </w:rPr>
        <w:t>ớ</w:t>
      </w:r>
      <w:r>
        <w:rPr>
          <w:b/>
        </w:rPr>
        <w:t>i m</w:t>
      </w:r>
      <w:r>
        <w:rPr>
          <w:b/>
        </w:rPr>
        <w:t>ộ</w:t>
      </w:r>
      <w:r>
        <w:rPr>
          <w:b/>
        </w:rPr>
        <w:t>t Folder?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7F04F2A5" w14:textId="77777777">
        <w:tc>
          <w:tcPr>
            <w:tcW w:w="2520" w:type="dxa"/>
          </w:tcPr>
          <w:p w14:paraId="0A3C6F59" w14:textId="77777777" w:rsidR="00120A49" w:rsidRDefault="007466B6" w:rsidP="00E9082E">
            <w:pPr>
              <w:spacing w:after="40" w:line="240" w:lineRule="auto"/>
            </w:pPr>
            <w:r>
              <w:t>A. Ctrl+Shift+T</w:t>
            </w:r>
          </w:p>
        </w:tc>
        <w:tc>
          <w:tcPr>
            <w:tcW w:w="2520" w:type="dxa"/>
          </w:tcPr>
          <w:p w14:paraId="4B88625A" w14:textId="77777777" w:rsidR="00120A49" w:rsidRDefault="007466B6" w:rsidP="00E9082E">
            <w:pPr>
              <w:spacing w:after="40" w:line="240" w:lineRule="auto"/>
            </w:pPr>
            <w:r>
              <w:t>B. Ctrl+Shift+N</w:t>
            </w:r>
          </w:p>
        </w:tc>
        <w:tc>
          <w:tcPr>
            <w:tcW w:w="2520" w:type="dxa"/>
          </w:tcPr>
          <w:p w14:paraId="4A31F94D" w14:textId="77777777" w:rsidR="00120A49" w:rsidRDefault="007466B6" w:rsidP="00E9082E">
            <w:pPr>
              <w:spacing w:after="40" w:line="240" w:lineRule="auto"/>
            </w:pPr>
            <w:r>
              <w:t>C. Alt+Shift+T</w:t>
            </w:r>
          </w:p>
        </w:tc>
        <w:tc>
          <w:tcPr>
            <w:tcW w:w="2520" w:type="dxa"/>
          </w:tcPr>
          <w:p w14:paraId="7A35DA4F" w14:textId="77777777" w:rsidR="00120A49" w:rsidRDefault="007466B6" w:rsidP="00E9082E">
            <w:pPr>
              <w:spacing w:after="40" w:line="240" w:lineRule="auto"/>
            </w:pPr>
            <w:r>
              <w:t>D. Alt+Shift+N</w:t>
            </w:r>
          </w:p>
        </w:tc>
      </w:tr>
      <w:tr w:rsidR="00911B2B" w14:paraId="0146882D" w14:textId="77777777">
        <w:tc>
          <w:tcPr>
            <w:tcW w:w="2520" w:type="dxa"/>
          </w:tcPr>
          <w:p w14:paraId="67525015" w14:textId="2420F6E2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5BD71B01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633EC59" w14:textId="77777777" w:rsidR="00911B2B" w:rsidRDefault="00911B2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0FEFD41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7BDD9E2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120: Quan đi</w:t>
      </w:r>
      <w:r>
        <w:rPr>
          <w:b/>
        </w:rPr>
        <w:t>ể</w:t>
      </w:r>
      <w:r>
        <w:rPr>
          <w:b/>
        </w:rPr>
        <w:t>m nào sau đây đúng nh</w:t>
      </w:r>
      <w:r>
        <w:rPr>
          <w:b/>
        </w:rPr>
        <w:t>ấ</w:t>
      </w:r>
      <w:r>
        <w:rPr>
          <w:b/>
        </w:rPr>
        <w:t>t v</w:t>
      </w:r>
      <w:r>
        <w:rPr>
          <w:b/>
        </w:rPr>
        <w:t>ề</w:t>
      </w:r>
      <w:r>
        <w:rPr>
          <w:b/>
        </w:rPr>
        <w:t xml:space="preserve">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c</w:t>
      </w:r>
      <w:r>
        <w:rPr>
          <w:b/>
        </w:rPr>
        <w:t>ủ</w:t>
      </w:r>
      <w:r>
        <w:rPr>
          <w:b/>
        </w:rPr>
        <w:t>a username và password đ</w:t>
      </w:r>
      <w:r>
        <w:rPr>
          <w:b/>
        </w:rPr>
        <w:t>ể</w:t>
      </w:r>
      <w:r>
        <w:rPr>
          <w:b/>
        </w:rPr>
        <w:t xml:space="preserve"> đăng nh</w:t>
      </w:r>
      <w:r>
        <w:rPr>
          <w:b/>
        </w:rPr>
        <w:t>ậ</w:t>
      </w:r>
      <w:r>
        <w:rPr>
          <w:b/>
        </w:rPr>
        <w:t>p h</w:t>
      </w:r>
      <w:r>
        <w:rPr>
          <w:b/>
        </w:rPr>
        <w:t>ệ</w:t>
      </w:r>
      <w:r>
        <w:rPr>
          <w:b/>
        </w:rPr>
        <w:t xml:space="preserve"> th</w:t>
      </w:r>
      <w:r>
        <w:rPr>
          <w:b/>
        </w:rPr>
        <w:t>ố</w:t>
      </w:r>
      <w:r>
        <w:rPr>
          <w:b/>
        </w:rPr>
        <w:t>ng?</w:t>
      </w:r>
    </w:p>
    <w:p w14:paraId="0008FB8A" w14:textId="77777777" w:rsidR="00120A49" w:rsidRDefault="007466B6" w:rsidP="00E9082E">
      <w:pPr>
        <w:spacing w:after="40" w:line="240" w:lineRule="auto"/>
        <w:ind w:left="360"/>
      </w:pPr>
      <w:r>
        <w:t>A. Username và passwo</w:t>
      </w:r>
      <w:r>
        <w:t>rd ph</w:t>
      </w:r>
      <w:r>
        <w:t>ả</w:t>
      </w:r>
      <w:r>
        <w:t>i đ</w:t>
      </w:r>
      <w:r>
        <w:t>ặ</w:t>
      </w:r>
      <w:r>
        <w:t>t đ</w:t>
      </w:r>
      <w:r>
        <w:t>ủ</w:t>
      </w:r>
      <w:r>
        <w:t xml:space="preserve"> các ki</w:t>
      </w:r>
      <w:r>
        <w:t>ể</w:t>
      </w:r>
      <w:r>
        <w:t>u kí t</w:t>
      </w:r>
      <w:r>
        <w:t>ự</w:t>
      </w:r>
      <w:r>
        <w:t xml:space="preserve"> đ</w:t>
      </w:r>
      <w:r>
        <w:t>ặ</w:t>
      </w:r>
      <w:r>
        <w:t>c bi</w:t>
      </w:r>
      <w:r>
        <w:t>ệ</w:t>
      </w:r>
      <w:r>
        <w:t>t, ch</w:t>
      </w:r>
      <w:r>
        <w:t>ữ</w:t>
      </w:r>
      <w:r>
        <w:t>, s</w:t>
      </w:r>
      <w:r>
        <w:t>ố</w:t>
      </w:r>
      <w:r>
        <w:t xml:space="preserve"> và dài trên 8 kí t</w:t>
      </w:r>
      <w:r>
        <w:t>ự</w:t>
      </w:r>
    </w:p>
    <w:p w14:paraId="73A6879D" w14:textId="77777777" w:rsidR="00120A49" w:rsidRDefault="007466B6" w:rsidP="00E9082E">
      <w:pPr>
        <w:spacing w:after="40" w:line="240" w:lineRule="auto"/>
        <w:ind w:left="360"/>
      </w:pPr>
      <w:r>
        <w:t>B. Username và password c</w:t>
      </w:r>
      <w:r>
        <w:t>ầ</w:t>
      </w:r>
      <w:r>
        <w:t>n ph</w:t>
      </w:r>
      <w:r>
        <w:t>ả</w:t>
      </w:r>
      <w:r>
        <w:t>i gi</w:t>
      </w:r>
      <w:r>
        <w:t>ữ</w:t>
      </w:r>
      <w:r>
        <w:t xml:space="preserve"> bí m</w:t>
      </w:r>
      <w:r>
        <w:t>ậ</w:t>
      </w:r>
      <w:r>
        <w:t>t</w:t>
      </w:r>
    </w:p>
    <w:p w14:paraId="56AD91DD" w14:textId="77777777" w:rsidR="00120A49" w:rsidRDefault="007466B6" w:rsidP="00E9082E">
      <w:pPr>
        <w:spacing w:after="40" w:line="240" w:lineRule="auto"/>
        <w:ind w:left="360"/>
      </w:pPr>
      <w:r>
        <w:t>C. Username và password s</w:t>
      </w:r>
      <w:r>
        <w:t>ử</w:t>
      </w:r>
      <w:r>
        <w:t xml:space="preserve"> d</w:t>
      </w:r>
      <w:r>
        <w:t>ụ</w:t>
      </w:r>
      <w:r>
        <w:t>ng đ</w:t>
      </w:r>
      <w:r>
        <w:t>ể</w:t>
      </w:r>
      <w:r>
        <w:t xml:space="preserve"> ch</w:t>
      </w:r>
      <w:r>
        <w:t>ố</w:t>
      </w:r>
      <w:r>
        <w:t>ng truy c</w:t>
      </w:r>
      <w:r>
        <w:t>ậ</w:t>
      </w:r>
      <w:r>
        <w:t>p trái phép</w:t>
      </w:r>
    </w:p>
    <w:p w14:paraId="5BC1AE44" w14:textId="77777777" w:rsidR="00120A49" w:rsidRDefault="007466B6" w:rsidP="00E9082E">
      <w:pPr>
        <w:spacing w:after="40" w:line="240" w:lineRule="auto"/>
        <w:ind w:left="360"/>
      </w:pPr>
      <w:r>
        <w:t>D.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đúng</w:t>
      </w:r>
    </w:p>
    <w:p w14:paraId="23CA9EA7" w14:textId="687C76B4" w:rsidR="00911B2B" w:rsidRDefault="00911B2B" w:rsidP="00E9082E">
      <w:pPr>
        <w:spacing w:after="40" w:line="240" w:lineRule="auto"/>
        <w:ind w:left="360"/>
      </w:pPr>
      <w:r>
        <w:t>Đáp án: D</w:t>
      </w:r>
    </w:p>
    <w:p w14:paraId="30473E8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121: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 xml:space="preserve">u hành Windows 10, </w:t>
      </w:r>
      <w:r>
        <w:rPr>
          <w:b/>
        </w:rPr>
        <w:t>khi b</w:t>
      </w:r>
      <w:r>
        <w:rPr>
          <w:b/>
        </w:rPr>
        <w:t>ạ</w:t>
      </w:r>
      <w:r>
        <w:rPr>
          <w:b/>
        </w:rPr>
        <w:t>n ch</w:t>
      </w:r>
      <w:r>
        <w:rPr>
          <w:b/>
        </w:rPr>
        <w:t>ọ</w:t>
      </w:r>
      <w:r>
        <w:rPr>
          <w:b/>
        </w:rPr>
        <w:t>n 1 file và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 xml:space="preserve">p phím shift +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thì có tác d</w:t>
      </w:r>
      <w:r>
        <w:rPr>
          <w:b/>
        </w:rPr>
        <w:t>ụ</w:t>
      </w:r>
      <w:r>
        <w:rPr>
          <w:b/>
        </w:rPr>
        <w:t>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F82A0D7" w14:textId="77777777">
        <w:tc>
          <w:tcPr>
            <w:tcW w:w="5040" w:type="dxa"/>
          </w:tcPr>
          <w:p w14:paraId="383649A9" w14:textId="77777777" w:rsidR="00120A49" w:rsidRDefault="007466B6" w:rsidP="00E9082E">
            <w:pPr>
              <w:spacing w:after="40" w:line="240" w:lineRule="auto"/>
            </w:pPr>
            <w:r>
              <w:t>A. file b</w:t>
            </w:r>
            <w:r>
              <w:t>ị</w:t>
            </w:r>
            <w:r>
              <w:t xml:space="preserve"> xóa vĩnh vi</w:t>
            </w:r>
            <w:r>
              <w:t>ễ</w:t>
            </w:r>
            <w:r>
              <w:t>n</w:t>
            </w:r>
          </w:p>
        </w:tc>
        <w:tc>
          <w:tcPr>
            <w:tcW w:w="5040" w:type="dxa"/>
          </w:tcPr>
          <w:p w14:paraId="15B4ADF7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ổ</w:t>
            </w:r>
            <w:r>
              <w:t>i tên file</w:t>
            </w:r>
          </w:p>
        </w:tc>
      </w:tr>
      <w:tr w:rsidR="00120A49" w14:paraId="184001A7" w14:textId="77777777">
        <w:tc>
          <w:tcPr>
            <w:tcW w:w="5040" w:type="dxa"/>
          </w:tcPr>
          <w:p w14:paraId="61613637" w14:textId="77777777" w:rsidR="00120A49" w:rsidRDefault="007466B6" w:rsidP="00E9082E">
            <w:pPr>
              <w:spacing w:after="40" w:line="240" w:lineRule="auto"/>
            </w:pPr>
            <w:r>
              <w:t>C. file s</w:t>
            </w:r>
            <w:r>
              <w:t>ẽ</w:t>
            </w:r>
            <w:r>
              <w:t xml:space="preserve"> đư</w:t>
            </w:r>
            <w:r>
              <w:t>ợ</w:t>
            </w:r>
            <w:r>
              <w:t>c chuy</w:t>
            </w:r>
            <w:r>
              <w:t>ể</w:t>
            </w:r>
            <w:r>
              <w:t>n đ</w:t>
            </w:r>
            <w:r>
              <w:t>ế</w:t>
            </w:r>
            <w:r>
              <w:t>n thùng rác</w:t>
            </w:r>
          </w:p>
        </w:tc>
        <w:tc>
          <w:tcPr>
            <w:tcW w:w="5040" w:type="dxa"/>
          </w:tcPr>
          <w:p w14:paraId="6969BB36" w14:textId="77777777" w:rsidR="00120A49" w:rsidRDefault="007466B6" w:rsidP="00E9082E">
            <w:pPr>
              <w:spacing w:after="40" w:line="240" w:lineRule="auto"/>
            </w:pPr>
            <w:r>
              <w:t>D. t</w:t>
            </w:r>
            <w:r>
              <w:t>ạ</w:t>
            </w:r>
            <w:r>
              <w:t>o nhanh shortcut cho file</w:t>
            </w:r>
          </w:p>
        </w:tc>
      </w:tr>
      <w:tr w:rsidR="00911B2B" w14:paraId="4B8DD2C9" w14:textId="77777777">
        <w:tc>
          <w:tcPr>
            <w:tcW w:w="5040" w:type="dxa"/>
          </w:tcPr>
          <w:p w14:paraId="062E707C" w14:textId="5C4CA9E2" w:rsidR="00911B2B" w:rsidRDefault="00911B2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3E9DECAF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6A8C20E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122: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 xml:space="preserve">u hành Windows, bàn phím </w:t>
      </w:r>
      <w:r>
        <w:rPr>
          <w:b/>
        </w:rPr>
        <w:t>ả</w:t>
      </w:r>
      <w:r>
        <w:rPr>
          <w:b/>
        </w:rPr>
        <w:t>o là chương</w:t>
      </w:r>
      <w:r>
        <w:rPr>
          <w:b/>
        </w:rPr>
        <w:t xml:space="preserve"> trình:</w:t>
      </w:r>
    </w:p>
    <w:p w14:paraId="1CD6674E" w14:textId="77777777" w:rsidR="00120A49" w:rsidRDefault="007466B6" w:rsidP="00E9082E">
      <w:pPr>
        <w:spacing w:after="40" w:line="240" w:lineRule="auto"/>
        <w:ind w:left="360"/>
      </w:pPr>
      <w:r>
        <w:t>A. On-Screen keyboard</w:t>
      </w:r>
    </w:p>
    <w:p w14:paraId="6845CFB5" w14:textId="77777777" w:rsidR="00120A49" w:rsidRDefault="007466B6" w:rsidP="00E9082E">
      <w:pPr>
        <w:spacing w:after="40" w:line="240" w:lineRule="auto"/>
        <w:ind w:left="360"/>
      </w:pPr>
      <w:r>
        <w:t xml:space="preserve">B. Không có bàn phím </w:t>
      </w:r>
      <w:r>
        <w:t>ả</w:t>
      </w:r>
      <w:r>
        <w:t>o trên Windows 10</w:t>
      </w:r>
    </w:p>
    <w:p w14:paraId="593E51AE" w14:textId="77777777" w:rsidR="00120A49" w:rsidRDefault="007466B6" w:rsidP="00E9082E">
      <w:pPr>
        <w:spacing w:after="40" w:line="240" w:lineRule="auto"/>
        <w:ind w:left="360"/>
      </w:pPr>
      <w:r>
        <w:t>C. Tablet PC Input</w:t>
      </w:r>
    </w:p>
    <w:p w14:paraId="46D074E0" w14:textId="77777777" w:rsidR="00120A49" w:rsidRDefault="007466B6" w:rsidP="00E9082E">
      <w:pPr>
        <w:spacing w:after="40" w:line="240" w:lineRule="auto"/>
        <w:ind w:left="360"/>
      </w:pPr>
      <w:r>
        <w:t>D. Virtual Keyboard</w:t>
      </w:r>
    </w:p>
    <w:p w14:paraId="154E5870" w14:textId="0804F39A" w:rsidR="00911B2B" w:rsidRDefault="00911B2B" w:rsidP="00E9082E">
      <w:pPr>
        <w:spacing w:after="40" w:line="240" w:lineRule="auto"/>
        <w:ind w:left="360"/>
      </w:pPr>
      <w:r>
        <w:t>Đáp án: A</w:t>
      </w:r>
    </w:p>
    <w:p w14:paraId="4620881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123: Nút Reset có công d</w:t>
      </w:r>
      <w:r>
        <w:rPr>
          <w:b/>
        </w:rPr>
        <w:t>ụ</w:t>
      </w:r>
      <w:r>
        <w:rPr>
          <w:b/>
        </w:rPr>
        <w:t>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9B63C6A" w14:textId="77777777">
        <w:tc>
          <w:tcPr>
            <w:tcW w:w="5040" w:type="dxa"/>
          </w:tcPr>
          <w:p w14:paraId="6911EEF0" w14:textId="77777777" w:rsidR="00120A49" w:rsidRDefault="007466B6" w:rsidP="00E9082E">
            <w:pPr>
              <w:spacing w:after="40" w:line="240" w:lineRule="auto"/>
            </w:pPr>
            <w:r>
              <w:t>A. Kh</w:t>
            </w:r>
            <w:r>
              <w:t>ở</w:t>
            </w:r>
            <w:r>
              <w:t>i đ</w:t>
            </w:r>
            <w:r>
              <w:t>ộ</w:t>
            </w:r>
            <w:r>
              <w:t>ng máy tính</w:t>
            </w:r>
          </w:p>
        </w:tc>
        <w:tc>
          <w:tcPr>
            <w:tcW w:w="5040" w:type="dxa"/>
          </w:tcPr>
          <w:p w14:paraId="70084E71" w14:textId="77777777" w:rsidR="00120A49" w:rsidRDefault="007466B6" w:rsidP="00E9082E">
            <w:pPr>
              <w:spacing w:after="40" w:line="240" w:lineRule="auto"/>
            </w:pPr>
            <w:r>
              <w:t>B. Kh</w:t>
            </w:r>
            <w:r>
              <w:t>ở</w:t>
            </w:r>
            <w:r>
              <w:t>i đ</w:t>
            </w:r>
            <w:r>
              <w:t>ộ</w:t>
            </w:r>
            <w:r>
              <w:t>ng l</w:t>
            </w:r>
            <w:r>
              <w:t>ạ</w:t>
            </w:r>
            <w:r>
              <w:t>i máy tính</w:t>
            </w:r>
          </w:p>
        </w:tc>
      </w:tr>
      <w:tr w:rsidR="00120A49" w14:paraId="7683CFD5" w14:textId="77777777">
        <w:tc>
          <w:tcPr>
            <w:tcW w:w="5040" w:type="dxa"/>
          </w:tcPr>
          <w:p w14:paraId="2F386F9F" w14:textId="77777777" w:rsidR="00120A49" w:rsidRDefault="007466B6" w:rsidP="00E9082E">
            <w:pPr>
              <w:spacing w:after="40" w:line="240" w:lineRule="auto"/>
            </w:pPr>
            <w:r>
              <w:t>C. T</w:t>
            </w:r>
            <w:r>
              <w:t>ắ</w:t>
            </w:r>
            <w:r>
              <w:t>t máy tính</w:t>
            </w:r>
          </w:p>
        </w:tc>
        <w:tc>
          <w:tcPr>
            <w:tcW w:w="5040" w:type="dxa"/>
          </w:tcPr>
          <w:p w14:paraId="231EFAAF" w14:textId="77777777" w:rsidR="00120A49" w:rsidRDefault="007466B6" w:rsidP="00E9082E">
            <w:pPr>
              <w:spacing w:after="40" w:line="240" w:lineRule="auto"/>
            </w:pPr>
            <w:r>
              <w:t>D. N</w:t>
            </w:r>
            <w:r>
              <w:t>ạ</w:t>
            </w:r>
            <w:r>
              <w:t>p h</w:t>
            </w:r>
            <w:r>
              <w:t>ệ</w:t>
            </w:r>
            <w:r>
              <w:t xml:space="preserve"> đi</w:t>
            </w:r>
            <w:r>
              <w:t>ề</w:t>
            </w:r>
            <w:r>
              <w:t>u hành vào máy tính</w:t>
            </w:r>
          </w:p>
        </w:tc>
      </w:tr>
      <w:tr w:rsidR="00911B2B" w14:paraId="283F84F5" w14:textId="77777777">
        <w:tc>
          <w:tcPr>
            <w:tcW w:w="5040" w:type="dxa"/>
          </w:tcPr>
          <w:p w14:paraId="72E57797" w14:textId="5D3D19FC" w:rsidR="00911B2B" w:rsidRDefault="00911B2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6829D78F" w14:textId="77777777" w:rsidR="00911B2B" w:rsidRDefault="00911B2B" w:rsidP="00E9082E">
            <w:pPr>
              <w:spacing w:after="40" w:line="240" w:lineRule="auto"/>
            </w:pPr>
          </w:p>
        </w:tc>
      </w:tr>
    </w:tbl>
    <w:p w14:paraId="39C90A6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124: Đâu không ph</w:t>
      </w:r>
      <w:r>
        <w:rPr>
          <w:b/>
        </w:rPr>
        <w:t>ả</w:t>
      </w:r>
      <w:r>
        <w:rPr>
          <w:b/>
        </w:rPr>
        <w:t>i m</w:t>
      </w:r>
      <w:r>
        <w:rPr>
          <w:b/>
        </w:rPr>
        <w:t>ộ</w:t>
      </w:r>
      <w:r>
        <w:rPr>
          <w:b/>
        </w:rPr>
        <w:t>t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di</w:t>
      </w:r>
      <w:r>
        <w:rPr>
          <w:b/>
        </w:rPr>
        <w:t>ệ</w:t>
      </w:r>
      <w:r>
        <w:rPr>
          <w:b/>
        </w:rPr>
        <w:t>t virus?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D2AC9E6" w14:textId="77777777">
        <w:tc>
          <w:tcPr>
            <w:tcW w:w="5040" w:type="dxa"/>
          </w:tcPr>
          <w:p w14:paraId="70A1CEBD" w14:textId="77777777" w:rsidR="00120A49" w:rsidRDefault="007466B6" w:rsidP="00E9082E">
            <w:pPr>
              <w:spacing w:after="40" w:line="240" w:lineRule="auto"/>
            </w:pPr>
            <w:r>
              <w:t>A. Norton Internet Security</w:t>
            </w:r>
          </w:p>
        </w:tc>
        <w:tc>
          <w:tcPr>
            <w:tcW w:w="5040" w:type="dxa"/>
          </w:tcPr>
          <w:p w14:paraId="0A850C05" w14:textId="77777777" w:rsidR="00120A49" w:rsidRDefault="007466B6" w:rsidP="00E9082E">
            <w:pPr>
              <w:spacing w:after="40" w:line="240" w:lineRule="auto"/>
            </w:pPr>
            <w:r>
              <w:t>B. Windows Defender</w:t>
            </w:r>
          </w:p>
        </w:tc>
      </w:tr>
      <w:tr w:rsidR="00120A49" w14:paraId="1B505178" w14:textId="77777777">
        <w:tc>
          <w:tcPr>
            <w:tcW w:w="5040" w:type="dxa"/>
          </w:tcPr>
          <w:p w14:paraId="5D904B3A" w14:textId="77777777" w:rsidR="00120A49" w:rsidRDefault="007466B6" w:rsidP="00E9082E">
            <w:pPr>
              <w:spacing w:after="40" w:line="240" w:lineRule="auto"/>
            </w:pPr>
            <w:r>
              <w:t>C. Firefox</w:t>
            </w:r>
          </w:p>
        </w:tc>
        <w:tc>
          <w:tcPr>
            <w:tcW w:w="5040" w:type="dxa"/>
          </w:tcPr>
          <w:p w14:paraId="03A2E5A3" w14:textId="77777777" w:rsidR="00120A49" w:rsidRDefault="007466B6" w:rsidP="00E9082E">
            <w:pPr>
              <w:spacing w:after="40" w:line="240" w:lineRule="auto"/>
            </w:pPr>
            <w:r>
              <w:t>D. Kaspersky Anti Virus</w:t>
            </w:r>
          </w:p>
        </w:tc>
      </w:tr>
      <w:tr w:rsidR="007643B7" w14:paraId="34B54D36" w14:textId="77777777">
        <w:tc>
          <w:tcPr>
            <w:tcW w:w="5040" w:type="dxa"/>
          </w:tcPr>
          <w:p w14:paraId="74291306" w14:textId="526B1626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66CBD4F3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352255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125: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Windows, thao tác Drag and Drop (kéo th</w:t>
      </w:r>
      <w:r>
        <w:rPr>
          <w:b/>
        </w:rPr>
        <w:t>ả</w:t>
      </w:r>
      <w:r>
        <w:rPr>
          <w:b/>
        </w:rPr>
        <w:t xml:space="preserve"> chu</w:t>
      </w:r>
      <w:r>
        <w:rPr>
          <w:b/>
        </w:rPr>
        <w:t>ộ</w:t>
      </w:r>
      <w:r>
        <w:rPr>
          <w:b/>
        </w:rPr>
        <w:t>t) đư</w:t>
      </w:r>
      <w:r>
        <w:rPr>
          <w:b/>
        </w:rPr>
        <w:t>ợ</w:t>
      </w:r>
      <w:r>
        <w:rPr>
          <w:b/>
        </w:rPr>
        <w:t>c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khi ta:</w:t>
      </w:r>
    </w:p>
    <w:p w14:paraId="3170202D" w14:textId="77777777" w:rsidR="00120A49" w:rsidRDefault="007466B6" w:rsidP="00E9082E">
      <w:pPr>
        <w:spacing w:after="40" w:line="240" w:lineRule="auto"/>
        <w:ind w:left="360"/>
      </w:pPr>
      <w:r>
        <w:t>A</w:t>
      </w:r>
      <w:r>
        <w:t>. M</w:t>
      </w:r>
      <w:r>
        <w:t>ở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</w:t>
      </w:r>
    </w:p>
    <w:p w14:paraId="358F2B9A" w14:textId="77777777" w:rsidR="00120A49" w:rsidRDefault="007466B6" w:rsidP="00E9082E">
      <w:pPr>
        <w:spacing w:after="40" w:line="240" w:lineRule="auto"/>
        <w:ind w:left="360"/>
      </w:pPr>
      <w:r>
        <w:t>B. Thay đ</w:t>
      </w:r>
      <w:r>
        <w:t>ổ</w:t>
      </w:r>
      <w:r>
        <w:t>i màu n</w:t>
      </w:r>
      <w:r>
        <w:t>ề</w:t>
      </w:r>
      <w:r>
        <w:t>n cho c</w:t>
      </w:r>
      <w:r>
        <w:t>ử</w:t>
      </w:r>
      <w:r>
        <w:t>a s</w:t>
      </w:r>
      <w:r>
        <w:t>ổ</w:t>
      </w:r>
      <w:r>
        <w:t xml:space="preserve"> hi</w:t>
      </w:r>
      <w:r>
        <w:t>ệ</w:t>
      </w:r>
      <w:r>
        <w:t>n hành</w:t>
      </w:r>
    </w:p>
    <w:p w14:paraId="508870D6" w14:textId="77777777" w:rsidR="00120A49" w:rsidRDefault="007466B6" w:rsidP="00E9082E">
      <w:pPr>
        <w:spacing w:after="40" w:line="240" w:lineRule="auto"/>
        <w:ind w:left="360"/>
      </w:pPr>
      <w:r>
        <w:t>C. Di chuy</w:t>
      </w:r>
      <w:r>
        <w:t>ể</w:t>
      </w:r>
      <w:r>
        <w:t>n đ</w:t>
      </w:r>
      <w:r>
        <w:t>ố</w:t>
      </w:r>
      <w:r>
        <w:t>i tư</w:t>
      </w:r>
      <w:r>
        <w:t>ợ</w:t>
      </w:r>
      <w:r>
        <w:t>ng đ</w:t>
      </w:r>
      <w:r>
        <w:t>ế</w:t>
      </w:r>
      <w:r>
        <w:t>n v</w:t>
      </w:r>
      <w:r>
        <w:t>ị</w:t>
      </w:r>
      <w:r>
        <w:t xml:space="preserve"> trí m</w:t>
      </w:r>
      <w:r>
        <w:t>ớ</w:t>
      </w:r>
      <w:r>
        <w:t>i</w:t>
      </w:r>
    </w:p>
    <w:p w14:paraId="1D5D9CEF" w14:textId="77777777" w:rsidR="00120A49" w:rsidRDefault="007466B6" w:rsidP="00E9082E">
      <w:pPr>
        <w:spacing w:after="40" w:line="240" w:lineRule="auto"/>
        <w:ind w:left="360"/>
      </w:pPr>
      <w:r>
        <w:t>D. Xem thu</w:t>
      </w:r>
      <w:r>
        <w:t>ộ</w:t>
      </w:r>
      <w:r>
        <w:t>c tính c</w:t>
      </w:r>
      <w:r>
        <w:t>ủ</w:t>
      </w:r>
      <w:r>
        <w:t>a t</w:t>
      </w:r>
      <w:r>
        <w:t>ệ</w:t>
      </w:r>
      <w:r>
        <w:t>p hi</w:t>
      </w:r>
      <w:r>
        <w:t>ệ</w:t>
      </w:r>
      <w:r>
        <w:t>n t</w:t>
      </w:r>
      <w:r>
        <w:t>ạ</w:t>
      </w:r>
      <w:r>
        <w:t>i</w:t>
      </w:r>
    </w:p>
    <w:p w14:paraId="63FE0C45" w14:textId="7F96FBCE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2B5A327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126: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Windows, t</w:t>
      </w:r>
      <w:r>
        <w:rPr>
          <w:b/>
        </w:rPr>
        <w:t>ệ</w:t>
      </w:r>
      <w:r>
        <w:rPr>
          <w:b/>
        </w:rPr>
        <w:t>p tin là khái ni</w:t>
      </w:r>
      <w:r>
        <w:rPr>
          <w:b/>
        </w:rPr>
        <w:t>ệ</w:t>
      </w:r>
      <w:r>
        <w:rPr>
          <w:b/>
        </w:rPr>
        <w:t>m ch</w:t>
      </w:r>
      <w:r>
        <w:rPr>
          <w:b/>
        </w:rPr>
        <w:t>ỉ</w:t>
      </w:r>
      <w:r>
        <w:rPr>
          <w:b/>
        </w:rPr>
        <w:t>:</w:t>
      </w:r>
    </w:p>
    <w:p w14:paraId="3E4F27E5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ộ</w:t>
      </w:r>
      <w:r>
        <w:t>t trang web</w:t>
      </w:r>
    </w:p>
    <w:p w14:paraId="7DBA5128" w14:textId="77777777" w:rsidR="00120A49" w:rsidRDefault="007466B6" w:rsidP="00E9082E">
      <w:pPr>
        <w:spacing w:after="40" w:line="240" w:lineRule="auto"/>
        <w:ind w:left="360"/>
      </w:pPr>
      <w:r>
        <w:t>B. M</w:t>
      </w:r>
      <w:r>
        <w:t>ộ</w:t>
      </w:r>
      <w:r>
        <w:t xml:space="preserve">t </w:t>
      </w:r>
      <w:proofErr w:type="gramStart"/>
      <w:r>
        <w:t>đơn</w:t>
      </w:r>
      <w:proofErr w:type="gramEnd"/>
      <w:r>
        <w:t xml:space="preserve"> v</w:t>
      </w:r>
      <w:r>
        <w:t>ị</w:t>
      </w:r>
      <w:r>
        <w:t xml:space="preserve"> lưu tr</w:t>
      </w:r>
      <w:r>
        <w:t>ữ</w:t>
      </w:r>
      <w:r>
        <w:t xml:space="preserve"> thông tin trên b</w:t>
      </w:r>
      <w:r>
        <w:t>ộ</w:t>
      </w:r>
      <w:r>
        <w:t xml:space="preserve"> nh</w:t>
      </w:r>
      <w:r>
        <w:t>ớ</w:t>
      </w:r>
      <w:r>
        <w:t xml:space="preserve"> RAM</w:t>
      </w:r>
    </w:p>
    <w:p w14:paraId="6FC86AFB" w14:textId="77777777" w:rsidR="00120A49" w:rsidRDefault="007466B6" w:rsidP="00E9082E">
      <w:pPr>
        <w:spacing w:after="40" w:line="240" w:lineRule="auto"/>
        <w:ind w:left="360"/>
      </w:pPr>
      <w:r>
        <w:t>C. M</w:t>
      </w:r>
      <w:r>
        <w:t>ộ</w:t>
      </w:r>
      <w:r>
        <w:t>t gói tin</w:t>
      </w:r>
    </w:p>
    <w:p w14:paraId="76BD1E55" w14:textId="77777777" w:rsidR="00120A49" w:rsidRDefault="007466B6" w:rsidP="00E9082E">
      <w:pPr>
        <w:spacing w:after="40" w:line="240" w:lineRule="auto"/>
        <w:ind w:left="360"/>
      </w:pPr>
      <w:r>
        <w:t>D. M</w:t>
      </w:r>
      <w:r>
        <w:t>ộ</w:t>
      </w:r>
      <w:r>
        <w:t xml:space="preserve">t </w:t>
      </w:r>
      <w:proofErr w:type="gramStart"/>
      <w:r>
        <w:t>đơn</w:t>
      </w:r>
      <w:proofErr w:type="gramEnd"/>
      <w:r>
        <w:t xml:space="preserve"> v</w:t>
      </w:r>
      <w:r>
        <w:t>ị</w:t>
      </w:r>
      <w:r>
        <w:t xml:space="preserve"> lưu tr</w:t>
      </w:r>
      <w:r>
        <w:t>ữ</w:t>
      </w:r>
      <w:r>
        <w:t xml:space="preserve"> thông tin trên b</w:t>
      </w:r>
      <w:r>
        <w:t>ộ</w:t>
      </w:r>
      <w:r>
        <w:t xml:space="preserve"> nh</w:t>
      </w:r>
      <w:r>
        <w:t>ớ</w:t>
      </w:r>
      <w:r>
        <w:t xml:space="preserve"> ngoài</w:t>
      </w:r>
    </w:p>
    <w:p w14:paraId="66CD0922" w14:textId="6E9680F7" w:rsidR="007643B7" w:rsidRPr="007643B7" w:rsidRDefault="007643B7" w:rsidP="00E9082E">
      <w:pPr>
        <w:spacing w:after="40" w:line="240" w:lineRule="auto"/>
        <w:ind w:left="360"/>
      </w:pPr>
      <w:r>
        <w:t>Đáp án</w:t>
      </w:r>
      <w:proofErr w:type="gramStart"/>
      <w:r>
        <w:t>:D</w:t>
      </w:r>
      <w:proofErr w:type="gramEnd"/>
    </w:p>
    <w:p w14:paraId="5041AC8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127: T</w:t>
      </w:r>
      <w:r>
        <w:rPr>
          <w:b/>
        </w:rPr>
        <w:t>ệ</w:t>
      </w:r>
      <w:r>
        <w:rPr>
          <w:b/>
        </w:rPr>
        <w:t>p tin có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 xml:space="preserve"> r</w:t>
      </w:r>
      <w:r>
        <w:rPr>
          <w:b/>
        </w:rPr>
        <w:t>ộ</w:t>
      </w:r>
      <w:r>
        <w:rPr>
          <w:b/>
        </w:rPr>
        <w:t>ng là JPG cho ta bi</w:t>
      </w:r>
      <w:r>
        <w:rPr>
          <w:b/>
        </w:rPr>
        <w:t>ế</w:t>
      </w:r>
      <w:r>
        <w:rPr>
          <w:b/>
        </w:rPr>
        <w:t>t đây là t</w:t>
      </w:r>
      <w:r>
        <w:rPr>
          <w:b/>
        </w:rPr>
        <w:t>ệ</w:t>
      </w:r>
      <w:r>
        <w:rPr>
          <w:b/>
        </w:rPr>
        <w:t>p tin: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7919953" w14:textId="77777777">
        <w:tc>
          <w:tcPr>
            <w:tcW w:w="2520" w:type="dxa"/>
          </w:tcPr>
          <w:p w14:paraId="02845E16" w14:textId="77777777" w:rsidR="00120A49" w:rsidRDefault="007466B6" w:rsidP="00E9082E">
            <w:pPr>
              <w:spacing w:after="40" w:line="240" w:lineRule="auto"/>
            </w:pPr>
            <w:r>
              <w:t>A. Th</w:t>
            </w:r>
            <w:r>
              <w:t>ự</w:t>
            </w:r>
            <w:r>
              <w:t>c thi</w:t>
            </w:r>
          </w:p>
        </w:tc>
        <w:tc>
          <w:tcPr>
            <w:tcW w:w="2520" w:type="dxa"/>
          </w:tcPr>
          <w:p w14:paraId="2B1A1775" w14:textId="77777777" w:rsidR="00120A49" w:rsidRDefault="007466B6" w:rsidP="00E9082E">
            <w:pPr>
              <w:spacing w:after="40" w:line="240" w:lineRule="auto"/>
            </w:pPr>
            <w:r>
              <w:t xml:space="preserve">B. </w:t>
            </w:r>
            <w:r>
              <w:t>Ả</w:t>
            </w:r>
            <w:r>
              <w:t>nh</w:t>
            </w:r>
          </w:p>
        </w:tc>
        <w:tc>
          <w:tcPr>
            <w:tcW w:w="2520" w:type="dxa"/>
          </w:tcPr>
          <w:p w14:paraId="2302B674" w14:textId="77777777" w:rsidR="00120A49" w:rsidRDefault="007466B6" w:rsidP="00E9082E">
            <w:pPr>
              <w:spacing w:after="40" w:line="240" w:lineRule="auto"/>
            </w:pPr>
            <w:r>
              <w:t>C. Âm thanh</w:t>
            </w:r>
          </w:p>
        </w:tc>
        <w:tc>
          <w:tcPr>
            <w:tcW w:w="2520" w:type="dxa"/>
          </w:tcPr>
          <w:p w14:paraId="3A1E4D8B" w14:textId="77777777" w:rsidR="00120A49" w:rsidRDefault="007466B6" w:rsidP="00E9082E">
            <w:pPr>
              <w:spacing w:after="40" w:line="240" w:lineRule="auto"/>
            </w:pPr>
            <w:r>
              <w:t>D. Văn b</w:t>
            </w:r>
            <w:r>
              <w:t>ả</w:t>
            </w:r>
            <w:r>
              <w:t>n</w:t>
            </w:r>
          </w:p>
        </w:tc>
      </w:tr>
      <w:tr w:rsidR="007643B7" w14:paraId="0E9DE611" w14:textId="77777777">
        <w:tc>
          <w:tcPr>
            <w:tcW w:w="2520" w:type="dxa"/>
          </w:tcPr>
          <w:p w14:paraId="3F6EBA99" w14:textId="19F12023" w:rsidR="007643B7" w:rsidRDefault="007643B7" w:rsidP="00E9082E">
            <w:pPr>
              <w:spacing w:after="40" w:line="240" w:lineRule="auto"/>
            </w:pPr>
            <w:r>
              <w:t xml:space="preserve"> Đáp án: B</w:t>
            </w:r>
          </w:p>
        </w:tc>
        <w:tc>
          <w:tcPr>
            <w:tcW w:w="2520" w:type="dxa"/>
          </w:tcPr>
          <w:p w14:paraId="15F95D9F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A894EAB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09BA88D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67B3D81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128: Trong Windows,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sa</w:t>
      </w:r>
      <w:r>
        <w:rPr>
          <w:b/>
        </w:rPr>
        <w:t>u đây đ</w:t>
      </w:r>
      <w:r>
        <w:rPr>
          <w:b/>
        </w:rPr>
        <w:t>ể</w:t>
      </w:r>
      <w:r>
        <w:rPr>
          <w:b/>
        </w:rPr>
        <w:t xml:space="preserve"> khoá màn hình máy tính?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6ECE4CA6" w14:textId="77777777">
        <w:tc>
          <w:tcPr>
            <w:tcW w:w="2520" w:type="dxa"/>
          </w:tcPr>
          <w:p w14:paraId="797613D7" w14:textId="77777777" w:rsidR="00120A49" w:rsidRDefault="007466B6" w:rsidP="00E9082E">
            <w:pPr>
              <w:spacing w:after="40" w:line="240" w:lineRule="auto"/>
            </w:pPr>
            <w:r>
              <w:t>A. Windows + H</w:t>
            </w:r>
          </w:p>
        </w:tc>
        <w:tc>
          <w:tcPr>
            <w:tcW w:w="2520" w:type="dxa"/>
          </w:tcPr>
          <w:p w14:paraId="41E41A5D" w14:textId="77777777" w:rsidR="00120A49" w:rsidRDefault="007466B6" w:rsidP="00E9082E">
            <w:pPr>
              <w:spacing w:after="40" w:line="240" w:lineRule="auto"/>
            </w:pPr>
            <w:r>
              <w:t>B. Windows + L</w:t>
            </w:r>
          </w:p>
        </w:tc>
        <w:tc>
          <w:tcPr>
            <w:tcW w:w="2520" w:type="dxa"/>
          </w:tcPr>
          <w:p w14:paraId="66D433FB" w14:textId="77777777" w:rsidR="00120A49" w:rsidRDefault="007466B6" w:rsidP="00E9082E">
            <w:pPr>
              <w:spacing w:after="40" w:line="240" w:lineRule="auto"/>
            </w:pPr>
            <w:r>
              <w:t>C. Windows + P</w:t>
            </w:r>
          </w:p>
        </w:tc>
        <w:tc>
          <w:tcPr>
            <w:tcW w:w="2520" w:type="dxa"/>
          </w:tcPr>
          <w:p w14:paraId="75DB07FC" w14:textId="77777777" w:rsidR="00120A49" w:rsidRDefault="007466B6" w:rsidP="00E9082E">
            <w:pPr>
              <w:spacing w:after="40" w:line="240" w:lineRule="auto"/>
            </w:pPr>
            <w:r>
              <w:t>D. Windows + C</w:t>
            </w:r>
          </w:p>
        </w:tc>
      </w:tr>
      <w:tr w:rsidR="007643B7" w14:paraId="3F9876A7" w14:textId="77777777">
        <w:tc>
          <w:tcPr>
            <w:tcW w:w="2520" w:type="dxa"/>
          </w:tcPr>
          <w:p w14:paraId="29599231" w14:textId="0FEAEC8E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6C4A187F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19AB0E7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68175FE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B5F711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129: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mu</w:t>
      </w:r>
      <w:r>
        <w:rPr>
          <w:b/>
        </w:rPr>
        <w:t>ố</w:t>
      </w:r>
      <w:r>
        <w:rPr>
          <w:b/>
        </w:rPr>
        <w:t>n xóa n</w:t>
      </w:r>
      <w:r>
        <w:rPr>
          <w:b/>
        </w:rPr>
        <w:t>ộ</w:t>
      </w:r>
      <w:r>
        <w:rPr>
          <w:b/>
        </w:rPr>
        <w:t>i dung c</w:t>
      </w:r>
      <w:r>
        <w:rPr>
          <w:b/>
        </w:rPr>
        <w:t>ủ</w:t>
      </w:r>
      <w:r>
        <w:rPr>
          <w:b/>
        </w:rPr>
        <w:t>a thùng rác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nào?</w:t>
      </w:r>
    </w:p>
    <w:p w14:paraId="17836CA2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đúp vào bi</w:t>
      </w:r>
      <w:r>
        <w:t>ể</w:t>
      </w:r>
      <w:r>
        <w:t>u tư</w:t>
      </w:r>
      <w:r>
        <w:t>ợ</w:t>
      </w:r>
      <w:r>
        <w:t>ng thùng rác, ch</w:t>
      </w:r>
      <w:r>
        <w:t>ọ</w:t>
      </w:r>
      <w:r>
        <w:t>n Delete</w:t>
      </w:r>
    </w:p>
    <w:p w14:paraId="27EB4983" w14:textId="77777777" w:rsidR="00120A49" w:rsidRDefault="007466B6" w:rsidP="00E9082E">
      <w:pPr>
        <w:spacing w:after="40" w:line="240" w:lineRule="auto"/>
        <w:ind w:left="360"/>
      </w:pPr>
      <w:r>
        <w:t>B. Nh</w:t>
      </w:r>
      <w:r>
        <w:t>ấ</w:t>
      </w:r>
      <w:r>
        <w:t>n ph</w:t>
      </w:r>
      <w:r>
        <w:t>ả</w:t>
      </w:r>
      <w:r>
        <w:t>i chu</w:t>
      </w:r>
      <w:r>
        <w:t>ộ</w:t>
      </w:r>
      <w:r>
        <w:t>t vào bi</w:t>
      </w:r>
      <w:r>
        <w:t>ể</w:t>
      </w:r>
      <w:r>
        <w:t>u tư</w:t>
      </w:r>
      <w:r>
        <w:t>ợ</w:t>
      </w:r>
      <w:r>
        <w:t>ng thùng rác, ch</w:t>
      </w:r>
      <w:r>
        <w:t>ọ</w:t>
      </w:r>
      <w:r>
        <w:t>n Delete</w:t>
      </w:r>
    </w:p>
    <w:p w14:paraId="086FE515" w14:textId="77777777" w:rsidR="00120A49" w:rsidRDefault="007466B6" w:rsidP="00E9082E">
      <w:pPr>
        <w:spacing w:after="40" w:line="240" w:lineRule="auto"/>
        <w:ind w:left="360"/>
      </w:pPr>
      <w:r>
        <w:t>C. Nh</w:t>
      </w:r>
      <w:r>
        <w:t>ấ</w:t>
      </w:r>
      <w:r>
        <w:t>n đúp vào bi</w:t>
      </w:r>
      <w:r>
        <w:t>ể</w:t>
      </w:r>
      <w:r>
        <w:t>u tư</w:t>
      </w:r>
      <w:r>
        <w:t>ợ</w:t>
      </w:r>
      <w:r>
        <w:t>ng thùng rác, ch</w:t>
      </w:r>
      <w:r>
        <w:t>ọ</w:t>
      </w:r>
      <w:r>
        <w:t>n Empty Recycle Bin</w:t>
      </w:r>
    </w:p>
    <w:p w14:paraId="47B41CD6" w14:textId="77777777" w:rsidR="00120A49" w:rsidRDefault="007466B6" w:rsidP="00E9082E">
      <w:pPr>
        <w:spacing w:after="40" w:line="240" w:lineRule="auto"/>
        <w:ind w:left="360"/>
      </w:pPr>
      <w:r>
        <w:t>D. Nh</w:t>
      </w:r>
      <w:r>
        <w:t>ấ</w:t>
      </w:r>
      <w:r>
        <w:t>n ph</w:t>
      </w:r>
      <w:r>
        <w:t>ả</w:t>
      </w:r>
      <w:r>
        <w:t>i chu</w:t>
      </w:r>
      <w:r>
        <w:t>ộ</w:t>
      </w:r>
      <w:r>
        <w:t>t vào bi</w:t>
      </w:r>
      <w:r>
        <w:t>ể</w:t>
      </w:r>
      <w:r>
        <w:t>u tư</w:t>
      </w:r>
      <w:r>
        <w:t>ợ</w:t>
      </w:r>
      <w:r>
        <w:t>ng thùng rác, ch</w:t>
      </w:r>
      <w:r>
        <w:t>ọ</w:t>
      </w:r>
      <w:r>
        <w:t>n Empty Recycle Bin</w:t>
      </w:r>
    </w:p>
    <w:p w14:paraId="0821926A" w14:textId="1035B21E" w:rsidR="007643B7" w:rsidRDefault="007643B7" w:rsidP="00E9082E">
      <w:pPr>
        <w:spacing w:after="40" w:line="240" w:lineRule="auto"/>
        <w:ind w:left="360"/>
      </w:pPr>
      <w:r>
        <w:t>Đáp án: D</w:t>
      </w:r>
    </w:p>
    <w:p w14:paraId="63C31F2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130: Đ</w:t>
      </w:r>
      <w:r>
        <w:rPr>
          <w:b/>
        </w:rPr>
        <w:t>ể</w:t>
      </w:r>
      <w:r>
        <w:rPr>
          <w:b/>
        </w:rPr>
        <w:t xml:space="preserve"> </w:t>
      </w:r>
      <w:r>
        <w:rPr>
          <w:b/>
        </w:rPr>
        <w:t>ẩ</w:t>
      </w:r>
      <w:r>
        <w:rPr>
          <w:b/>
        </w:rPr>
        <w:t>n toàn b</w:t>
      </w:r>
      <w:r>
        <w:rPr>
          <w:b/>
        </w:rPr>
        <w:t>ộ</w:t>
      </w:r>
      <w:r>
        <w:rPr>
          <w:b/>
        </w:rPr>
        <w:t xml:space="preserve"> chương trình và tr</w:t>
      </w:r>
      <w:r>
        <w:rPr>
          <w:b/>
        </w:rPr>
        <w:t>ở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màn hình Desk</w:t>
      </w:r>
      <w:r>
        <w:rPr>
          <w:b/>
        </w:rPr>
        <w:t>top thì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6AE89B7F" w14:textId="77777777">
        <w:tc>
          <w:tcPr>
            <w:tcW w:w="2520" w:type="dxa"/>
          </w:tcPr>
          <w:p w14:paraId="4F8ED3BD" w14:textId="77777777" w:rsidR="00120A49" w:rsidRDefault="007466B6" w:rsidP="00E9082E">
            <w:pPr>
              <w:spacing w:after="40" w:line="240" w:lineRule="auto"/>
            </w:pPr>
            <w:r>
              <w:t>A. Ctrl+Alt+Tab</w:t>
            </w:r>
          </w:p>
        </w:tc>
        <w:tc>
          <w:tcPr>
            <w:tcW w:w="2520" w:type="dxa"/>
          </w:tcPr>
          <w:p w14:paraId="355DD8D2" w14:textId="77777777" w:rsidR="00120A49" w:rsidRDefault="007466B6" w:rsidP="00E9082E">
            <w:pPr>
              <w:spacing w:after="40" w:line="240" w:lineRule="auto"/>
            </w:pPr>
            <w:r>
              <w:t>B. Ctrl+D</w:t>
            </w:r>
          </w:p>
        </w:tc>
        <w:tc>
          <w:tcPr>
            <w:tcW w:w="2520" w:type="dxa"/>
          </w:tcPr>
          <w:p w14:paraId="6C53BDFD" w14:textId="77777777" w:rsidR="00120A49" w:rsidRDefault="007466B6" w:rsidP="00E9082E">
            <w:pPr>
              <w:spacing w:after="40" w:line="240" w:lineRule="auto"/>
            </w:pPr>
            <w:r>
              <w:t>C. Ctrl+N</w:t>
            </w:r>
          </w:p>
        </w:tc>
        <w:tc>
          <w:tcPr>
            <w:tcW w:w="2520" w:type="dxa"/>
          </w:tcPr>
          <w:p w14:paraId="63AC7A9C" w14:textId="77777777" w:rsidR="00120A49" w:rsidRDefault="007466B6" w:rsidP="00E9082E">
            <w:pPr>
              <w:spacing w:after="40" w:line="240" w:lineRule="auto"/>
            </w:pPr>
            <w:r>
              <w:t>D. Windows + D</w:t>
            </w:r>
          </w:p>
        </w:tc>
      </w:tr>
      <w:tr w:rsidR="007643B7" w14:paraId="6A12735F" w14:textId="77777777">
        <w:tc>
          <w:tcPr>
            <w:tcW w:w="2520" w:type="dxa"/>
          </w:tcPr>
          <w:p w14:paraId="5DE24AB2" w14:textId="6135C7F4" w:rsidR="007643B7" w:rsidRDefault="007643B7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4D586488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3159563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E10EAF3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8A2356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131: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nào sau đây có th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ọ</w:t>
      </w:r>
      <w:r>
        <w:rPr>
          <w:b/>
        </w:rPr>
        <w:t>c các file có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 xml:space="preserve"> r</w:t>
      </w:r>
      <w:r>
        <w:rPr>
          <w:b/>
        </w:rPr>
        <w:t>ộ</w:t>
      </w:r>
      <w:r>
        <w:rPr>
          <w:b/>
        </w:rPr>
        <w:t>ng là PDF là?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EF8C72B" w14:textId="77777777">
        <w:tc>
          <w:tcPr>
            <w:tcW w:w="2520" w:type="dxa"/>
          </w:tcPr>
          <w:p w14:paraId="01E75104" w14:textId="77777777" w:rsidR="00120A49" w:rsidRDefault="007466B6" w:rsidP="00E9082E">
            <w:pPr>
              <w:spacing w:after="40" w:line="240" w:lineRule="auto"/>
            </w:pPr>
            <w:r>
              <w:t>A. Corel Draw CS5</w:t>
            </w:r>
          </w:p>
        </w:tc>
        <w:tc>
          <w:tcPr>
            <w:tcW w:w="2520" w:type="dxa"/>
          </w:tcPr>
          <w:p w14:paraId="221BBA88" w14:textId="77777777" w:rsidR="00120A49" w:rsidRDefault="007466B6" w:rsidP="00E9082E">
            <w:pPr>
              <w:spacing w:after="40" w:line="240" w:lineRule="auto"/>
            </w:pPr>
            <w:r>
              <w:t>B. My computer</w:t>
            </w:r>
          </w:p>
        </w:tc>
        <w:tc>
          <w:tcPr>
            <w:tcW w:w="2520" w:type="dxa"/>
          </w:tcPr>
          <w:p w14:paraId="1CCFB01A" w14:textId="77777777" w:rsidR="00120A49" w:rsidRDefault="007466B6" w:rsidP="00E9082E">
            <w:pPr>
              <w:spacing w:after="40" w:line="240" w:lineRule="auto"/>
            </w:pPr>
            <w:r>
              <w:t>C. Foxit Reader</w:t>
            </w:r>
          </w:p>
        </w:tc>
        <w:tc>
          <w:tcPr>
            <w:tcW w:w="2520" w:type="dxa"/>
          </w:tcPr>
          <w:p w14:paraId="66A3A4DE" w14:textId="77777777" w:rsidR="00120A49" w:rsidRDefault="007466B6" w:rsidP="00E9082E">
            <w:pPr>
              <w:spacing w:after="40" w:line="240" w:lineRule="auto"/>
            </w:pPr>
            <w:r>
              <w:t>D. Photoshop CS6</w:t>
            </w:r>
          </w:p>
        </w:tc>
      </w:tr>
      <w:tr w:rsidR="007643B7" w14:paraId="7483A96B" w14:textId="77777777">
        <w:tc>
          <w:tcPr>
            <w:tcW w:w="2520" w:type="dxa"/>
          </w:tcPr>
          <w:p w14:paraId="509AFD96" w14:textId="39433B37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64FF4BA5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105D5DB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7E9EF07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8FD936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132: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Windows, c</w:t>
      </w:r>
      <w:r>
        <w:rPr>
          <w:b/>
        </w:rPr>
        <w:t>ầ</w:t>
      </w:r>
      <w:r>
        <w:rPr>
          <w:b/>
        </w:rPr>
        <w:t xml:space="preserve">n phóng to </w:t>
      </w:r>
      <w:proofErr w:type="gramStart"/>
      <w:r>
        <w:rPr>
          <w:b/>
        </w:rPr>
        <w:t>thu</w:t>
      </w:r>
      <w:proofErr w:type="gramEnd"/>
      <w:r>
        <w:rPr>
          <w:b/>
        </w:rPr>
        <w:t xml:space="preserve"> nh</w:t>
      </w:r>
      <w:r>
        <w:rPr>
          <w:b/>
        </w:rPr>
        <w:t>ỏ</w:t>
      </w:r>
      <w:r>
        <w:rPr>
          <w:b/>
        </w:rPr>
        <w:t xml:space="preserve"> c</w:t>
      </w:r>
      <w:r>
        <w:rPr>
          <w:b/>
        </w:rPr>
        <w:t>ả</w:t>
      </w:r>
      <w:r>
        <w:rPr>
          <w:b/>
        </w:rPr>
        <w:t xml:space="preserve"> màn hình khi trình chi</w:t>
      </w:r>
      <w:r>
        <w:rPr>
          <w:b/>
        </w:rPr>
        <w:t>ế</w:t>
      </w:r>
      <w:r>
        <w:rPr>
          <w:b/>
        </w:rPr>
        <w:t>u ta dùng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sau đây?</w:t>
      </w:r>
    </w:p>
    <w:p w14:paraId="530C23D7" w14:textId="77777777" w:rsidR="00120A49" w:rsidRDefault="007466B6" w:rsidP="00E9082E">
      <w:pPr>
        <w:spacing w:after="40" w:line="240" w:lineRule="auto"/>
        <w:ind w:left="360"/>
      </w:pPr>
      <w:r>
        <w:t>A. Windows + [d</w:t>
      </w:r>
      <w:r>
        <w:t>ấ</w:t>
      </w:r>
      <w:r>
        <w:t>u + ho</w:t>
      </w:r>
      <w:r>
        <w:t>ặ</w:t>
      </w:r>
      <w:r>
        <w:t>c -]</w:t>
      </w:r>
    </w:p>
    <w:p w14:paraId="13C7D802" w14:textId="77777777" w:rsidR="00120A49" w:rsidRDefault="007466B6" w:rsidP="00E9082E">
      <w:pPr>
        <w:spacing w:after="40" w:line="240" w:lineRule="auto"/>
        <w:ind w:left="360"/>
      </w:pPr>
      <w:r>
        <w:t>B. Windows + [</w:t>
      </w:r>
      <w:proofErr w:type="gramStart"/>
      <w:r>
        <w:t>lăn</w:t>
      </w:r>
      <w:proofErr w:type="gramEnd"/>
      <w:r>
        <w:t xml:space="preserve"> chu</w:t>
      </w:r>
      <w:r>
        <w:t>ộ</w:t>
      </w:r>
      <w:r>
        <w:t>t lên ho</w:t>
      </w:r>
      <w:r>
        <w:t>ặ</w:t>
      </w:r>
      <w:r>
        <w:t>c xu</w:t>
      </w:r>
      <w:r>
        <w:t>ố</w:t>
      </w:r>
      <w:r>
        <w:t>ng]</w:t>
      </w:r>
    </w:p>
    <w:p w14:paraId="74B68397" w14:textId="77777777" w:rsidR="00120A49" w:rsidRDefault="007466B6" w:rsidP="00E9082E">
      <w:pPr>
        <w:spacing w:after="40" w:line="240" w:lineRule="auto"/>
        <w:ind w:left="360"/>
      </w:pPr>
      <w:r>
        <w:t>C. Ctrl + [</w:t>
      </w:r>
      <w:proofErr w:type="gramStart"/>
      <w:r>
        <w:t>lăn</w:t>
      </w:r>
      <w:proofErr w:type="gramEnd"/>
      <w:r>
        <w:t xml:space="preserve"> chu</w:t>
      </w:r>
      <w:r>
        <w:t>ộ</w:t>
      </w:r>
      <w:r>
        <w:t>t lên ho</w:t>
      </w:r>
      <w:r>
        <w:t>ặ</w:t>
      </w:r>
      <w:r>
        <w:t>c xu</w:t>
      </w:r>
      <w:r>
        <w:t>ố</w:t>
      </w:r>
      <w:r>
        <w:t>ng]</w:t>
      </w:r>
    </w:p>
    <w:p w14:paraId="18E320E8" w14:textId="77777777" w:rsidR="00120A49" w:rsidRDefault="007466B6" w:rsidP="00E9082E">
      <w:pPr>
        <w:spacing w:after="40" w:line="240" w:lineRule="auto"/>
        <w:ind w:left="360"/>
      </w:pPr>
      <w:r>
        <w:t>D. Ctrl + [d</w:t>
      </w:r>
      <w:r>
        <w:t>ấ</w:t>
      </w:r>
      <w:r>
        <w:t>u + ho</w:t>
      </w:r>
      <w:r>
        <w:t>ặ</w:t>
      </w:r>
      <w:r>
        <w:t>c -]</w:t>
      </w:r>
    </w:p>
    <w:p w14:paraId="2D845B66" w14:textId="07754B2A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5C72313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133: Trong Windows 10, đ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các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 xml:space="preserve">ng như Computer, Network, Control Panel, v.v... </w:t>
      </w:r>
      <w:proofErr w:type="gramStart"/>
      <w:r>
        <w:rPr>
          <w:b/>
        </w:rPr>
        <w:t>trên</w:t>
      </w:r>
      <w:proofErr w:type="gramEnd"/>
      <w:r>
        <w:rPr>
          <w:b/>
        </w:rPr>
        <w:t xml:space="preserve"> màn hình n</w:t>
      </w:r>
      <w:r>
        <w:rPr>
          <w:b/>
        </w:rPr>
        <w:t>ề</w:t>
      </w:r>
      <w:r>
        <w:rPr>
          <w:b/>
        </w:rPr>
        <w:t>n desktop, sau khi nh</w:t>
      </w:r>
      <w:r>
        <w:rPr>
          <w:b/>
        </w:rPr>
        <w:t>ấ</w:t>
      </w:r>
      <w:r>
        <w:rPr>
          <w:b/>
        </w:rPr>
        <w:t>p chu</w:t>
      </w:r>
      <w:r>
        <w:rPr>
          <w:b/>
        </w:rPr>
        <w:t>ộ</w:t>
      </w:r>
      <w:r>
        <w:rPr>
          <w:b/>
        </w:rPr>
        <w:t>t ph</w:t>
      </w:r>
      <w:r>
        <w:rPr>
          <w:b/>
        </w:rPr>
        <w:t>ả</w:t>
      </w:r>
      <w:r>
        <w:rPr>
          <w:b/>
        </w:rPr>
        <w:t>i vào kho</w:t>
      </w:r>
      <w:r>
        <w:rPr>
          <w:b/>
        </w:rPr>
        <w:t>ả</w:t>
      </w:r>
      <w:r>
        <w:rPr>
          <w:b/>
        </w:rPr>
        <w:t>ng tr</w:t>
      </w:r>
      <w:r>
        <w:rPr>
          <w:b/>
        </w:rPr>
        <w:t>ố</w:t>
      </w:r>
      <w:r>
        <w:rPr>
          <w:b/>
        </w:rPr>
        <w:t>ng trên desktop ta kích ti</w:t>
      </w:r>
      <w:r>
        <w:rPr>
          <w:b/>
        </w:rPr>
        <w:t>ế</w:t>
      </w:r>
      <w:r>
        <w:rPr>
          <w:b/>
        </w:rPr>
        <w:t>p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537C754" w14:textId="77777777">
        <w:tc>
          <w:tcPr>
            <w:tcW w:w="5040" w:type="dxa"/>
          </w:tcPr>
          <w:p w14:paraId="23D7932E" w14:textId="77777777" w:rsidR="00120A49" w:rsidRDefault="007466B6" w:rsidP="00E9082E">
            <w:pPr>
              <w:spacing w:after="40" w:line="240" w:lineRule="auto"/>
            </w:pPr>
            <w:r>
              <w:t>A. Personalize</w:t>
            </w:r>
          </w:p>
        </w:tc>
        <w:tc>
          <w:tcPr>
            <w:tcW w:w="5040" w:type="dxa"/>
          </w:tcPr>
          <w:p w14:paraId="20361106" w14:textId="77777777" w:rsidR="00120A49" w:rsidRDefault="007466B6" w:rsidP="00E9082E">
            <w:pPr>
              <w:spacing w:after="40" w:line="240" w:lineRule="auto"/>
            </w:pPr>
            <w:r>
              <w:t>B. Display Settings</w:t>
            </w:r>
          </w:p>
        </w:tc>
      </w:tr>
      <w:tr w:rsidR="00120A49" w14:paraId="4D9E2EB5" w14:textId="77777777">
        <w:tc>
          <w:tcPr>
            <w:tcW w:w="5040" w:type="dxa"/>
          </w:tcPr>
          <w:p w14:paraId="57E6CB8A" w14:textId="77777777" w:rsidR="00120A49" w:rsidRDefault="007466B6" w:rsidP="00E9082E">
            <w:pPr>
              <w:spacing w:after="40" w:line="240" w:lineRule="auto"/>
            </w:pPr>
            <w:r>
              <w:t>C.</w:t>
            </w:r>
            <w:r>
              <w:t xml:space="preserve"> Graphics Properties</w:t>
            </w:r>
          </w:p>
        </w:tc>
        <w:tc>
          <w:tcPr>
            <w:tcW w:w="5040" w:type="dxa"/>
          </w:tcPr>
          <w:p w14:paraId="4C1B47CC" w14:textId="77777777" w:rsidR="00120A49" w:rsidRDefault="007466B6" w:rsidP="00E9082E">
            <w:pPr>
              <w:spacing w:after="40" w:line="240" w:lineRule="auto"/>
            </w:pPr>
            <w:r>
              <w:t>D. Graphics Options</w:t>
            </w:r>
          </w:p>
        </w:tc>
      </w:tr>
      <w:tr w:rsidR="007643B7" w14:paraId="376E5532" w14:textId="77777777">
        <w:tc>
          <w:tcPr>
            <w:tcW w:w="5040" w:type="dxa"/>
          </w:tcPr>
          <w:p w14:paraId="202FAD68" w14:textId="2CDC4B96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601C441F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4872A82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134: Trong windows 10, đ</w:t>
      </w:r>
      <w:r>
        <w:rPr>
          <w:b/>
        </w:rPr>
        <w:t>ể</w:t>
      </w:r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>m tra thông tin v</w:t>
      </w:r>
      <w:r>
        <w:rPr>
          <w:b/>
        </w:rPr>
        <w:t>ề</w:t>
      </w:r>
      <w:r>
        <w:rPr>
          <w:b/>
        </w:rPr>
        <w:t xml:space="preserve"> c</w:t>
      </w:r>
      <w:r>
        <w:rPr>
          <w:b/>
        </w:rPr>
        <w:t>ấ</w:t>
      </w:r>
      <w:r>
        <w:rPr>
          <w:b/>
        </w:rPr>
        <w:t>u hình ph</w:t>
      </w:r>
      <w:r>
        <w:rPr>
          <w:b/>
        </w:rPr>
        <w:t>ầ</w:t>
      </w:r>
      <w:r>
        <w:rPr>
          <w:b/>
        </w:rPr>
        <w:t>n c</w:t>
      </w:r>
      <w:r>
        <w:rPr>
          <w:b/>
        </w:rPr>
        <w:t>ứ</w:t>
      </w:r>
      <w:r>
        <w:rPr>
          <w:b/>
        </w:rPr>
        <w:t>ng và phiên b</w:t>
      </w:r>
      <w:r>
        <w:rPr>
          <w:b/>
        </w:rPr>
        <w:t>ả</w:t>
      </w:r>
      <w:r>
        <w:rPr>
          <w:b/>
        </w:rPr>
        <w:t>n, b</w:t>
      </w:r>
      <w:r>
        <w:rPr>
          <w:b/>
        </w:rPr>
        <w:t>ả</w:t>
      </w:r>
      <w:r>
        <w:rPr>
          <w:b/>
        </w:rPr>
        <w:t>n quy</w:t>
      </w:r>
      <w:r>
        <w:rPr>
          <w:b/>
        </w:rPr>
        <w:t>ề</w:t>
      </w:r>
      <w:r>
        <w:rPr>
          <w:b/>
        </w:rPr>
        <w:t>n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c</w:t>
      </w:r>
      <w:r>
        <w:rPr>
          <w:b/>
        </w:rPr>
        <w:t>ủ</w:t>
      </w:r>
      <w:r>
        <w:rPr>
          <w:b/>
        </w:rPr>
        <w:t>a máy tính, ta làm các bư</w:t>
      </w:r>
      <w:r>
        <w:rPr>
          <w:b/>
        </w:rPr>
        <w:t>ớ</w:t>
      </w:r>
      <w:r>
        <w:rPr>
          <w:b/>
        </w:rPr>
        <w:t>c nào sau đây?</w:t>
      </w:r>
    </w:p>
    <w:p w14:paraId="71AA98B1" w14:textId="77777777" w:rsidR="00120A49" w:rsidRDefault="007466B6" w:rsidP="00E9082E">
      <w:pPr>
        <w:spacing w:after="40" w:line="240" w:lineRule="auto"/>
        <w:ind w:left="360"/>
      </w:pPr>
      <w:r>
        <w:t>A. Click chu</w:t>
      </w:r>
      <w:r>
        <w:t>ộ</w:t>
      </w:r>
      <w:r>
        <w:t>t ph</w:t>
      </w:r>
      <w:r>
        <w:t>ả</w:t>
      </w:r>
      <w:r>
        <w:t>i vào vùng tr</w:t>
      </w:r>
      <w:r>
        <w:t>ố</w:t>
      </w:r>
      <w:r>
        <w:t>ng trên màn hình Co</w:t>
      </w:r>
      <w:r>
        <w:t>mputer&gt;Manage</w:t>
      </w:r>
    </w:p>
    <w:p w14:paraId="38B0B00B" w14:textId="77777777" w:rsidR="00120A49" w:rsidRDefault="007466B6" w:rsidP="00E9082E">
      <w:pPr>
        <w:spacing w:after="40" w:line="240" w:lineRule="auto"/>
        <w:ind w:left="360"/>
      </w:pPr>
      <w:r>
        <w:t>B. Click chu</w:t>
      </w:r>
      <w:r>
        <w:t>ộ</w:t>
      </w:r>
      <w:r>
        <w:t>t ph</w:t>
      </w:r>
      <w:r>
        <w:t>ả</w:t>
      </w:r>
      <w:r>
        <w:t>i vào vùng tr</w:t>
      </w:r>
      <w:r>
        <w:t>ố</w:t>
      </w:r>
      <w:r>
        <w:t>ng trên màn hình Desktop&gt;Personalize</w:t>
      </w:r>
    </w:p>
    <w:p w14:paraId="6D5E65A4" w14:textId="77777777" w:rsidR="00120A49" w:rsidRDefault="007466B6" w:rsidP="00E9082E">
      <w:pPr>
        <w:spacing w:after="40" w:line="240" w:lineRule="auto"/>
        <w:ind w:left="360"/>
      </w:pPr>
      <w:r>
        <w:t>C. Click chu</w:t>
      </w:r>
      <w:r>
        <w:t>ộ</w:t>
      </w:r>
      <w:r>
        <w:t>t ph</w:t>
      </w:r>
      <w:r>
        <w:t>ả</w:t>
      </w:r>
      <w:r>
        <w:t>i vào bi</w:t>
      </w:r>
      <w:r>
        <w:t>ể</w:t>
      </w:r>
      <w:r>
        <w:t>u tư</w:t>
      </w:r>
      <w:r>
        <w:t>ợ</w:t>
      </w:r>
      <w:r>
        <w:t>ng This PC&gt;Properties</w:t>
      </w:r>
    </w:p>
    <w:p w14:paraId="596E4800" w14:textId="77777777" w:rsidR="00120A49" w:rsidRDefault="007466B6" w:rsidP="00E9082E">
      <w:pPr>
        <w:spacing w:after="40" w:line="240" w:lineRule="auto"/>
        <w:ind w:left="360"/>
      </w:pPr>
      <w:r>
        <w:t>D. Click chu</w:t>
      </w:r>
      <w:r>
        <w:t>ộ</w:t>
      </w:r>
      <w:r>
        <w:t>t ph</w:t>
      </w:r>
      <w:r>
        <w:t>ả</w:t>
      </w:r>
      <w:r>
        <w:t>i vào vùng tr</w:t>
      </w:r>
      <w:r>
        <w:t>ố</w:t>
      </w:r>
      <w:r>
        <w:t>ng trên màn hình Desktop&gt;Properties</w:t>
      </w:r>
    </w:p>
    <w:p w14:paraId="02C65A36" w14:textId="43D90B6B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76CD18E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135: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p</w:t>
      </w:r>
      <w:r>
        <w:rPr>
          <w:b/>
        </w:rPr>
        <w:t>hím nào khi gi</w:t>
      </w:r>
      <w:r>
        <w:rPr>
          <w:b/>
        </w:rPr>
        <w:t>ữ</w:t>
      </w:r>
      <w:r>
        <w:rPr>
          <w:b/>
        </w:rPr>
        <w:t xml:space="preserve"> ta có th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ọ</w:t>
      </w:r>
      <w:r>
        <w:rPr>
          <w:b/>
        </w:rPr>
        <w:t>n đư</w:t>
      </w:r>
      <w:r>
        <w:rPr>
          <w:b/>
        </w:rPr>
        <w:t>ợ</w:t>
      </w:r>
      <w:r>
        <w:rPr>
          <w:b/>
        </w:rPr>
        <w:t>c nhi</w:t>
      </w:r>
      <w:r>
        <w:rPr>
          <w:b/>
        </w:rPr>
        <w:t>ề</w:t>
      </w:r>
      <w:r>
        <w:rPr>
          <w:b/>
        </w:rPr>
        <w:t xml:space="preserve">u file </w:t>
      </w:r>
      <w:proofErr w:type="gramStart"/>
      <w:r>
        <w:rPr>
          <w:b/>
        </w:rPr>
        <w:t>theo</w:t>
      </w:r>
      <w:proofErr w:type="gramEnd"/>
      <w:r>
        <w:rPr>
          <w:b/>
        </w:rPr>
        <w:t xml:space="preserve"> nhóm k</w:t>
      </w:r>
      <w:r>
        <w:rPr>
          <w:b/>
        </w:rPr>
        <w:t>ề</w:t>
      </w:r>
      <w:r>
        <w:rPr>
          <w:b/>
        </w:rPr>
        <w:t xml:space="preserve"> nhau?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5F43ACA3" w14:textId="77777777">
        <w:tc>
          <w:tcPr>
            <w:tcW w:w="2520" w:type="dxa"/>
          </w:tcPr>
          <w:p w14:paraId="3541BEF2" w14:textId="77777777" w:rsidR="00120A49" w:rsidRDefault="007466B6" w:rsidP="00E9082E">
            <w:pPr>
              <w:spacing w:after="40" w:line="240" w:lineRule="auto"/>
            </w:pPr>
            <w:r>
              <w:t>A. alt</w:t>
            </w:r>
          </w:p>
        </w:tc>
        <w:tc>
          <w:tcPr>
            <w:tcW w:w="2520" w:type="dxa"/>
          </w:tcPr>
          <w:p w14:paraId="36472028" w14:textId="77777777" w:rsidR="00120A49" w:rsidRDefault="007466B6" w:rsidP="00E9082E">
            <w:pPr>
              <w:spacing w:after="40" w:line="240" w:lineRule="auto"/>
            </w:pPr>
            <w:r>
              <w:t>B. ctrl</w:t>
            </w:r>
          </w:p>
        </w:tc>
        <w:tc>
          <w:tcPr>
            <w:tcW w:w="2520" w:type="dxa"/>
          </w:tcPr>
          <w:p w14:paraId="61A97AFE" w14:textId="77777777" w:rsidR="00120A49" w:rsidRDefault="007466B6" w:rsidP="00E9082E">
            <w:pPr>
              <w:spacing w:after="40" w:line="240" w:lineRule="auto"/>
            </w:pPr>
            <w:r>
              <w:t>C. shift</w:t>
            </w:r>
          </w:p>
        </w:tc>
        <w:tc>
          <w:tcPr>
            <w:tcW w:w="2520" w:type="dxa"/>
          </w:tcPr>
          <w:p w14:paraId="3DE041A8" w14:textId="77777777" w:rsidR="00120A49" w:rsidRDefault="007466B6" w:rsidP="00E9082E">
            <w:pPr>
              <w:spacing w:after="40" w:line="240" w:lineRule="auto"/>
            </w:pPr>
            <w:r>
              <w:t>D. windows</w:t>
            </w:r>
          </w:p>
        </w:tc>
      </w:tr>
      <w:tr w:rsidR="007643B7" w14:paraId="1DF33019" w14:textId="77777777">
        <w:tc>
          <w:tcPr>
            <w:tcW w:w="2520" w:type="dxa"/>
          </w:tcPr>
          <w:p w14:paraId="33383FB1" w14:textId="025DC18E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0FF02D44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C053384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E961011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4242C48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136: Thao tác: Ch</w:t>
      </w:r>
      <w:r>
        <w:rPr>
          <w:b/>
        </w:rPr>
        <w:t>ọ</w:t>
      </w:r>
      <w:r>
        <w:rPr>
          <w:b/>
        </w:rPr>
        <w:t xml:space="preserve">n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&gt; nh</w:t>
      </w:r>
      <w:r>
        <w:rPr>
          <w:b/>
        </w:rPr>
        <w:t>ấ</w:t>
      </w:r>
      <w:r>
        <w:rPr>
          <w:b/>
        </w:rPr>
        <w:t>n Delete, có tác d</w:t>
      </w:r>
      <w:r>
        <w:rPr>
          <w:b/>
        </w:rPr>
        <w:t>ụ</w:t>
      </w:r>
      <w:r>
        <w:rPr>
          <w:b/>
        </w:rPr>
        <w:t>ng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85E3EED" w14:textId="77777777">
        <w:tc>
          <w:tcPr>
            <w:tcW w:w="5040" w:type="dxa"/>
          </w:tcPr>
          <w:p w14:paraId="167B3F2D" w14:textId="77777777" w:rsidR="00120A49" w:rsidRDefault="007466B6" w:rsidP="00E9082E">
            <w:pPr>
              <w:spacing w:after="40" w:line="240" w:lineRule="auto"/>
            </w:pPr>
            <w:r>
              <w:t>A. Xóa thư m</w:t>
            </w:r>
            <w:r>
              <w:t>ụ</w:t>
            </w:r>
            <w:r>
              <w:t>c</w:t>
            </w:r>
          </w:p>
        </w:tc>
        <w:tc>
          <w:tcPr>
            <w:tcW w:w="5040" w:type="dxa"/>
          </w:tcPr>
          <w:p w14:paraId="11334EAF" w14:textId="77777777" w:rsidR="00120A49" w:rsidRDefault="007466B6" w:rsidP="00E9082E">
            <w:pPr>
              <w:spacing w:after="40" w:line="240" w:lineRule="auto"/>
            </w:pPr>
            <w:r>
              <w:t>B. Đ</w:t>
            </w:r>
            <w:r>
              <w:t>ổ</w:t>
            </w:r>
            <w:r>
              <w:t>i tên thư m</w:t>
            </w:r>
            <w:r>
              <w:t>ụ</w:t>
            </w:r>
            <w:r>
              <w:t>c</w:t>
            </w:r>
          </w:p>
        </w:tc>
      </w:tr>
      <w:tr w:rsidR="00120A49" w14:paraId="7EBB5792" w14:textId="77777777">
        <w:tc>
          <w:tcPr>
            <w:tcW w:w="5040" w:type="dxa"/>
          </w:tcPr>
          <w:p w14:paraId="52A10282" w14:textId="77777777" w:rsidR="00120A49" w:rsidRDefault="007466B6" w:rsidP="00E9082E">
            <w:pPr>
              <w:spacing w:after="40" w:line="240" w:lineRule="auto"/>
            </w:pPr>
            <w:r>
              <w:lastRenderedPageBreak/>
              <w:t>C. Di chuy</w:t>
            </w:r>
            <w:r>
              <w:t>ể</w:t>
            </w:r>
            <w:r>
              <w:t>n thư m</w:t>
            </w:r>
            <w:r>
              <w:t>ụ</w:t>
            </w:r>
            <w:r>
              <w:t>c</w:t>
            </w:r>
          </w:p>
        </w:tc>
        <w:tc>
          <w:tcPr>
            <w:tcW w:w="5040" w:type="dxa"/>
          </w:tcPr>
          <w:p w14:paraId="05EA0B2C" w14:textId="77777777" w:rsidR="00120A49" w:rsidRDefault="007466B6" w:rsidP="00E9082E">
            <w:pPr>
              <w:spacing w:after="40" w:line="240" w:lineRule="auto"/>
            </w:pPr>
            <w:r>
              <w:t>D. Khôi ph</w:t>
            </w:r>
            <w:r>
              <w:t>ụ</w:t>
            </w:r>
            <w:r>
              <w:t>c các t</w:t>
            </w:r>
            <w:r>
              <w:t>ệ</w:t>
            </w:r>
            <w:r>
              <w:t xml:space="preserve">p </w:t>
            </w:r>
            <w:r>
              <w:t>tin trong thư m</w:t>
            </w:r>
            <w:r>
              <w:t>ụ</w:t>
            </w:r>
            <w:r>
              <w:t>c</w:t>
            </w:r>
          </w:p>
        </w:tc>
      </w:tr>
      <w:tr w:rsidR="007643B7" w14:paraId="6B534C7E" w14:textId="77777777">
        <w:tc>
          <w:tcPr>
            <w:tcW w:w="5040" w:type="dxa"/>
          </w:tcPr>
          <w:p w14:paraId="47DFB32A" w14:textId="365E9C2B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6BE92C3F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41B6BE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137: Các t</w:t>
      </w:r>
      <w:r>
        <w:rPr>
          <w:b/>
        </w:rPr>
        <w:t>ệ</w:t>
      </w:r>
      <w:r>
        <w:rPr>
          <w:b/>
        </w:rPr>
        <w:t xml:space="preserve">p,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trong USB, khi b</w:t>
      </w:r>
      <w:r>
        <w:rPr>
          <w:b/>
        </w:rPr>
        <w:t>ị</w:t>
      </w:r>
      <w:r>
        <w:rPr>
          <w:b/>
        </w:rPr>
        <w:t xml:space="preserve"> xóa thì s</w:t>
      </w:r>
      <w:r>
        <w:rPr>
          <w:b/>
        </w:rPr>
        <w:t>ẽ</w:t>
      </w:r>
      <w:r>
        <w:rPr>
          <w:b/>
        </w:rPr>
        <w:t xml:space="preserve"> đư</w:t>
      </w:r>
      <w:r>
        <w:rPr>
          <w:b/>
        </w:rPr>
        <w:t>ợ</w:t>
      </w:r>
      <w:r>
        <w:rPr>
          <w:b/>
        </w:rPr>
        <w:t xml:space="preserve">c lưu </w:t>
      </w:r>
      <w:r>
        <w:rPr>
          <w:b/>
        </w:rPr>
        <w:t>ở</w:t>
      </w:r>
      <w:r>
        <w:rPr>
          <w:b/>
        </w:rPr>
        <w:t xml:space="preserve"> đâu?</w:t>
      </w:r>
    </w:p>
    <w:p w14:paraId="5B078476" w14:textId="77777777" w:rsidR="00120A49" w:rsidRDefault="007466B6" w:rsidP="00E9082E">
      <w:pPr>
        <w:spacing w:after="40" w:line="240" w:lineRule="auto"/>
        <w:ind w:left="360"/>
      </w:pPr>
      <w:r>
        <w:t xml:space="preserve">A. Lưu </w:t>
      </w:r>
      <w:r>
        <w:t>ở</w:t>
      </w:r>
      <w:r>
        <w:t xml:space="preserve"> Recycle Bin</w:t>
      </w:r>
    </w:p>
    <w:p w14:paraId="4A719356" w14:textId="77777777" w:rsidR="00120A49" w:rsidRDefault="007466B6" w:rsidP="00E9082E">
      <w:pPr>
        <w:spacing w:after="40" w:line="240" w:lineRule="auto"/>
        <w:ind w:left="360"/>
      </w:pPr>
      <w:r>
        <w:t>B. Có th</w:t>
      </w:r>
      <w:r>
        <w:t>ể</w:t>
      </w:r>
      <w:r>
        <w:t xml:space="preserve"> đư</w:t>
      </w:r>
      <w:r>
        <w:t>ợ</w:t>
      </w:r>
      <w:r>
        <w:t>c ph</w:t>
      </w:r>
      <w:r>
        <w:t>ụ</w:t>
      </w:r>
      <w:r>
        <w:t>c h</w:t>
      </w:r>
      <w:r>
        <w:t>ồ</w:t>
      </w:r>
      <w:r>
        <w:t>i khi m</w:t>
      </w:r>
      <w:r>
        <w:t>ở</w:t>
      </w:r>
      <w:r>
        <w:t xml:space="preserve"> Computer</w:t>
      </w:r>
    </w:p>
    <w:p w14:paraId="022E1660" w14:textId="77777777" w:rsidR="00120A49" w:rsidRDefault="007466B6" w:rsidP="00E9082E">
      <w:pPr>
        <w:spacing w:after="40" w:line="240" w:lineRule="auto"/>
        <w:ind w:left="360"/>
      </w:pPr>
      <w:r>
        <w:t>C. Xóa kh</w:t>
      </w:r>
      <w:r>
        <w:t>ỏ</w:t>
      </w:r>
      <w:r>
        <w:t>i máy tính</w:t>
      </w:r>
    </w:p>
    <w:p w14:paraId="3D1D02F8" w14:textId="77777777" w:rsidR="00120A49" w:rsidRDefault="007466B6" w:rsidP="00E9082E">
      <w:pPr>
        <w:spacing w:after="40" w:line="240" w:lineRule="auto"/>
        <w:ind w:left="360"/>
      </w:pPr>
      <w:r>
        <w:t>D. Có th</w:t>
      </w:r>
      <w:r>
        <w:t>ể</w:t>
      </w:r>
      <w:r>
        <w:t xml:space="preserve"> đư</w:t>
      </w:r>
      <w:r>
        <w:t>ợ</w:t>
      </w:r>
      <w:r>
        <w:t>c ph</w:t>
      </w:r>
      <w:r>
        <w:t>ụ</w:t>
      </w:r>
      <w:r>
        <w:t>c h</w:t>
      </w:r>
      <w:r>
        <w:t>ồ</w:t>
      </w:r>
      <w:r>
        <w:t>i khi m</w:t>
      </w:r>
      <w:r>
        <w:t>ở</w:t>
      </w:r>
      <w:r>
        <w:t xml:space="preserve"> My Documents</w:t>
      </w:r>
    </w:p>
    <w:p w14:paraId="3A27AD84" w14:textId="66058EB0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1D07B06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138: Trong </w:t>
      </w:r>
      <w:r>
        <w:rPr>
          <w:b/>
        </w:rPr>
        <w:t>Microsoft Word 2016, mu</w:t>
      </w:r>
      <w:r>
        <w:rPr>
          <w:b/>
        </w:rPr>
        <w:t>ố</w:t>
      </w:r>
      <w:r>
        <w:rPr>
          <w:b/>
        </w:rPr>
        <w:t>n áp d</w:t>
      </w:r>
      <w:r>
        <w:rPr>
          <w:b/>
        </w:rPr>
        <w:t>ụ</w:t>
      </w:r>
      <w:r>
        <w:rPr>
          <w:b/>
        </w:rPr>
        <w:t>ng m</w:t>
      </w:r>
      <w:r>
        <w:rPr>
          <w:b/>
        </w:rPr>
        <w:t>ộ</w:t>
      </w:r>
      <w:r>
        <w:rPr>
          <w:b/>
        </w:rPr>
        <w:t>t ki</w:t>
      </w:r>
      <w:r>
        <w:rPr>
          <w:b/>
        </w:rPr>
        <w:t>ể</w:t>
      </w:r>
      <w:r>
        <w:rPr>
          <w:b/>
        </w:rPr>
        <w:t>u dáng (style) cho đo</w:t>
      </w:r>
      <w:r>
        <w:rPr>
          <w:b/>
        </w:rPr>
        <w:t>ạ</w:t>
      </w:r>
      <w:r>
        <w:rPr>
          <w:b/>
        </w:rPr>
        <w:t>n văn, ta c</w:t>
      </w:r>
      <w:r>
        <w:rPr>
          <w:b/>
        </w:rPr>
        <w:t>ầ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sau đây?</w:t>
      </w:r>
    </w:p>
    <w:p w14:paraId="4B0619E8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ặ</w:t>
      </w:r>
      <w:r>
        <w:t>t con tr</w:t>
      </w:r>
      <w:r>
        <w:t>ỏ</w:t>
      </w:r>
      <w:r>
        <w:t xml:space="preserve"> vào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style mong mu</w:t>
      </w:r>
      <w:r>
        <w:t>ố</w:t>
      </w:r>
      <w:r>
        <w:t>n</w:t>
      </w:r>
    </w:p>
    <w:p w14:paraId="441CBA9D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ặ</w:t>
      </w:r>
      <w:r>
        <w:t>t con tr</w:t>
      </w:r>
      <w:r>
        <w:t>ỏ</w:t>
      </w:r>
      <w:r>
        <w:t xml:space="preserve"> vào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Title</w:t>
      </w:r>
    </w:p>
    <w:p w14:paraId="1D2FF101" w14:textId="77777777" w:rsidR="00120A49" w:rsidRDefault="007466B6" w:rsidP="00E9082E">
      <w:pPr>
        <w:spacing w:after="40" w:line="240" w:lineRule="auto"/>
        <w:ind w:left="360"/>
      </w:pPr>
      <w:r>
        <w:t>C. Ch</w:t>
      </w:r>
      <w:r>
        <w:t>ọ</w:t>
      </w:r>
      <w:r>
        <w:t>n đ</w:t>
      </w:r>
      <w:r>
        <w:t>o</w:t>
      </w:r>
      <w:r>
        <w:t>ạ</w:t>
      </w:r>
      <w:r>
        <w:t>n văn &gt; vào nhóm l</w:t>
      </w:r>
      <w:r>
        <w:t>ệ</w:t>
      </w:r>
      <w:r>
        <w:t>nh Font &gt; ch</w:t>
      </w:r>
      <w:r>
        <w:t>ọ</w:t>
      </w:r>
      <w:r>
        <w:t>n style mong mu</w:t>
      </w:r>
      <w:r>
        <w:t>ố</w:t>
      </w:r>
      <w:r>
        <w:t>n</w:t>
      </w:r>
    </w:p>
    <w:p w14:paraId="533D7047" w14:textId="77777777" w:rsidR="00120A49" w:rsidRDefault="007466B6" w:rsidP="00E9082E">
      <w:pPr>
        <w:spacing w:after="40" w:line="240" w:lineRule="auto"/>
        <w:ind w:left="360"/>
      </w:pPr>
      <w:r>
        <w:t>D. Ch</w:t>
      </w:r>
      <w:r>
        <w:t>ọ</w:t>
      </w:r>
      <w:r>
        <w:t>n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Normal</w:t>
      </w:r>
    </w:p>
    <w:p w14:paraId="7126F60F" w14:textId="001041AE" w:rsidR="007643B7" w:rsidRPr="007643B7" w:rsidRDefault="007643B7" w:rsidP="00E9082E">
      <w:pPr>
        <w:spacing w:after="40" w:line="240" w:lineRule="auto"/>
        <w:ind w:left="360"/>
      </w:pPr>
      <w:r>
        <w:t>Đáp án: A</w:t>
      </w:r>
    </w:p>
    <w:p w14:paraId="7709477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139: Trong Microsoft Word 2016, đ</w:t>
      </w:r>
      <w:r>
        <w:rPr>
          <w:b/>
        </w:rPr>
        <w:t>ể</w:t>
      </w:r>
      <w:r>
        <w:rPr>
          <w:b/>
        </w:rPr>
        <w:t xml:space="preserve">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v</w:t>
      </w:r>
      <w:r>
        <w:rPr>
          <w:b/>
        </w:rPr>
        <w:t>ẽ</w:t>
      </w:r>
      <w:r>
        <w:rPr>
          <w:b/>
        </w:rPr>
        <w:t xml:space="preserve"> các đư</w:t>
      </w:r>
      <w:r>
        <w:rPr>
          <w:b/>
        </w:rPr>
        <w:t>ờ</w:t>
      </w:r>
      <w:r>
        <w:rPr>
          <w:b/>
        </w:rPr>
        <w:t>ng th</w:t>
      </w:r>
      <w:r>
        <w:rPr>
          <w:b/>
        </w:rPr>
        <w:t>ẳ</w:t>
      </w:r>
      <w:r>
        <w:rPr>
          <w:b/>
        </w:rPr>
        <w:t>ng, hình kh</w:t>
      </w:r>
      <w:r>
        <w:rPr>
          <w:b/>
        </w:rPr>
        <w:t>ố</w:t>
      </w:r>
      <w:r>
        <w:rPr>
          <w:b/>
        </w:rPr>
        <w:t>i,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B62A596" w14:textId="77777777">
        <w:tc>
          <w:tcPr>
            <w:tcW w:w="5040" w:type="dxa"/>
          </w:tcPr>
          <w:p w14:paraId="3A0824E8" w14:textId="77777777" w:rsidR="00120A49" w:rsidRDefault="007466B6" w:rsidP="00E9082E">
            <w:pPr>
              <w:spacing w:after="40" w:line="240" w:lineRule="auto"/>
            </w:pPr>
            <w:r>
              <w:t>A. Insert/Illustrations/ Shapes</w:t>
            </w:r>
          </w:p>
        </w:tc>
        <w:tc>
          <w:tcPr>
            <w:tcW w:w="5040" w:type="dxa"/>
          </w:tcPr>
          <w:p w14:paraId="657CAF6C" w14:textId="77777777" w:rsidR="00120A49" w:rsidRDefault="007466B6" w:rsidP="00E9082E">
            <w:pPr>
              <w:spacing w:after="40" w:line="240" w:lineRule="auto"/>
            </w:pPr>
            <w:r>
              <w:t xml:space="preserve">B. View/ </w:t>
            </w:r>
            <w:r>
              <w:t>Toolbars/ Drawing</w:t>
            </w:r>
          </w:p>
        </w:tc>
      </w:tr>
      <w:tr w:rsidR="00120A49" w14:paraId="7390C997" w14:textId="77777777">
        <w:tc>
          <w:tcPr>
            <w:tcW w:w="5040" w:type="dxa"/>
          </w:tcPr>
          <w:p w14:paraId="12776627" w14:textId="77777777" w:rsidR="00120A49" w:rsidRDefault="007466B6" w:rsidP="00E9082E">
            <w:pPr>
              <w:spacing w:after="40" w:line="240" w:lineRule="auto"/>
            </w:pPr>
            <w:r>
              <w:t>C. View/Show/Hide / Ruler</w:t>
            </w:r>
          </w:p>
        </w:tc>
        <w:tc>
          <w:tcPr>
            <w:tcW w:w="5040" w:type="dxa"/>
          </w:tcPr>
          <w:p w14:paraId="0996A6FC" w14:textId="77777777" w:rsidR="00120A49" w:rsidRDefault="007466B6" w:rsidP="00E9082E">
            <w:pPr>
              <w:spacing w:after="40" w:line="240" w:lineRule="auto"/>
            </w:pPr>
            <w:r>
              <w:t>D. View/ Toolbars/ Standard</w:t>
            </w:r>
          </w:p>
        </w:tc>
      </w:tr>
      <w:tr w:rsidR="007643B7" w14:paraId="6C7D1E66" w14:textId="77777777">
        <w:tc>
          <w:tcPr>
            <w:tcW w:w="5040" w:type="dxa"/>
          </w:tcPr>
          <w:p w14:paraId="15A8681E" w14:textId="07C44908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78AEFF17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492A0F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140: Trong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Word 2016, đ</w:t>
      </w:r>
      <w:r>
        <w:rPr>
          <w:b/>
        </w:rPr>
        <w:t>ể</w:t>
      </w:r>
      <w:r>
        <w:rPr>
          <w:b/>
        </w:rPr>
        <w:t xml:space="preserve"> ng</w:t>
      </w:r>
      <w:r>
        <w:rPr>
          <w:b/>
        </w:rPr>
        <w:t>ắ</w:t>
      </w:r>
      <w:r>
        <w:rPr>
          <w:b/>
        </w:rPr>
        <w:t>t đo</w:t>
      </w:r>
      <w:r>
        <w:rPr>
          <w:b/>
        </w:rPr>
        <w:t>ạ</w:t>
      </w:r>
      <w:r>
        <w:rPr>
          <w:b/>
        </w:rPr>
        <w:t>n trang, b</w:t>
      </w:r>
      <w:r>
        <w:rPr>
          <w:b/>
        </w:rPr>
        <w:t>ạ</w:t>
      </w:r>
      <w:r>
        <w:rPr>
          <w:b/>
        </w:rPr>
        <w:t>n c</w:t>
      </w:r>
      <w:r>
        <w:rPr>
          <w:b/>
        </w:rPr>
        <w:t>ầ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sau đây?</w:t>
      </w:r>
    </w:p>
    <w:p w14:paraId="5835E7FD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ặ</w:t>
      </w:r>
      <w:r>
        <w:t>t con tr</w:t>
      </w:r>
      <w:r>
        <w:t>ỏ</w:t>
      </w:r>
      <w:r>
        <w:t xml:space="preserve"> chu</w:t>
      </w:r>
      <w:r>
        <w:t>ộ</w:t>
      </w:r>
      <w:r>
        <w:t>t vào t</w:t>
      </w:r>
      <w:r>
        <w:t>ạ</w:t>
      </w:r>
      <w:r>
        <w:t>i ví trí mu</w:t>
      </w:r>
      <w:r>
        <w:t>ố</w:t>
      </w:r>
      <w:r>
        <w:t>n ng</w:t>
      </w:r>
      <w:r>
        <w:t>ắ</w:t>
      </w:r>
      <w:r>
        <w:t>t đo</w:t>
      </w:r>
      <w:r>
        <w:t>ạ</w:t>
      </w:r>
      <w:r>
        <w:t>n trang &gt; sau đó ch</w:t>
      </w:r>
      <w:r>
        <w:t>ọ</w:t>
      </w:r>
      <w:r>
        <w:t>n men</w:t>
      </w:r>
      <w:r>
        <w:t>u Layout &gt; ch</w:t>
      </w:r>
      <w:r>
        <w:t>ọ</w:t>
      </w:r>
      <w:r>
        <w:t>n Breaks &gt; ch</w:t>
      </w:r>
      <w:r>
        <w:t>ọ</w:t>
      </w:r>
      <w:r>
        <w:t>n m</w:t>
      </w:r>
      <w:r>
        <w:t>ộ</w:t>
      </w:r>
      <w:r>
        <w:t>t ch</w:t>
      </w:r>
      <w:r>
        <w:t>ứ</w:t>
      </w:r>
      <w:r>
        <w:t>c năng trong Section Breaks</w:t>
      </w:r>
    </w:p>
    <w:p w14:paraId="2711C0F5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ặ</w:t>
      </w:r>
      <w:r>
        <w:t>t con tr</w:t>
      </w:r>
      <w:r>
        <w:t>ỏ</w:t>
      </w:r>
      <w:r>
        <w:t xml:space="preserve"> chu</w:t>
      </w:r>
      <w:r>
        <w:t>ộ</w:t>
      </w:r>
      <w:r>
        <w:t>t vào t</w:t>
      </w:r>
      <w:r>
        <w:t>ạ</w:t>
      </w:r>
      <w:r>
        <w:t>i ví trí mu</w:t>
      </w:r>
      <w:r>
        <w:t>ố</w:t>
      </w:r>
      <w:r>
        <w:t>n ng</w:t>
      </w:r>
      <w:r>
        <w:t>ắ</w:t>
      </w:r>
      <w:r>
        <w:t>t đo</w:t>
      </w:r>
      <w:r>
        <w:t>ạ</w:t>
      </w:r>
      <w:r>
        <w:t>n trang &gt; sau đó ch</w:t>
      </w:r>
      <w:r>
        <w:t>ọ</w:t>
      </w:r>
      <w:r>
        <w:t>n menu Insert &gt; ch</w:t>
      </w:r>
      <w:r>
        <w:t>ọ</w:t>
      </w:r>
      <w:r>
        <w:t>n Breaks &gt; ch</w:t>
      </w:r>
      <w:r>
        <w:t>ọ</w:t>
      </w:r>
      <w:r>
        <w:t>n m</w:t>
      </w:r>
      <w:r>
        <w:t>ộ</w:t>
      </w:r>
      <w:r>
        <w:t>t ch</w:t>
      </w:r>
      <w:r>
        <w:t>ứ</w:t>
      </w:r>
      <w:r>
        <w:t>c năng trong Section break types</w:t>
      </w:r>
    </w:p>
    <w:p w14:paraId="6F244DFE" w14:textId="77777777" w:rsidR="00120A49" w:rsidRDefault="007466B6" w:rsidP="00E9082E">
      <w:pPr>
        <w:spacing w:after="40" w:line="240" w:lineRule="auto"/>
        <w:ind w:left="360"/>
      </w:pPr>
      <w:r>
        <w:t>C. Đ</w:t>
      </w:r>
      <w:r>
        <w:t>ặ</w:t>
      </w:r>
      <w:r>
        <w:t>t con tr</w:t>
      </w:r>
      <w:r>
        <w:t>ỏ</w:t>
      </w:r>
      <w:r>
        <w:t xml:space="preserve"> chu</w:t>
      </w:r>
      <w:r>
        <w:t>ộ</w:t>
      </w:r>
      <w:r>
        <w:t>t vào t</w:t>
      </w:r>
      <w:r>
        <w:t>ạ</w:t>
      </w:r>
      <w:r>
        <w:t>i ví trí mu</w:t>
      </w:r>
      <w:r>
        <w:t>ố</w:t>
      </w:r>
      <w:r>
        <w:t>n ng</w:t>
      </w:r>
      <w:r>
        <w:t>ắ</w:t>
      </w:r>
      <w:r>
        <w:t>t đ</w:t>
      </w:r>
      <w:r>
        <w:t>o</w:t>
      </w:r>
      <w:r>
        <w:t>ạ</w:t>
      </w:r>
      <w:r>
        <w:t>n trang &gt; sau đó ch</w:t>
      </w:r>
      <w:r>
        <w:t>ọ</w:t>
      </w:r>
      <w:r>
        <w:t>n menu File &gt; ch</w:t>
      </w:r>
      <w:r>
        <w:t>ọ</w:t>
      </w:r>
      <w:r>
        <w:t>n Breaks &gt; ch</w:t>
      </w:r>
      <w:r>
        <w:t>ọ</w:t>
      </w:r>
      <w:r>
        <w:t>n m</w:t>
      </w:r>
      <w:r>
        <w:t>ộ</w:t>
      </w:r>
      <w:r>
        <w:t>t ch</w:t>
      </w:r>
      <w:r>
        <w:t>ứ</w:t>
      </w:r>
      <w:r>
        <w:t>c năng trong Section Breaks</w:t>
      </w:r>
    </w:p>
    <w:p w14:paraId="5ED1050E" w14:textId="77777777" w:rsidR="00120A49" w:rsidRDefault="007466B6" w:rsidP="00E9082E">
      <w:pPr>
        <w:spacing w:after="40" w:line="240" w:lineRule="auto"/>
        <w:ind w:left="360"/>
      </w:pPr>
      <w:r>
        <w:t>D. Đ</w:t>
      </w:r>
      <w:r>
        <w:t>ặ</w:t>
      </w:r>
      <w:r>
        <w:t>t con tr</w:t>
      </w:r>
      <w:r>
        <w:t>ỏ</w:t>
      </w:r>
      <w:r>
        <w:t xml:space="preserve"> chu</w:t>
      </w:r>
      <w:r>
        <w:t>ộ</w:t>
      </w:r>
      <w:r>
        <w:t>t vào t</w:t>
      </w:r>
      <w:r>
        <w:t>ạ</w:t>
      </w:r>
      <w:r>
        <w:t>i ví trí mu</w:t>
      </w:r>
      <w:r>
        <w:t>ố</w:t>
      </w:r>
      <w:r>
        <w:t>n ng</w:t>
      </w:r>
      <w:r>
        <w:t>ắ</w:t>
      </w:r>
      <w:r>
        <w:t>t đo</w:t>
      </w:r>
      <w:r>
        <w:t>ạ</w:t>
      </w:r>
      <w:r>
        <w:t>n trang &gt; sau đó ch</w:t>
      </w:r>
      <w:r>
        <w:t>ọ</w:t>
      </w:r>
      <w:r>
        <w:t>n menu Insert &gt; nh</w:t>
      </w:r>
      <w:r>
        <w:t>ấ</w:t>
      </w:r>
      <w:r>
        <w:t>n Page break</w:t>
      </w:r>
    </w:p>
    <w:p w14:paraId="76D03CFB" w14:textId="39D538E0" w:rsidR="007643B7" w:rsidRPr="007643B7" w:rsidRDefault="007643B7" w:rsidP="00E9082E">
      <w:pPr>
        <w:spacing w:after="40" w:line="240" w:lineRule="auto"/>
        <w:ind w:left="360"/>
      </w:pPr>
      <w:r>
        <w:t>Đáp án: D</w:t>
      </w:r>
    </w:p>
    <w:p w14:paraId="13BBC6A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141: Thanh truy c</w:t>
      </w:r>
      <w:r>
        <w:rPr>
          <w:b/>
        </w:rPr>
        <w:t>ậ</w:t>
      </w:r>
      <w:r>
        <w:rPr>
          <w:b/>
        </w:rPr>
        <w:t>p nhanh ch</w:t>
      </w:r>
      <w:r>
        <w:rPr>
          <w:b/>
        </w:rPr>
        <w:t>ứ</w:t>
      </w:r>
      <w:r>
        <w:rPr>
          <w:b/>
        </w:rPr>
        <w:t>a các ch</w:t>
      </w:r>
      <w:r>
        <w:rPr>
          <w:b/>
        </w:rPr>
        <w:t>ứ</w:t>
      </w:r>
      <w:r>
        <w:rPr>
          <w:b/>
        </w:rPr>
        <w:t>c năng m</w:t>
      </w:r>
      <w:r>
        <w:rPr>
          <w:b/>
        </w:rPr>
        <w:t>ặ</w:t>
      </w:r>
      <w:r>
        <w:rPr>
          <w:b/>
        </w:rPr>
        <w:t xml:space="preserve">c </w:t>
      </w:r>
      <w:r>
        <w:rPr>
          <w:b/>
        </w:rPr>
        <w:t>đ</w:t>
      </w:r>
      <w:r>
        <w:rPr>
          <w:b/>
        </w:rPr>
        <w:t>ị</w:t>
      </w:r>
      <w:r>
        <w:rPr>
          <w:b/>
        </w:rPr>
        <w:t>nh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8FB7E87" w14:textId="77777777">
        <w:tc>
          <w:tcPr>
            <w:tcW w:w="5040" w:type="dxa"/>
          </w:tcPr>
          <w:p w14:paraId="25BFA81E" w14:textId="77777777" w:rsidR="00120A49" w:rsidRDefault="007466B6" w:rsidP="00E9082E">
            <w:pPr>
              <w:spacing w:after="40" w:line="240" w:lineRule="auto"/>
            </w:pPr>
            <w:r>
              <w:t>A. Save, undo, Print</w:t>
            </w:r>
          </w:p>
        </w:tc>
        <w:tc>
          <w:tcPr>
            <w:tcW w:w="5040" w:type="dxa"/>
          </w:tcPr>
          <w:p w14:paraId="44A13F05" w14:textId="77777777" w:rsidR="00120A49" w:rsidRDefault="007466B6" w:rsidP="00E9082E">
            <w:pPr>
              <w:spacing w:after="40" w:line="240" w:lineRule="auto"/>
            </w:pPr>
            <w:r>
              <w:t>B. Save, Undo, Copy</w:t>
            </w:r>
          </w:p>
        </w:tc>
      </w:tr>
      <w:tr w:rsidR="00120A49" w14:paraId="1D689FD3" w14:textId="77777777">
        <w:tc>
          <w:tcPr>
            <w:tcW w:w="5040" w:type="dxa"/>
          </w:tcPr>
          <w:p w14:paraId="6331E778" w14:textId="77777777" w:rsidR="00120A49" w:rsidRDefault="007466B6" w:rsidP="00E9082E">
            <w:pPr>
              <w:spacing w:after="40" w:line="240" w:lineRule="auto"/>
            </w:pPr>
            <w:r>
              <w:t>C. Save, Copy, redo</w:t>
            </w:r>
          </w:p>
        </w:tc>
        <w:tc>
          <w:tcPr>
            <w:tcW w:w="5040" w:type="dxa"/>
          </w:tcPr>
          <w:p w14:paraId="0C89CC20" w14:textId="77777777" w:rsidR="00120A49" w:rsidRDefault="007466B6" w:rsidP="00E9082E">
            <w:pPr>
              <w:spacing w:after="40" w:line="240" w:lineRule="auto"/>
            </w:pPr>
            <w:r>
              <w:t>D. Save, undo, redo</w:t>
            </w:r>
          </w:p>
        </w:tc>
      </w:tr>
      <w:tr w:rsidR="007643B7" w14:paraId="7104DF56" w14:textId="77777777">
        <w:tc>
          <w:tcPr>
            <w:tcW w:w="5040" w:type="dxa"/>
          </w:tcPr>
          <w:p w14:paraId="29AB1EFD" w14:textId="48B6DFE8" w:rsidR="007643B7" w:rsidRDefault="007643B7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4D09585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51C81DF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142: Hãy cho bi</w:t>
      </w:r>
      <w:r>
        <w:rPr>
          <w:b/>
        </w:rPr>
        <w:t>ế</w:t>
      </w:r>
      <w:r>
        <w:rPr>
          <w:b/>
        </w:rPr>
        <w:t>t ch</w:t>
      </w:r>
      <w:r>
        <w:rPr>
          <w:b/>
        </w:rPr>
        <w:t>ứ</w:t>
      </w:r>
      <w:r>
        <w:rPr>
          <w:b/>
        </w:rPr>
        <w:t>c năng c</w:t>
      </w:r>
      <w:r>
        <w:rPr>
          <w:b/>
        </w:rPr>
        <w:t>ủ</w:t>
      </w:r>
      <w:r>
        <w:rPr>
          <w:b/>
        </w:rPr>
        <w:t>a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Ctrl + 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AF7652C" w14:textId="77777777">
        <w:tc>
          <w:tcPr>
            <w:tcW w:w="5040" w:type="dxa"/>
          </w:tcPr>
          <w:p w14:paraId="05329567" w14:textId="77777777" w:rsidR="00120A49" w:rsidRDefault="007466B6" w:rsidP="00E9082E">
            <w:pPr>
              <w:spacing w:after="40" w:line="240" w:lineRule="auto"/>
            </w:pPr>
            <w:r>
              <w:t>A. Căn th</w:t>
            </w:r>
            <w:r>
              <w:t>ẳ</w:t>
            </w:r>
            <w:r>
              <w:t>ng l</w:t>
            </w:r>
            <w:r>
              <w:t>ề</w:t>
            </w:r>
            <w:r>
              <w:t xml:space="preserve"> trên văn b</w:t>
            </w:r>
            <w:r>
              <w:t>ả</w:t>
            </w:r>
            <w:r>
              <w:t>n</w:t>
            </w:r>
          </w:p>
        </w:tc>
        <w:tc>
          <w:tcPr>
            <w:tcW w:w="5040" w:type="dxa"/>
          </w:tcPr>
          <w:p w14:paraId="009A4FE3" w14:textId="77777777" w:rsidR="00120A49" w:rsidRDefault="007466B6" w:rsidP="00E9082E">
            <w:pPr>
              <w:spacing w:after="40" w:line="240" w:lineRule="auto"/>
            </w:pPr>
            <w:r>
              <w:t>B. Căn th</w:t>
            </w:r>
            <w:r>
              <w:t>ẳ</w:t>
            </w:r>
            <w:r>
              <w:t xml:space="preserve">ng </w:t>
            </w:r>
            <w:r>
              <w:t>ở</w:t>
            </w:r>
            <w:r>
              <w:t xml:space="preserve"> gi</w:t>
            </w:r>
            <w:r>
              <w:t>ữ</w:t>
            </w:r>
            <w:r>
              <w:t>a văn b</w:t>
            </w:r>
            <w:r>
              <w:t>ả</w:t>
            </w:r>
            <w:r>
              <w:t>n</w:t>
            </w:r>
          </w:p>
        </w:tc>
      </w:tr>
      <w:tr w:rsidR="00120A49" w14:paraId="3CF546E8" w14:textId="77777777">
        <w:tc>
          <w:tcPr>
            <w:tcW w:w="5040" w:type="dxa"/>
          </w:tcPr>
          <w:p w14:paraId="3FF11B2F" w14:textId="77777777" w:rsidR="00120A49" w:rsidRDefault="007466B6" w:rsidP="00E9082E">
            <w:pPr>
              <w:spacing w:after="40" w:line="240" w:lineRule="auto"/>
            </w:pPr>
            <w:r>
              <w:t>C. Căn th</w:t>
            </w:r>
            <w:r>
              <w:t>ẳ</w:t>
            </w:r>
            <w:r>
              <w:t>ng l</w:t>
            </w:r>
            <w:r>
              <w:t>ề</w:t>
            </w:r>
            <w:r>
              <w:t xml:space="preserve"> ph</w:t>
            </w:r>
            <w:r>
              <w:t>ả</w:t>
            </w:r>
            <w:r>
              <w:t>i văn b</w:t>
            </w:r>
            <w:r>
              <w:t>ả</w:t>
            </w:r>
            <w:r>
              <w:t>n</w:t>
            </w:r>
          </w:p>
        </w:tc>
        <w:tc>
          <w:tcPr>
            <w:tcW w:w="5040" w:type="dxa"/>
          </w:tcPr>
          <w:p w14:paraId="1FACA2FB" w14:textId="77777777" w:rsidR="00120A49" w:rsidRDefault="007466B6" w:rsidP="00E9082E">
            <w:pPr>
              <w:spacing w:after="40" w:line="240" w:lineRule="auto"/>
            </w:pPr>
            <w:r>
              <w:t>D. Căn</w:t>
            </w:r>
            <w:r>
              <w:t xml:space="preserve"> th</w:t>
            </w:r>
            <w:r>
              <w:t>ẳ</w:t>
            </w:r>
            <w:r>
              <w:t>ng l</w:t>
            </w:r>
            <w:r>
              <w:t>ề</w:t>
            </w:r>
            <w:r>
              <w:t xml:space="preserve"> trái văn b</w:t>
            </w:r>
            <w:r>
              <w:t>ả</w:t>
            </w:r>
            <w:r>
              <w:t>n</w:t>
            </w:r>
          </w:p>
        </w:tc>
      </w:tr>
      <w:tr w:rsidR="007643B7" w14:paraId="5C21AB3F" w14:textId="77777777">
        <w:tc>
          <w:tcPr>
            <w:tcW w:w="5040" w:type="dxa"/>
          </w:tcPr>
          <w:p w14:paraId="45DF6596" w14:textId="60EFD328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26491119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28AE165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143: Trong Microsoft Word 2016, đ</w:t>
      </w:r>
      <w:r>
        <w:rPr>
          <w:b/>
        </w:rPr>
        <w:t>ể</w:t>
      </w:r>
      <w:r>
        <w:rPr>
          <w:b/>
        </w:rPr>
        <w:t xml:space="preserve"> chèn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thông minh ta di chuy</w:t>
      </w:r>
      <w:r>
        <w:rPr>
          <w:b/>
        </w:rPr>
        <w:t>ể</w:t>
      </w:r>
      <w:r>
        <w:rPr>
          <w:b/>
        </w:rPr>
        <w:t>n con tr</w:t>
      </w:r>
      <w:r>
        <w:rPr>
          <w:b/>
        </w:rPr>
        <w:t>ỏ</w:t>
      </w:r>
      <w:r>
        <w:rPr>
          <w:b/>
        </w:rPr>
        <w:t xml:space="preserve"> đ</w:t>
      </w:r>
      <w:r>
        <w:rPr>
          <w:b/>
        </w:rPr>
        <w:t>ế</w:t>
      </w:r>
      <w:r>
        <w:rPr>
          <w:b/>
        </w:rPr>
        <w:t>n v</w:t>
      </w:r>
      <w:r>
        <w:rPr>
          <w:b/>
        </w:rPr>
        <w:t>ị</w:t>
      </w:r>
      <w:r>
        <w:rPr>
          <w:b/>
        </w:rPr>
        <w:t xml:space="preserve"> trí c</w:t>
      </w:r>
      <w:r>
        <w:rPr>
          <w:b/>
        </w:rPr>
        <w:t>ầ</w:t>
      </w:r>
      <w:r>
        <w:rPr>
          <w:b/>
        </w:rPr>
        <w:t>n chèn, sau đó ch</w:t>
      </w:r>
      <w:r>
        <w:rPr>
          <w:b/>
        </w:rPr>
        <w:t>ọ</w:t>
      </w:r>
      <w:r>
        <w:rPr>
          <w:b/>
        </w:rPr>
        <w:t>n:</w:t>
      </w:r>
    </w:p>
    <w:p w14:paraId="399AC159" w14:textId="77777777" w:rsidR="00120A49" w:rsidRDefault="007466B6" w:rsidP="00E9082E">
      <w:pPr>
        <w:spacing w:after="40" w:line="240" w:lineRule="auto"/>
        <w:ind w:left="360"/>
      </w:pPr>
      <w:r>
        <w:t>A. Insert &gt; Illustrations &gt; SmartArt</w:t>
      </w:r>
    </w:p>
    <w:p w14:paraId="00F83559" w14:textId="77777777" w:rsidR="00120A49" w:rsidRDefault="007466B6" w:rsidP="00E9082E">
      <w:pPr>
        <w:spacing w:after="40" w:line="240" w:lineRule="auto"/>
        <w:ind w:left="360"/>
      </w:pPr>
      <w:r>
        <w:t>B. Design &gt; Illustrations &gt; Chart &gt; SmartArt</w:t>
      </w:r>
    </w:p>
    <w:p w14:paraId="4D234BC8" w14:textId="77777777" w:rsidR="00120A49" w:rsidRDefault="007466B6" w:rsidP="00E9082E">
      <w:pPr>
        <w:spacing w:after="40" w:line="240" w:lineRule="auto"/>
        <w:ind w:left="360"/>
      </w:pPr>
      <w:r>
        <w:t xml:space="preserve">C. Insert &gt; Picture </w:t>
      </w:r>
      <w:r>
        <w:t>&gt; SmartArt</w:t>
      </w:r>
    </w:p>
    <w:p w14:paraId="5E1F1731" w14:textId="77777777" w:rsidR="00120A49" w:rsidRDefault="007466B6" w:rsidP="00E9082E">
      <w:pPr>
        <w:spacing w:after="40" w:line="240" w:lineRule="auto"/>
        <w:ind w:left="360"/>
      </w:pPr>
      <w:r>
        <w:t>D. Insert &gt; Chart &gt; SmartArt</w:t>
      </w:r>
    </w:p>
    <w:p w14:paraId="5678C147" w14:textId="57321688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69C9887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144: Trong Microsoft Word 2016,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đ</w:t>
      </w:r>
      <w:r>
        <w:rPr>
          <w:b/>
        </w:rPr>
        <w:t>ể</w:t>
      </w:r>
      <w:r>
        <w:rPr>
          <w:b/>
        </w:rPr>
        <w:t xml:space="preserve"> in trang văn b</w:t>
      </w:r>
      <w:r>
        <w:rPr>
          <w:b/>
        </w:rPr>
        <w:t>ả</w:t>
      </w:r>
      <w:r>
        <w:rPr>
          <w:b/>
        </w:rPr>
        <w:t>n hi</w:t>
      </w:r>
      <w:r>
        <w:rPr>
          <w:b/>
        </w:rPr>
        <w:t>ệ</w:t>
      </w:r>
      <w:r>
        <w:rPr>
          <w:b/>
        </w:rPr>
        <w:t>n th</w:t>
      </w:r>
      <w:r>
        <w:rPr>
          <w:b/>
        </w:rPr>
        <w:t>ờ</w:t>
      </w:r>
      <w:r>
        <w:rPr>
          <w:b/>
        </w:rPr>
        <w:t>i thành 3 b</w:t>
      </w:r>
      <w:r>
        <w:rPr>
          <w:b/>
        </w:rPr>
        <w:t>ả</w:t>
      </w:r>
      <w:r>
        <w:rPr>
          <w:b/>
        </w:rPr>
        <w:t>n gi</w:t>
      </w:r>
      <w:r>
        <w:rPr>
          <w:b/>
        </w:rPr>
        <w:t>ố</w:t>
      </w:r>
      <w:r>
        <w:rPr>
          <w:b/>
        </w:rPr>
        <w:t>ng nhau?</w:t>
      </w:r>
    </w:p>
    <w:p w14:paraId="7384487D" w14:textId="77777777" w:rsidR="00120A49" w:rsidRDefault="007466B6" w:rsidP="00E9082E">
      <w:pPr>
        <w:spacing w:after="40" w:line="240" w:lineRule="auto"/>
        <w:ind w:left="360"/>
      </w:pPr>
      <w:r>
        <w:t>A. Ch</w:t>
      </w:r>
      <w:r>
        <w:t>ọ</w:t>
      </w:r>
      <w:r>
        <w:t>n File\Print, ch</w:t>
      </w:r>
      <w:r>
        <w:t>ọ</w:t>
      </w:r>
      <w:r>
        <w:t>n Print Current page trong m</w:t>
      </w:r>
      <w:r>
        <w:t>ụ</w:t>
      </w:r>
      <w:r>
        <w:t xml:space="preserve">c </w:t>
      </w:r>
      <w:proofErr w:type="gramStart"/>
      <w:r>
        <w:t>Setting</w:t>
      </w:r>
      <w:proofErr w:type="gramEnd"/>
      <w:r>
        <w:t>, ch</w:t>
      </w:r>
      <w:r>
        <w:t>ọ</w:t>
      </w:r>
      <w:r>
        <w:t>n s</w:t>
      </w:r>
      <w:r>
        <w:t>ố</w:t>
      </w:r>
      <w:r>
        <w:t xml:space="preserve"> 3 trong m</w:t>
      </w:r>
      <w:r>
        <w:t>ụ</w:t>
      </w:r>
      <w:r>
        <w:t>c copies</w:t>
      </w:r>
    </w:p>
    <w:p w14:paraId="34DDE3C3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r>
        <w:t>Nh</w:t>
      </w:r>
      <w:r>
        <w:t>ấ</w:t>
      </w:r>
      <w:r>
        <w:t>n bi</w:t>
      </w:r>
      <w:r>
        <w:t>ể</w:t>
      </w:r>
      <w:r>
        <w:t>u tư</w:t>
      </w:r>
      <w:r>
        <w:t>ợ</w:t>
      </w:r>
      <w:r>
        <w:t>ng Print Preview trên thanh công c</w:t>
      </w:r>
      <w:r>
        <w:t>ụ</w:t>
      </w:r>
      <w:r>
        <w:t xml:space="preserve"> 3 l</w:t>
      </w:r>
      <w:r>
        <w:t>ầ</w:t>
      </w:r>
      <w:r>
        <w:t>n</w:t>
      </w:r>
    </w:p>
    <w:p w14:paraId="3F778F86" w14:textId="77777777" w:rsidR="00120A49" w:rsidRDefault="007466B6" w:rsidP="00E9082E">
      <w:pPr>
        <w:spacing w:after="40" w:line="240" w:lineRule="auto"/>
        <w:ind w:left="360"/>
      </w:pPr>
      <w:r>
        <w:t>C. Nh</w:t>
      </w:r>
      <w:r>
        <w:t>ấ</w:t>
      </w:r>
      <w:r>
        <w:t>n t</w:t>
      </w:r>
      <w:r>
        <w:t>ổ</w:t>
      </w:r>
      <w:r>
        <w:t xml:space="preserve"> h</w:t>
      </w:r>
      <w:r>
        <w:t>ợ</w:t>
      </w:r>
      <w:r>
        <w:t>p phím Ctrl + P ch</w:t>
      </w:r>
      <w:r>
        <w:t>ọ</w:t>
      </w:r>
      <w:r>
        <w:t>n s</w:t>
      </w:r>
      <w:r>
        <w:t>ố</w:t>
      </w:r>
      <w:r>
        <w:t xml:space="preserve"> 3 trong m</w:t>
      </w:r>
      <w:r>
        <w:t>ụ</w:t>
      </w:r>
      <w:r>
        <w:t>c page</w:t>
      </w:r>
    </w:p>
    <w:p w14:paraId="68C9DFCB" w14:textId="77777777" w:rsidR="00120A49" w:rsidRDefault="007466B6" w:rsidP="00E9082E">
      <w:pPr>
        <w:spacing w:after="40" w:line="240" w:lineRule="auto"/>
        <w:ind w:left="360"/>
      </w:pPr>
      <w:r>
        <w:t>D. Ch</w:t>
      </w:r>
      <w:r>
        <w:t>ọ</w:t>
      </w:r>
      <w:r>
        <w:t>n File\Print, ch</w:t>
      </w:r>
      <w:r>
        <w:t>ọ</w:t>
      </w:r>
      <w:r>
        <w:t>n s</w:t>
      </w:r>
      <w:r>
        <w:t>ố</w:t>
      </w:r>
      <w:r>
        <w:t xml:space="preserve"> 3 trong m</w:t>
      </w:r>
      <w:r>
        <w:t>ụ</w:t>
      </w:r>
      <w:r>
        <w:t>c Number of copies</w:t>
      </w:r>
    </w:p>
    <w:p w14:paraId="4122848C" w14:textId="737033ED" w:rsidR="007643B7" w:rsidRPr="007643B7" w:rsidRDefault="007643B7" w:rsidP="00E9082E">
      <w:pPr>
        <w:spacing w:after="40" w:line="240" w:lineRule="auto"/>
        <w:ind w:left="360"/>
      </w:pPr>
      <w:r>
        <w:t>Đáp án: A</w:t>
      </w:r>
    </w:p>
    <w:p w14:paraId="239B5FF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145: Trong Microsoft Word 2016, đ</w:t>
      </w:r>
      <w:r>
        <w:rPr>
          <w:b/>
        </w:rPr>
        <w:t>ể</w:t>
      </w:r>
      <w:r>
        <w:rPr>
          <w:b/>
        </w:rPr>
        <w:t xml:space="preserve"> chèn m</w:t>
      </w:r>
      <w:r>
        <w:rPr>
          <w:b/>
        </w:rPr>
        <w:t>ộ</w:t>
      </w:r>
      <w:r>
        <w:rPr>
          <w:b/>
        </w:rPr>
        <w:t>t b</w:t>
      </w:r>
      <w:r>
        <w:rPr>
          <w:b/>
        </w:rPr>
        <w:t>ả</w:t>
      </w:r>
      <w:r>
        <w:rPr>
          <w:b/>
        </w:rPr>
        <w:t>ng (Table) vào văn b</w:t>
      </w:r>
      <w:r>
        <w:rPr>
          <w:b/>
        </w:rPr>
        <w:t>ả</w:t>
      </w:r>
      <w:r>
        <w:rPr>
          <w:b/>
        </w:rPr>
        <w:t xml:space="preserve">n ta làm </w:t>
      </w:r>
      <w:r>
        <w:rPr>
          <w:b/>
        </w:rPr>
        <w:t>th</w:t>
      </w:r>
      <w:r>
        <w:rPr>
          <w:b/>
        </w:rPr>
        <w:t>ế</w:t>
      </w:r>
      <w:r>
        <w:rPr>
          <w:b/>
        </w:rPr>
        <w:t xml:space="preserve"> nào?</w:t>
      </w:r>
    </w:p>
    <w:p w14:paraId="1ABD4BD1" w14:textId="77777777" w:rsidR="00120A49" w:rsidRDefault="007466B6" w:rsidP="00E9082E">
      <w:pPr>
        <w:spacing w:after="40" w:line="240" w:lineRule="auto"/>
        <w:ind w:left="360"/>
      </w:pPr>
      <w:r>
        <w:t>A. Vao Tab View/ Table/ Insert Table/ Gõ s</w:t>
      </w:r>
      <w:r>
        <w:t>ố</w:t>
      </w:r>
      <w:r>
        <w:t xml:space="preserve"> hàng s</w:t>
      </w:r>
      <w:r>
        <w:t>ố</w:t>
      </w:r>
      <w:r>
        <w:t xml:space="preserve"> c</w:t>
      </w:r>
      <w:r>
        <w:t>ộ</w:t>
      </w:r>
      <w:r>
        <w:t>t</w:t>
      </w:r>
    </w:p>
    <w:p w14:paraId="6B125688" w14:textId="77777777" w:rsidR="00120A49" w:rsidRDefault="007466B6" w:rsidP="00E9082E">
      <w:pPr>
        <w:spacing w:after="40" w:line="240" w:lineRule="auto"/>
        <w:ind w:left="360"/>
      </w:pPr>
      <w:r>
        <w:t>B. Vao Tab Insert/ Insert Table/ Gõ s</w:t>
      </w:r>
      <w:r>
        <w:t>ố</w:t>
      </w:r>
      <w:r>
        <w:t xml:space="preserve"> hàng s</w:t>
      </w:r>
      <w:r>
        <w:t>ố</w:t>
      </w:r>
      <w:r>
        <w:t xml:space="preserve"> c</w:t>
      </w:r>
      <w:r>
        <w:t>ộ</w:t>
      </w:r>
      <w:r>
        <w:t>t</w:t>
      </w:r>
    </w:p>
    <w:p w14:paraId="398E95CB" w14:textId="77777777" w:rsidR="00120A49" w:rsidRDefault="007466B6" w:rsidP="00E9082E">
      <w:pPr>
        <w:spacing w:after="40" w:line="240" w:lineRule="auto"/>
        <w:ind w:left="360"/>
      </w:pPr>
      <w:r>
        <w:t>C. Vao Tab Insert/ Table/ Insert Table/ Gõ s</w:t>
      </w:r>
      <w:r>
        <w:t>ố</w:t>
      </w:r>
      <w:r>
        <w:t xml:space="preserve"> hàng s</w:t>
      </w:r>
      <w:r>
        <w:t>ố</w:t>
      </w:r>
      <w:r>
        <w:t xml:space="preserve"> c</w:t>
      </w:r>
      <w:r>
        <w:t>ộ</w:t>
      </w:r>
      <w:r>
        <w:t>t</w:t>
      </w:r>
    </w:p>
    <w:p w14:paraId="2E156649" w14:textId="77777777" w:rsidR="00120A49" w:rsidRDefault="007466B6" w:rsidP="00E9082E">
      <w:pPr>
        <w:spacing w:after="40" w:line="240" w:lineRule="auto"/>
        <w:ind w:left="360"/>
      </w:pPr>
      <w:r>
        <w:t>D. Vao Tab Home/ Table/ Insert Table/ Gõ s</w:t>
      </w:r>
      <w:r>
        <w:t>ố</w:t>
      </w:r>
      <w:r>
        <w:t xml:space="preserve"> hàng s</w:t>
      </w:r>
      <w:r>
        <w:t>ố</w:t>
      </w:r>
      <w:r>
        <w:t xml:space="preserve"> c</w:t>
      </w:r>
      <w:r>
        <w:t>ộ</w:t>
      </w:r>
      <w:r>
        <w:t>t</w:t>
      </w:r>
    </w:p>
    <w:p w14:paraId="35151A76" w14:textId="1CFFB767" w:rsidR="007643B7" w:rsidRPr="007643B7" w:rsidRDefault="007643B7" w:rsidP="00E9082E">
      <w:pPr>
        <w:spacing w:after="40" w:line="240" w:lineRule="auto"/>
        <w:ind w:left="360"/>
      </w:pPr>
      <w:r>
        <w:t>Đáp án</w:t>
      </w:r>
      <w:proofErr w:type="gramStart"/>
      <w:r>
        <w:t>:D</w:t>
      </w:r>
      <w:proofErr w:type="gramEnd"/>
    </w:p>
    <w:p w14:paraId="0601DAA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146: Trong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b</w:t>
      </w:r>
      <w:r>
        <w:rPr>
          <w:b/>
        </w:rPr>
        <w:t>ả</w:t>
      </w:r>
      <w:r>
        <w:rPr>
          <w:b/>
        </w:rPr>
        <w:t>ng (Table) c</w:t>
      </w:r>
      <w:r>
        <w:rPr>
          <w:b/>
        </w:rPr>
        <w:t>ủ</w:t>
      </w:r>
      <w:r>
        <w:rPr>
          <w:b/>
        </w:rPr>
        <w:t>a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Microsoft Word 2016, đ</w:t>
      </w:r>
      <w:r>
        <w:rPr>
          <w:b/>
        </w:rPr>
        <w:t>ể</w:t>
      </w:r>
      <w:r>
        <w:rPr>
          <w:b/>
        </w:rPr>
        <w:t xml:space="preserve"> g</w:t>
      </w:r>
      <w:r>
        <w:rPr>
          <w:b/>
        </w:rPr>
        <w:t>ộ</w:t>
      </w:r>
      <w:r>
        <w:rPr>
          <w:b/>
        </w:rPr>
        <w:t>p nhi</w:t>
      </w:r>
      <w:r>
        <w:rPr>
          <w:b/>
        </w:rPr>
        <w:t>ề</w:t>
      </w:r>
      <w:r>
        <w:rPr>
          <w:b/>
        </w:rPr>
        <w:t>u ô thành m</w:t>
      </w:r>
      <w:r>
        <w:rPr>
          <w:b/>
        </w:rPr>
        <w:t>ộ</w:t>
      </w:r>
      <w:r>
        <w:rPr>
          <w:b/>
        </w:rPr>
        <w:t>t ô,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F500BAE" w14:textId="77777777">
        <w:tc>
          <w:tcPr>
            <w:tcW w:w="5040" w:type="dxa"/>
          </w:tcPr>
          <w:p w14:paraId="102F2F16" w14:textId="77777777" w:rsidR="00120A49" w:rsidRDefault="007466B6" w:rsidP="00E9082E">
            <w:pPr>
              <w:spacing w:after="40" w:line="240" w:lineRule="auto"/>
            </w:pPr>
            <w:r>
              <w:t>A. Table Tools/Layout/ Merge Cells</w:t>
            </w:r>
          </w:p>
        </w:tc>
        <w:tc>
          <w:tcPr>
            <w:tcW w:w="5040" w:type="dxa"/>
          </w:tcPr>
          <w:p w14:paraId="7D2E2BB7" w14:textId="77777777" w:rsidR="00120A49" w:rsidRDefault="007466B6" w:rsidP="00E9082E">
            <w:pPr>
              <w:spacing w:after="40" w:line="240" w:lineRule="auto"/>
            </w:pPr>
            <w:r>
              <w:t>B. Table Tool/ Split Cells</w:t>
            </w:r>
          </w:p>
        </w:tc>
      </w:tr>
      <w:tr w:rsidR="00120A49" w14:paraId="4F6477DB" w14:textId="77777777">
        <w:tc>
          <w:tcPr>
            <w:tcW w:w="5040" w:type="dxa"/>
          </w:tcPr>
          <w:p w14:paraId="6CDD0A52" w14:textId="77777777" w:rsidR="00120A49" w:rsidRDefault="007466B6" w:rsidP="00E9082E">
            <w:pPr>
              <w:spacing w:after="40" w:line="240" w:lineRule="auto"/>
            </w:pPr>
            <w:r>
              <w:t>C. Table Tool/Layout/ Split Cells</w:t>
            </w:r>
          </w:p>
        </w:tc>
        <w:tc>
          <w:tcPr>
            <w:tcW w:w="5040" w:type="dxa"/>
          </w:tcPr>
          <w:p w14:paraId="76E1CC38" w14:textId="77777777" w:rsidR="00120A49" w:rsidRDefault="007466B6" w:rsidP="00E9082E">
            <w:pPr>
              <w:spacing w:after="40" w:line="240" w:lineRule="auto"/>
            </w:pPr>
            <w:r>
              <w:t>D. Table Tools/ Merge Cells</w:t>
            </w:r>
          </w:p>
        </w:tc>
      </w:tr>
      <w:tr w:rsidR="007643B7" w14:paraId="5728DC96" w14:textId="77777777">
        <w:tc>
          <w:tcPr>
            <w:tcW w:w="5040" w:type="dxa"/>
          </w:tcPr>
          <w:p w14:paraId="7789DD9A" w14:textId="082FC049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7F0753DA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5C56DB9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147: Khi đang </w:t>
      </w:r>
      <w:r>
        <w:rPr>
          <w:b/>
        </w:rPr>
        <w:t>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trong Microsoft Word, đ</w:t>
      </w:r>
      <w:r>
        <w:rPr>
          <w:b/>
        </w:rPr>
        <w:t>ể</w:t>
      </w:r>
      <w:r>
        <w:rPr>
          <w:b/>
        </w:rPr>
        <w:t xml:space="preserve"> đưa ngay con tr</w:t>
      </w:r>
      <w:r>
        <w:rPr>
          <w:b/>
        </w:rPr>
        <w:t>ỏ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đ</w:t>
      </w:r>
      <w:r>
        <w:rPr>
          <w:b/>
        </w:rPr>
        <w:t>ầ</w:t>
      </w:r>
      <w:r>
        <w:rPr>
          <w:b/>
        </w:rPr>
        <w:t>u văn b</w:t>
      </w:r>
      <w:r>
        <w:rPr>
          <w:b/>
        </w:rPr>
        <w:t>ả</w:t>
      </w:r>
      <w:r>
        <w:rPr>
          <w:b/>
        </w:rPr>
        <w:t>n, ta b</w:t>
      </w:r>
      <w:r>
        <w:rPr>
          <w:b/>
        </w:rPr>
        <w:t>ấ</w:t>
      </w:r>
      <w:r>
        <w:rPr>
          <w:b/>
        </w:rPr>
        <w:t>m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B044E65" w14:textId="77777777">
        <w:tc>
          <w:tcPr>
            <w:tcW w:w="5040" w:type="dxa"/>
          </w:tcPr>
          <w:p w14:paraId="0B33BB5A" w14:textId="77777777" w:rsidR="00120A49" w:rsidRDefault="007466B6" w:rsidP="00E9082E">
            <w:pPr>
              <w:spacing w:after="40" w:line="240" w:lineRule="auto"/>
            </w:pPr>
            <w:r>
              <w:t>A. Ctrl + Alt + home</w:t>
            </w:r>
          </w:p>
        </w:tc>
        <w:tc>
          <w:tcPr>
            <w:tcW w:w="5040" w:type="dxa"/>
          </w:tcPr>
          <w:p w14:paraId="5AA730B4" w14:textId="77777777" w:rsidR="00120A49" w:rsidRDefault="007466B6" w:rsidP="00E9082E">
            <w:pPr>
              <w:spacing w:after="40" w:line="240" w:lineRule="auto"/>
            </w:pPr>
            <w:r>
              <w:t>B. Ctrl + home</w:t>
            </w:r>
          </w:p>
        </w:tc>
      </w:tr>
      <w:tr w:rsidR="00120A49" w14:paraId="0AD451F8" w14:textId="77777777">
        <w:tc>
          <w:tcPr>
            <w:tcW w:w="5040" w:type="dxa"/>
          </w:tcPr>
          <w:p w14:paraId="4F404CD6" w14:textId="77777777" w:rsidR="00120A49" w:rsidRDefault="007466B6" w:rsidP="00E9082E">
            <w:pPr>
              <w:spacing w:after="40" w:line="240" w:lineRule="auto"/>
            </w:pPr>
            <w:r>
              <w:t>C. Alt + home</w:t>
            </w:r>
          </w:p>
        </w:tc>
        <w:tc>
          <w:tcPr>
            <w:tcW w:w="5040" w:type="dxa"/>
          </w:tcPr>
          <w:p w14:paraId="70D086E7" w14:textId="77777777" w:rsidR="00120A49" w:rsidRDefault="007466B6" w:rsidP="00E9082E">
            <w:pPr>
              <w:spacing w:after="40" w:line="240" w:lineRule="auto"/>
            </w:pPr>
            <w:r>
              <w:t>D. Shift + home</w:t>
            </w:r>
          </w:p>
        </w:tc>
      </w:tr>
      <w:tr w:rsidR="007643B7" w14:paraId="471FE81C" w14:textId="77777777">
        <w:tc>
          <w:tcPr>
            <w:tcW w:w="5040" w:type="dxa"/>
          </w:tcPr>
          <w:p w14:paraId="326CEB8A" w14:textId="7175D73A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1794EB9F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0E5948E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148: Trong Microsoft Word đ</w:t>
      </w:r>
      <w:r>
        <w:rPr>
          <w:b/>
        </w:rPr>
        <w:t>ể</w:t>
      </w:r>
      <w:r>
        <w:rPr>
          <w:b/>
        </w:rPr>
        <w:t xml:space="preserve"> tăng c</w:t>
      </w:r>
      <w:r>
        <w:rPr>
          <w:b/>
        </w:rPr>
        <w:t>ỡ</w:t>
      </w:r>
      <w:r>
        <w:rPr>
          <w:b/>
        </w:rPr>
        <w:t xml:space="preserve"> ch</w:t>
      </w:r>
      <w:r>
        <w:rPr>
          <w:b/>
        </w:rPr>
        <w:t>ữ</w:t>
      </w:r>
      <w:r>
        <w:rPr>
          <w:b/>
        </w:rPr>
        <w:t xml:space="preserve"> ta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5F4DBFD" w14:textId="77777777">
        <w:tc>
          <w:tcPr>
            <w:tcW w:w="5040" w:type="dxa"/>
          </w:tcPr>
          <w:p w14:paraId="124F578F" w14:textId="77777777" w:rsidR="00120A49" w:rsidRDefault="007466B6" w:rsidP="00E9082E">
            <w:pPr>
              <w:spacing w:after="40" w:line="240" w:lineRule="auto"/>
            </w:pPr>
            <w:r>
              <w:t>A. Ctrl + B</w:t>
            </w:r>
          </w:p>
        </w:tc>
        <w:tc>
          <w:tcPr>
            <w:tcW w:w="5040" w:type="dxa"/>
          </w:tcPr>
          <w:p w14:paraId="08DEC9EA" w14:textId="77777777" w:rsidR="00120A49" w:rsidRDefault="007466B6" w:rsidP="00E9082E">
            <w:pPr>
              <w:spacing w:after="40" w:line="240" w:lineRule="auto"/>
            </w:pPr>
            <w:r>
              <w:t xml:space="preserve">B. </w:t>
            </w:r>
            <w:r>
              <w:t>Ctrl + ]</w:t>
            </w:r>
          </w:p>
        </w:tc>
      </w:tr>
      <w:tr w:rsidR="00120A49" w14:paraId="21336D1C" w14:textId="77777777">
        <w:tc>
          <w:tcPr>
            <w:tcW w:w="5040" w:type="dxa"/>
          </w:tcPr>
          <w:p w14:paraId="7DA86BC6" w14:textId="77777777" w:rsidR="00120A49" w:rsidRDefault="007466B6" w:rsidP="00E9082E">
            <w:pPr>
              <w:spacing w:after="40" w:line="240" w:lineRule="auto"/>
            </w:pPr>
            <w:r>
              <w:t>C. Ctrl + Shift + J</w:t>
            </w:r>
          </w:p>
        </w:tc>
        <w:tc>
          <w:tcPr>
            <w:tcW w:w="5040" w:type="dxa"/>
          </w:tcPr>
          <w:p w14:paraId="413B763A" w14:textId="77777777" w:rsidR="00120A49" w:rsidRDefault="007466B6" w:rsidP="00E9082E">
            <w:pPr>
              <w:spacing w:after="40" w:line="240" w:lineRule="auto"/>
            </w:pPr>
            <w:r>
              <w:t>D. Ctrl + [</w:t>
            </w:r>
          </w:p>
        </w:tc>
      </w:tr>
      <w:tr w:rsidR="007643B7" w14:paraId="17E40F2F" w14:textId="77777777">
        <w:tc>
          <w:tcPr>
            <w:tcW w:w="5040" w:type="dxa"/>
          </w:tcPr>
          <w:p w14:paraId="27FC5ADB" w14:textId="1460D016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17364439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4CED7D1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149: Trong Microsoft Word 2016, đ</w:t>
      </w:r>
      <w:r>
        <w:rPr>
          <w:b/>
        </w:rPr>
        <w:t>ể</w:t>
      </w:r>
      <w:r>
        <w:rPr>
          <w:b/>
        </w:rPr>
        <w:t xml:space="preserve"> chèn ký t</w:t>
      </w:r>
      <w:r>
        <w:rPr>
          <w:b/>
        </w:rPr>
        <w:t>ự</w:t>
      </w:r>
      <w:r>
        <w:rPr>
          <w:b/>
        </w:rPr>
        <w:t xml:space="preserve"> đ</w:t>
      </w:r>
      <w:r>
        <w:rPr>
          <w:b/>
        </w:rPr>
        <w:t>ầ</w:t>
      </w:r>
      <w:r>
        <w:rPr>
          <w:b/>
        </w:rPr>
        <w:t>u dòng t</w:t>
      </w:r>
      <w:r>
        <w:rPr>
          <w:b/>
        </w:rPr>
        <w:t>ự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>ng (bullets),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ch</w:t>
      </w:r>
      <w:r>
        <w:rPr>
          <w:b/>
        </w:rPr>
        <w:t>ọ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751D096" w14:textId="77777777">
        <w:tc>
          <w:tcPr>
            <w:tcW w:w="5040" w:type="dxa"/>
          </w:tcPr>
          <w:p w14:paraId="4DE41AB1" w14:textId="77777777" w:rsidR="00120A49" w:rsidRDefault="007466B6" w:rsidP="00E9082E">
            <w:pPr>
              <w:spacing w:after="40" w:line="240" w:lineRule="auto"/>
            </w:pPr>
            <w:r>
              <w:t>A. Tab Home/ nhóm Paragraph/ Bullets</w:t>
            </w:r>
          </w:p>
        </w:tc>
        <w:tc>
          <w:tcPr>
            <w:tcW w:w="5040" w:type="dxa"/>
          </w:tcPr>
          <w:p w14:paraId="42E0DB82" w14:textId="77777777" w:rsidR="00120A49" w:rsidRDefault="007466B6" w:rsidP="00E9082E">
            <w:pPr>
              <w:spacing w:after="40" w:line="240" w:lineRule="auto"/>
            </w:pPr>
            <w:r>
              <w:t>B. Tab Home/ nhóm Clipboard/ Bullets</w:t>
            </w:r>
          </w:p>
        </w:tc>
      </w:tr>
      <w:tr w:rsidR="00120A49" w14:paraId="21758337" w14:textId="77777777">
        <w:tc>
          <w:tcPr>
            <w:tcW w:w="5040" w:type="dxa"/>
          </w:tcPr>
          <w:p w14:paraId="28BBD379" w14:textId="77777777" w:rsidR="00120A49" w:rsidRDefault="007466B6" w:rsidP="00E9082E">
            <w:pPr>
              <w:spacing w:after="40" w:line="240" w:lineRule="auto"/>
            </w:pPr>
            <w:r>
              <w:t xml:space="preserve">C. Tab Home/ nhóm </w:t>
            </w:r>
            <w:r>
              <w:t>Font/ Bullets</w:t>
            </w:r>
          </w:p>
        </w:tc>
        <w:tc>
          <w:tcPr>
            <w:tcW w:w="5040" w:type="dxa"/>
          </w:tcPr>
          <w:p w14:paraId="48AC9FA6" w14:textId="77777777" w:rsidR="00120A49" w:rsidRDefault="007466B6" w:rsidP="00E9082E">
            <w:pPr>
              <w:spacing w:after="40" w:line="240" w:lineRule="auto"/>
            </w:pPr>
            <w:r>
              <w:t>D. Tab Home/ nhóm Font/ Numbering</w:t>
            </w:r>
          </w:p>
        </w:tc>
      </w:tr>
      <w:tr w:rsidR="007643B7" w14:paraId="601F3A86" w14:textId="77777777">
        <w:tc>
          <w:tcPr>
            <w:tcW w:w="5040" w:type="dxa"/>
          </w:tcPr>
          <w:p w14:paraId="33F51106" w14:textId="0EF401D1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5B9AE3BA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34379BA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150: Trong Microsoft Word 2016, mu</w:t>
      </w:r>
      <w:r>
        <w:rPr>
          <w:b/>
        </w:rPr>
        <w:t>ố</w:t>
      </w:r>
      <w:r>
        <w:rPr>
          <w:b/>
        </w:rPr>
        <w:t>n thay đ</w:t>
      </w:r>
      <w:r>
        <w:rPr>
          <w:b/>
        </w:rPr>
        <w:t>ổ</w:t>
      </w:r>
      <w:r>
        <w:rPr>
          <w:b/>
        </w:rPr>
        <w:t>i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zoom nhìn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 xml:space="preserve">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b</w:t>
      </w:r>
      <w:r>
        <w:rPr>
          <w:b/>
        </w:rPr>
        <w:t>ằ</w:t>
      </w:r>
      <w:r>
        <w:rPr>
          <w:b/>
        </w:rPr>
        <w:t>ng cách nào sau đây?</w:t>
      </w:r>
    </w:p>
    <w:p w14:paraId="545AA111" w14:textId="77777777" w:rsidR="00120A49" w:rsidRDefault="007466B6" w:rsidP="00E9082E">
      <w:pPr>
        <w:spacing w:after="40" w:line="240" w:lineRule="auto"/>
        <w:ind w:left="360"/>
      </w:pPr>
      <w:r>
        <w:t>A. Ch</w:t>
      </w:r>
      <w:r>
        <w:t>ọ</w:t>
      </w:r>
      <w:r>
        <w:t>n Page Layout và sau đó ch</w:t>
      </w:r>
      <w:r>
        <w:t>ọ</w:t>
      </w:r>
      <w:r>
        <w:t>n nút Zoom</w:t>
      </w:r>
    </w:p>
    <w:p w14:paraId="33E1F5BF" w14:textId="77777777" w:rsidR="00120A49" w:rsidRDefault="007466B6" w:rsidP="00E9082E">
      <w:pPr>
        <w:spacing w:after="40" w:line="240" w:lineRule="auto"/>
        <w:ind w:left="360"/>
      </w:pPr>
      <w:r>
        <w:t>B. Ch</w:t>
      </w:r>
      <w:r>
        <w:t>ọ</w:t>
      </w:r>
      <w:r>
        <w:t>n Review và sau đó ch</w:t>
      </w:r>
      <w:r>
        <w:t>ọ</w:t>
      </w:r>
      <w:r>
        <w:t>n nút Zoom</w:t>
      </w:r>
    </w:p>
    <w:p w14:paraId="7E9D81CA" w14:textId="77777777" w:rsidR="00120A49" w:rsidRDefault="007466B6" w:rsidP="00E9082E">
      <w:pPr>
        <w:spacing w:after="40" w:line="240" w:lineRule="auto"/>
        <w:ind w:left="360"/>
      </w:pPr>
      <w:r>
        <w:t>C.</w:t>
      </w:r>
      <w:r>
        <w:t xml:space="preserve"> Ch</w:t>
      </w:r>
      <w:r>
        <w:t>ọ</w:t>
      </w:r>
      <w:r>
        <w:t>n tab View và sau đó ch</w:t>
      </w:r>
      <w:r>
        <w:t>ọ</w:t>
      </w:r>
      <w:r>
        <w:t>n nút Zoom</w:t>
      </w:r>
    </w:p>
    <w:p w14:paraId="7B8927AD" w14:textId="77777777" w:rsidR="00120A49" w:rsidRDefault="007466B6" w:rsidP="00E9082E">
      <w:pPr>
        <w:spacing w:after="40" w:line="240" w:lineRule="auto"/>
        <w:ind w:left="360"/>
      </w:pPr>
      <w:r>
        <w:t>D. Ch</w:t>
      </w:r>
      <w:r>
        <w:t>ọ</w:t>
      </w:r>
      <w:r>
        <w:t>n tab View và sau đó ch</w:t>
      </w:r>
      <w:r>
        <w:t>ọ</w:t>
      </w:r>
      <w:r>
        <w:t>n nút Zoom-out là (-) và Zoom-in là (+)</w:t>
      </w:r>
    </w:p>
    <w:p w14:paraId="2371E35E" w14:textId="606A0121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57C41D7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151: Khi làm vi</w:t>
      </w:r>
      <w:r>
        <w:rPr>
          <w:b/>
        </w:rPr>
        <w:t>ệ</w:t>
      </w:r>
      <w:r>
        <w:rPr>
          <w:b/>
        </w:rPr>
        <w:t>c v</w:t>
      </w:r>
      <w:r>
        <w:rPr>
          <w:b/>
        </w:rPr>
        <w:t>ớ</w:t>
      </w:r>
      <w:r>
        <w:rPr>
          <w:b/>
        </w:rPr>
        <w:t>i b</w:t>
      </w:r>
      <w:r>
        <w:rPr>
          <w:b/>
        </w:rPr>
        <w:t>ả</w:t>
      </w:r>
      <w:r>
        <w:rPr>
          <w:b/>
        </w:rPr>
        <w:t>ng bi</w:t>
      </w:r>
      <w:r>
        <w:rPr>
          <w:b/>
        </w:rPr>
        <w:t>ể</w:t>
      </w:r>
      <w:r>
        <w:rPr>
          <w:b/>
        </w:rPr>
        <w:t>u trong Microsoft Word 2016, đ</w:t>
      </w:r>
      <w:r>
        <w:rPr>
          <w:b/>
        </w:rPr>
        <w:t>ể</w:t>
      </w:r>
      <w:r>
        <w:rPr>
          <w:b/>
        </w:rPr>
        <w:t xml:space="preserve"> thay đ</w:t>
      </w:r>
      <w:r>
        <w:rPr>
          <w:b/>
        </w:rPr>
        <w:t>ổ</w:t>
      </w:r>
      <w:r>
        <w:rPr>
          <w:b/>
        </w:rPr>
        <w:t>i đư</w:t>
      </w:r>
      <w:r>
        <w:rPr>
          <w:b/>
        </w:rPr>
        <w:t>ờ</w:t>
      </w:r>
      <w:r>
        <w:rPr>
          <w:b/>
        </w:rPr>
        <w:t>ng vi</w:t>
      </w:r>
      <w:r>
        <w:rPr>
          <w:b/>
        </w:rPr>
        <w:t>ề</w:t>
      </w:r>
      <w:r>
        <w:rPr>
          <w:b/>
        </w:rPr>
        <w:t>n cho b</w:t>
      </w:r>
      <w:r>
        <w:rPr>
          <w:b/>
        </w:rPr>
        <w:t>ả</w:t>
      </w:r>
      <w:r>
        <w:rPr>
          <w:b/>
        </w:rPr>
        <w:t>ng ta ch</w:t>
      </w:r>
      <w:r>
        <w:rPr>
          <w:b/>
        </w:rPr>
        <w:t>ọ</w:t>
      </w:r>
      <w:r>
        <w:rPr>
          <w:b/>
        </w:rPr>
        <w:t>n như th</w:t>
      </w:r>
      <w:r>
        <w:rPr>
          <w:b/>
        </w:rPr>
        <w:t>ế</w:t>
      </w:r>
      <w:r>
        <w:rPr>
          <w:b/>
        </w:rPr>
        <w:t xml:space="preserve"> nào?</w:t>
      </w:r>
    </w:p>
    <w:p w14:paraId="19AA7329" w14:textId="77777777" w:rsidR="00120A49" w:rsidRDefault="007466B6" w:rsidP="00E9082E">
      <w:pPr>
        <w:spacing w:after="40" w:line="240" w:lineRule="auto"/>
        <w:ind w:left="360"/>
      </w:pPr>
      <w:r>
        <w:t>A. Page Layout &gt; Bord</w:t>
      </w:r>
      <w:r>
        <w:t>ers and Shading</w:t>
      </w:r>
    </w:p>
    <w:p w14:paraId="3B10B014" w14:textId="77777777" w:rsidR="00120A49" w:rsidRDefault="007466B6" w:rsidP="00E9082E">
      <w:pPr>
        <w:spacing w:after="40" w:line="240" w:lineRule="auto"/>
        <w:ind w:left="360"/>
      </w:pPr>
      <w:r>
        <w:t>B. Home &gt; Bullets and Numbering</w:t>
      </w:r>
    </w:p>
    <w:p w14:paraId="0A3FD459" w14:textId="77777777" w:rsidR="00120A49" w:rsidRDefault="007466B6" w:rsidP="00E9082E">
      <w:pPr>
        <w:spacing w:after="40" w:line="240" w:lineRule="auto"/>
        <w:ind w:left="360"/>
      </w:pPr>
      <w:r>
        <w:t>C. Design &gt; Theme</w:t>
      </w:r>
    </w:p>
    <w:p w14:paraId="4DC20F15" w14:textId="77777777" w:rsidR="00120A49" w:rsidRDefault="007466B6" w:rsidP="00E9082E">
      <w:pPr>
        <w:spacing w:after="40" w:line="240" w:lineRule="auto"/>
        <w:ind w:left="360"/>
      </w:pPr>
      <w:r>
        <w:t>D. Home &gt; Paragraph &gt; Borders and Shading</w:t>
      </w:r>
    </w:p>
    <w:p w14:paraId="4A301984" w14:textId="2B265F5A" w:rsidR="007643B7" w:rsidRPr="007643B7" w:rsidRDefault="007643B7" w:rsidP="00E9082E">
      <w:pPr>
        <w:spacing w:after="40" w:line="240" w:lineRule="auto"/>
        <w:ind w:left="360"/>
      </w:pPr>
      <w:r>
        <w:t>Đáp án</w:t>
      </w:r>
      <w:proofErr w:type="gramStart"/>
      <w:r>
        <w:t>:D</w:t>
      </w:r>
      <w:proofErr w:type="gramEnd"/>
    </w:p>
    <w:p w14:paraId="28C96DA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152: Đ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ọ</w:t>
      </w:r>
      <w:r>
        <w:rPr>
          <w:b/>
        </w:rPr>
        <w:t>n (bôi đen) m</w:t>
      </w:r>
      <w:r>
        <w:rPr>
          <w:b/>
        </w:rPr>
        <w:t>ộ</w:t>
      </w:r>
      <w:r>
        <w:rPr>
          <w:b/>
        </w:rPr>
        <w:t>t đo</w:t>
      </w:r>
      <w:r>
        <w:rPr>
          <w:b/>
        </w:rPr>
        <w:t>ạ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52813F8B" w14:textId="77777777" w:rsidR="00120A49" w:rsidRDefault="007466B6" w:rsidP="00E9082E">
      <w:pPr>
        <w:spacing w:after="40" w:line="240" w:lineRule="auto"/>
        <w:ind w:left="360"/>
      </w:pPr>
      <w:r>
        <w:t>A. Click chu</w:t>
      </w:r>
      <w:r>
        <w:t>ộ</w:t>
      </w:r>
      <w:r>
        <w:t>t trái 3 l</w:t>
      </w:r>
      <w:r>
        <w:t>ầ</w:t>
      </w:r>
      <w:r>
        <w:t>n liên ti</w:t>
      </w:r>
      <w:r>
        <w:t>ế</w:t>
      </w:r>
      <w:r>
        <w:t>p lên đo</w:t>
      </w:r>
      <w:r>
        <w:t>ạ</w:t>
      </w:r>
      <w:r>
        <w:t>n c</w:t>
      </w:r>
      <w:r>
        <w:t>ầ</w:t>
      </w:r>
      <w:r>
        <w:t>n ch</w:t>
      </w:r>
      <w:r>
        <w:t>ọ</w:t>
      </w:r>
      <w:r>
        <w:t>n</w:t>
      </w:r>
    </w:p>
    <w:p w14:paraId="436F8C17" w14:textId="77777777" w:rsidR="00120A49" w:rsidRDefault="007466B6" w:rsidP="00E9082E">
      <w:pPr>
        <w:spacing w:after="40" w:line="240" w:lineRule="auto"/>
        <w:ind w:left="360"/>
      </w:pPr>
      <w:r>
        <w:t xml:space="preserve">B. Không có đáp </w:t>
      </w:r>
      <w:proofErr w:type="gramStart"/>
      <w:r>
        <w:t>án</w:t>
      </w:r>
      <w:proofErr w:type="gramEnd"/>
      <w:r>
        <w:t xml:space="preserve"> nào đúng</w:t>
      </w:r>
    </w:p>
    <w:p w14:paraId="295E2AF8" w14:textId="77777777" w:rsidR="00120A49" w:rsidRDefault="007466B6" w:rsidP="00E9082E">
      <w:pPr>
        <w:spacing w:after="40" w:line="240" w:lineRule="auto"/>
        <w:ind w:left="360"/>
      </w:pPr>
      <w:r>
        <w:t>C. Click chu</w:t>
      </w:r>
      <w:r>
        <w:t>ộ</w:t>
      </w:r>
      <w:r>
        <w:t>t ph</w:t>
      </w:r>
      <w:r>
        <w:t>ả</w:t>
      </w:r>
      <w:r>
        <w:t>i 3 l</w:t>
      </w:r>
      <w:r>
        <w:t>ầ</w:t>
      </w:r>
      <w:r>
        <w:t>n liên ti</w:t>
      </w:r>
      <w:r>
        <w:t>ế</w:t>
      </w:r>
      <w:r>
        <w:t>p lên đo</w:t>
      </w:r>
      <w:r>
        <w:t>ạ</w:t>
      </w:r>
      <w:r>
        <w:t>n c</w:t>
      </w:r>
      <w:r>
        <w:t>ầ</w:t>
      </w:r>
      <w:r>
        <w:t>n ch</w:t>
      </w:r>
      <w:r>
        <w:t>ọ</w:t>
      </w:r>
      <w:r>
        <w:t>n</w:t>
      </w:r>
    </w:p>
    <w:p w14:paraId="1CA3330E" w14:textId="77777777" w:rsidR="00120A49" w:rsidRDefault="007466B6" w:rsidP="00E9082E">
      <w:pPr>
        <w:spacing w:after="40" w:line="240" w:lineRule="auto"/>
        <w:ind w:left="360"/>
      </w:pPr>
      <w:r>
        <w:t>D. Click đúp chu</w:t>
      </w:r>
      <w:r>
        <w:t>ộ</w:t>
      </w:r>
      <w:r>
        <w:t>t 3 l</w:t>
      </w:r>
      <w:r>
        <w:t>ầ</w:t>
      </w:r>
      <w:r>
        <w:t>n liên ti</w:t>
      </w:r>
      <w:r>
        <w:t>ế</w:t>
      </w:r>
      <w:r>
        <w:t>p lên đo</w:t>
      </w:r>
      <w:r>
        <w:t>ạ</w:t>
      </w:r>
      <w:r>
        <w:t>n c</w:t>
      </w:r>
      <w:r>
        <w:t>ầ</w:t>
      </w:r>
      <w:r>
        <w:t>n ch</w:t>
      </w:r>
      <w:r>
        <w:t>ọ</w:t>
      </w:r>
      <w:r>
        <w:t>n</w:t>
      </w:r>
    </w:p>
    <w:p w14:paraId="6D9B6969" w14:textId="073DCC21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3BEA541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153: Khi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Microsoft Word, đ</w:t>
      </w:r>
      <w:r>
        <w:rPr>
          <w:b/>
        </w:rPr>
        <w:t>ể</w:t>
      </w:r>
      <w:r>
        <w:rPr>
          <w:b/>
        </w:rPr>
        <w:t xml:space="preserve"> di chuy</w:t>
      </w:r>
      <w:r>
        <w:rPr>
          <w:b/>
        </w:rPr>
        <w:t>ể</w:t>
      </w:r>
      <w:r>
        <w:rPr>
          <w:b/>
        </w:rPr>
        <w:t>n con tr</w:t>
      </w:r>
      <w:r>
        <w:rPr>
          <w:b/>
        </w:rPr>
        <w:t>ỏ</w:t>
      </w:r>
      <w:r>
        <w:rPr>
          <w:b/>
        </w:rPr>
        <w:t xml:space="preserve"> chu</w:t>
      </w:r>
      <w:r>
        <w:rPr>
          <w:b/>
        </w:rPr>
        <w:t>ộ</w:t>
      </w:r>
      <w:r>
        <w:rPr>
          <w:b/>
        </w:rPr>
        <w:t>t v</w:t>
      </w:r>
      <w:r>
        <w:rPr>
          <w:b/>
        </w:rPr>
        <w:t>ề</w:t>
      </w:r>
      <w:r>
        <w:rPr>
          <w:b/>
        </w:rPr>
        <w:t xml:space="preserve"> cu</w:t>
      </w:r>
      <w:r>
        <w:rPr>
          <w:b/>
        </w:rPr>
        <w:t>ố</w:t>
      </w:r>
      <w:r>
        <w:rPr>
          <w:b/>
        </w:rPr>
        <w:t>i tài li</w:t>
      </w:r>
      <w:r>
        <w:rPr>
          <w:b/>
        </w:rPr>
        <w:t>ệ</w:t>
      </w:r>
      <w:r>
        <w:rPr>
          <w:b/>
        </w:rPr>
        <w:t>u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9CF8ED5" w14:textId="77777777">
        <w:tc>
          <w:tcPr>
            <w:tcW w:w="5040" w:type="dxa"/>
          </w:tcPr>
          <w:p w14:paraId="27A8AC15" w14:textId="77777777" w:rsidR="00120A49" w:rsidRDefault="007466B6" w:rsidP="00E9082E">
            <w:pPr>
              <w:spacing w:after="40" w:line="240" w:lineRule="auto"/>
            </w:pPr>
            <w:r>
              <w:t>A. Ctrl + End</w:t>
            </w:r>
          </w:p>
        </w:tc>
        <w:tc>
          <w:tcPr>
            <w:tcW w:w="5040" w:type="dxa"/>
          </w:tcPr>
          <w:p w14:paraId="0CDE5E2D" w14:textId="77777777" w:rsidR="00120A49" w:rsidRDefault="007466B6" w:rsidP="00E9082E">
            <w:pPr>
              <w:spacing w:after="40" w:line="240" w:lineRule="auto"/>
            </w:pPr>
            <w:r>
              <w:t>B. Pag</w:t>
            </w:r>
            <w:r>
              <w:t>e Down</w:t>
            </w:r>
          </w:p>
        </w:tc>
      </w:tr>
      <w:tr w:rsidR="00120A49" w14:paraId="70FB7263" w14:textId="77777777">
        <w:tc>
          <w:tcPr>
            <w:tcW w:w="5040" w:type="dxa"/>
          </w:tcPr>
          <w:p w14:paraId="3AA75AD8" w14:textId="77777777" w:rsidR="00120A49" w:rsidRDefault="007466B6" w:rsidP="00E9082E">
            <w:pPr>
              <w:spacing w:after="40" w:line="240" w:lineRule="auto"/>
            </w:pPr>
            <w:r>
              <w:t>C. Ctrl + Page Down</w:t>
            </w:r>
          </w:p>
        </w:tc>
        <w:tc>
          <w:tcPr>
            <w:tcW w:w="5040" w:type="dxa"/>
          </w:tcPr>
          <w:p w14:paraId="4154E5AA" w14:textId="77777777" w:rsidR="00120A49" w:rsidRDefault="007466B6" w:rsidP="00E9082E">
            <w:pPr>
              <w:spacing w:after="40" w:line="240" w:lineRule="auto"/>
            </w:pPr>
            <w:r>
              <w:t>D. End</w:t>
            </w:r>
          </w:p>
        </w:tc>
      </w:tr>
      <w:tr w:rsidR="007643B7" w14:paraId="133501F1" w14:textId="77777777">
        <w:tc>
          <w:tcPr>
            <w:tcW w:w="5040" w:type="dxa"/>
          </w:tcPr>
          <w:p w14:paraId="6E052DB0" w14:textId="3BC64D2D" w:rsidR="007643B7" w:rsidRDefault="007643B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57B699BE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96032A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154: Trong Microsoft Word 2016, đ</w:t>
      </w:r>
      <w:r>
        <w:rPr>
          <w:b/>
        </w:rPr>
        <w:t>ể</w:t>
      </w:r>
      <w:r>
        <w:rPr>
          <w:b/>
        </w:rPr>
        <w:t xml:space="preserve"> chèn đư</w:t>
      </w:r>
      <w:r>
        <w:rPr>
          <w:b/>
        </w:rPr>
        <w:t>ợ</w:t>
      </w:r>
      <w:r>
        <w:rPr>
          <w:b/>
        </w:rPr>
        <w:t>c d</w:t>
      </w:r>
      <w:r>
        <w:rPr>
          <w:b/>
        </w:rPr>
        <w:t>ấ</w:t>
      </w:r>
      <w:r>
        <w:rPr>
          <w:b/>
        </w:rPr>
        <w:t>u &gt;= vào văn b</w:t>
      </w:r>
      <w:r>
        <w:rPr>
          <w:b/>
        </w:rPr>
        <w:t>ả</w:t>
      </w:r>
      <w:r>
        <w:rPr>
          <w:b/>
        </w:rPr>
        <w:t>n,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7A851AA5" w14:textId="77777777" w:rsidR="00120A49" w:rsidRDefault="007466B6" w:rsidP="00E9082E">
      <w:pPr>
        <w:spacing w:after="40" w:line="240" w:lineRule="auto"/>
        <w:ind w:left="360"/>
      </w:pPr>
      <w:r>
        <w:t>A. Vào thanh Quick Access Toolbar/ Spelling and Grammar</w:t>
      </w:r>
    </w:p>
    <w:p w14:paraId="5F5C1943" w14:textId="77777777" w:rsidR="00120A49" w:rsidRDefault="007466B6" w:rsidP="00E9082E">
      <w:pPr>
        <w:spacing w:after="40" w:line="240" w:lineRule="auto"/>
        <w:ind w:left="360"/>
      </w:pPr>
      <w:r>
        <w:t>B. Gõ d</w:t>
      </w:r>
      <w:r>
        <w:t>ấ</w:t>
      </w:r>
      <w:r>
        <w:t>u &gt; và gõ d</w:t>
      </w:r>
      <w:r>
        <w:t>ấ</w:t>
      </w:r>
      <w:r>
        <w:t>u =</w:t>
      </w:r>
    </w:p>
    <w:p w14:paraId="6B41F9C7" w14:textId="77777777" w:rsidR="00120A49" w:rsidRDefault="007466B6" w:rsidP="00E9082E">
      <w:pPr>
        <w:spacing w:after="40" w:line="240" w:lineRule="auto"/>
        <w:ind w:left="360"/>
      </w:pPr>
      <w:r>
        <w:t>C. Insert/ Symbol</w:t>
      </w:r>
    </w:p>
    <w:p w14:paraId="5D182A59" w14:textId="77777777" w:rsidR="00120A49" w:rsidRDefault="007466B6" w:rsidP="00E9082E">
      <w:pPr>
        <w:spacing w:after="40" w:line="240" w:lineRule="auto"/>
        <w:ind w:left="360"/>
      </w:pPr>
      <w:r>
        <w:t>D. D</w:t>
      </w:r>
      <w:r>
        <w:t>ấ</w:t>
      </w:r>
      <w:r>
        <w:t>u &gt;= đư</w:t>
      </w:r>
      <w:r>
        <w:t>ợ</w:t>
      </w:r>
      <w:r>
        <w:t>c tích h</w:t>
      </w:r>
      <w:r>
        <w:t>ợ</w:t>
      </w:r>
      <w:r>
        <w:t>p s</w:t>
      </w:r>
      <w:r>
        <w:t>ẵ</w:t>
      </w:r>
      <w:r>
        <w:t>n</w:t>
      </w:r>
      <w:r>
        <w:t xml:space="preserve"> trên bàn phím, ch</w:t>
      </w:r>
      <w:r>
        <w:t>ỉ</w:t>
      </w:r>
      <w:r>
        <w:t xml:space="preserve"> c</w:t>
      </w:r>
      <w:r>
        <w:t>ầ</w:t>
      </w:r>
      <w:r>
        <w:t>n gõ</w:t>
      </w:r>
    </w:p>
    <w:p w14:paraId="2342051E" w14:textId="0CB8474B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031D774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155: Trong word 2016, l</w:t>
      </w:r>
      <w:r>
        <w:rPr>
          <w:b/>
        </w:rPr>
        <w:t>ệ</w:t>
      </w:r>
      <w:r>
        <w:rPr>
          <w:b/>
        </w:rPr>
        <w:t>nh format painter (copy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ng) n</w:t>
      </w:r>
      <w:r>
        <w:rPr>
          <w:b/>
        </w:rPr>
        <w:t>ằ</w:t>
      </w:r>
      <w:r>
        <w:rPr>
          <w:b/>
        </w:rPr>
        <w:t>m trong nhóm l</w:t>
      </w:r>
      <w:r>
        <w:rPr>
          <w:b/>
        </w:rPr>
        <w:t>ệ</w:t>
      </w:r>
      <w:r>
        <w:rPr>
          <w:b/>
        </w:rPr>
        <w:t>nh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17C3B3F" w14:textId="77777777">
        <w:tc>
          <w:tcPr>
            <w:tcW w:w="5040" w:type="dxa"/>
          </w:tcPr>
          <w:p w14:paraId="1C754ADD" w14:textId="77777777" w:rsidR="00120A49" w:rsidRDefault="007466B6" w:rsidP="00E9082E">
            <w:pPr>
              <w:spacing w:after="40" w:line="240" w:lineRule="auto"/>
            </w:pPr>
            <w:r>
              <w:t>A. Home &gt; font</w:t>
            </w:r>
          </w:p>
        </w:tc>
        <w:tc>
          <w:tcPr>
            <w:tcW w:w="5040" w:type="dxa"/>
          </w:tcPr>
          <w:p w14:paraId="5AC5CDFD" w14:textId="77777777" w:rsidR="00120A49" w:rsidRDefault="007466B6" w:rsidP="00E9082E">
            <w:pPr>
              <w:spacing w:after="40" w:line="240" w:lineRule="auto"/>
            </w:pPr>
            <w:r>
              <w:t>B. Insert &gt; font</w:t>
            </w:r>
          </w:p>
        </w:tc>
      </w:tr>
      <w:tr w:rsidR="00120A49" w14:paraId="6D5FE709" w14:textId="77777777">
        <w:tc>
          <w:tcPr>
            <w:tcW w:w="5040" w:type="dxa"/>
          </w:tcPr>
          <w:p w14:paraId="45F9E602" w14:textId="77777777" w:rsidR="00120A49" w:rsidRDefault="007466B6" w:rsidP="00E9082E">
            <w:pPr>
              <w:spacing w:after="40" w:line="240" w:lineRule="auto"/>
            </w:pPr>
            <w:r>
              <w:t>C. Insert &gt; clipboard</w:t>
            </w:r>
          </w:p>
        </w:tc>
        <w:tc>
          <w:tcPr>
            <w:tcW w:w="5040" w:type="dxa"/>
          </w:tcPr>
          <w:p w14:paraId="1EF9B9F6" w14:textId="77777777" w:rsidR="00120A49" w:rsidRDefault="007466B6" w:rsidP="00E9082E">
            <w:pPr>
              <w:spacing w:after="40" w:line="240" w:lineRule="auto"/>
            </w:pPr>
            <w:r>
              <w:t>D. Home &gt; clipboard</w:t>
            </w:r>
          </w:p>
        </w:tc>
      </w:tr>
      <w:tr w:rsidR="007643B7" w14:paraId="138C08B3" w14:textId="77777777">
        <w:tc>
          <w:tcPr>
            <w:tcW w:w="5040" w:type="dxa"/>
          </w:tcPr>
          <w:p w14:paraId="6A4E0ABA" w14:textId="4122BF93" w:rsidR="007643B7" w:rsidRDefault="007643B7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4EFE799B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32F27D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156: Theo m</w:t>
      </w:r>
      <w:r>
        <w:rPr>
          <w:b/>
        </w:rPr>
        <w:t>ặ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c</w:t>
      </w:r>
      <w:r>
        <w:rPr>
          <w:b/>
        </w:rPr>
        <w:t>ủ</w:t>
      </w:r>
      <w:r>
        <w:rPr>
          <w:b/>
        </w:rPr>
        <w:t>a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</w:t>
      </w:r>
      <w:r>
        <w:rPr>
          <w:b/>
        </w:rPr>
        <w:t xml:space="preserve"> Unikey, ta dùng phím t</w:t>
      </w:r>
      <w:r>
        <w:rPr>
          <w:b/>
        </w:rPr>
        <w:t>ắ</w:t>
      </w:r>
      <w:r>
        <w:rPr>
          <w:b/>
        </w:rPr>
        <w:t>t nào sau đây đ</w:t>
      </w:r>
      <w:r>
        <w:rPr>
          <w:b/>
        </w:rPr>
        <w:t>ể</w:t>
      </w:r>
      <w:r>
        <w:rPr>
          <w:b/>
        </w:rPr>
        <w:t xml:space="preserve"> chuy</w:t>
      </w:r>
      <w:r>
        <w:rPr>
          <w:b/>
        </w:rPr>
        <w:t>ể</w:t>
      </w:r>
      <w:r>
        <w:rPr>
          <w:b/>
        </w:rPr>
        <w:t>n qua l</w:t>
      </w:r>
      <w:r>
        <w:rPr>
          <w:b/>
        </w:rPr>
        <w:t>ạ</w:t>
      </w:r>
      <w:r>
        <w:rPr>
          <w:b/>
        </w:rPr>
        <w:t>i gi</w:t>
      </w:r>
      <w:r>
        <w:rPr>
          <w:b/>
        </w:rPr>
        <w:t>ữ</w:t>
      </w:r>
      <w:r>
        <w:rPr>
          <w:b/>
        </w:rPr>
        <w:t>a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gõ ti</w:t>
      </w:r>
      <w:r>
        <w:rPr>
          <w:b/>
        </w:rPr>
        <w:t>ế</w:t>
      </w:r>
      <w:r>
        <w:rPr>
          <w:b/>
        </w:rPr>
        <w:t>ng Anh và ti</w:t>
      </w:r>
      <w:r>
        <w:rPr>
          <w:b/>
        </w:rPr>
        <w:t>ế</w:t>
      </w:r>
      <w:r>
        <w:rPr>
          <w:b/>
        </w:rPr>
        <w:t>ng Vi</w:t>
      </w:r>
      <w:r>
        <w:rPr>
          <w:b/>
        </w:rPr>
        <w:t>ệ</w:t>
      </w:r>
      <w:r>
        <w:rPr>
          <w:b/>
        </w:rPr>
        <w:t>t?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1B9D666" w14:textId="77777777">
        <w:tc>
          <w:tcPr>
            <w:tcW w:w="5040" w:type="dxa"/>
          </w:tcPr>
          <w:p w14:paraId="1318991C" w14:textId="77777777" w:rsidR="00120A49" w:rsidRDefault="007466B6" w:rsidP="00E9082E">
            <w:pPr>
              <w:spacing w:after="40" w:line="240" w:lineRule="auto"/>
            </w:pPr>
            <w:r>
              <w:t>A. Alt + Shift</w:t>
            </w:r>
          </w:p>
        </w:tc>
        <w:tc>
          <w:tcPr>
            <w:tcW w:w="5040" w:type="dxa"/>
          </w:tcPr>
          <w:p w14:paraId="31B68284" w14:textId="77777777" w:rsidR="00120A49" w:rsidRDefault="007466B6" w:rsidP="00E9082E">
            <w:pPr>
              <w:spacing w:after="40" w:line="240" w:lineRule="auto"/>
            </w:pPr>
            <w:r>
              <w:t>B. Ctrl + Alt</w:t>
            </w:r>
          </w:p>
        </w:tc>
      </w:tr>
      <w:tr w:rsidR="00120A49" w14:paraId="115F8FF8" w14:textId="77777777">
        <w:tc>
          <w:tcPr>
            <w:tcW w:w="5040" w:type="dxa"/>
          </w:tcPr>
          <w:p w14:paraId="1162D5BC" w14:textId="77777777" w:rsidR="00120A49" w:rsidRDefault="007466B6" w:rsidP="00E9082E">
            <w:pPr>
              <w:spacing w:after="40" w:line="240" w:lineRule="auto"/>
            </w:pPr>
            <w:r>
              <w:t>C. Ctrl + Backspace</w:t>
            </w:r>
          </w:p>
        </w:tc>
        <w:tc>
          <w:tcPr>
            <w:tcW w:w="5040" w:type="dxa"/>
          </w:tcPr>
          <w:p w14:paraId="17AE3623" w14:textId="77777777" w:rsidR="00120A49" w:rsidRDefault="007466B6" w:rsidP="00E9082E">
            <w:pPr>
              <w:spacing w:after="40" w:line="240" w:lineRule="auto"/>
            </w:pPr>
            <w:r>
              <w:t>D. Ctrl + Shift</w:t>
            </w:r>
          </w:p>
        </w:tc>
      </w:tr>
      <w:tr w:rsidR="007643B7" w14:paraId="704E51B9" w14:textId="77777777">
        <w:tc>
          <w:tcPr>
            <w:tcW w:w="5040" w:type="dxa"/>
          </w:tcPr>
          <w:p w14:paraId="3AAA7355" w14:textId="2F7BEE32" w:rsidR="007643B7" w:rsidRDefault="007643B7" w:rsidP="00E9082E">
            <w:pPr>
              <w:spacing w:after="40" w:line="240" w:lineRule="auto"/>
            </w:pPr>
            <w:r>
              <w:lastRenderedPageBreak/>
              <w:t>Đáp án: A</w:t>
            </w:r>
          </w:p>
        </w:tc>
        <w:tc>
          <w:tcPr>
            <w:tcW w:w="5040" w:type="dxa"/>
          </w:tcPr>
          <w:p w14:paraId="381748BD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A22D9D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157: Microsoft Word 2016, đ</w:t>
      </w:r>
      <w:r>
        <w:rPr>
          <w:b/>
        </w:rPr>
        <w:t>ể</w:t>
      </w:r>
      <w:r>
        <w:rPr>
          <w:b/>
        </w:rPr>
        <w:t xml:space="preserve"> lưu văn b</w:t>
      </w:r>
      <w:r>
        <w:rPr>
          <w:b/>
        </w:rPr>
        <w:t>ả</w:t>
      </w:r>
      <w:r>
        <w:rPr>
          <w:b/>
        </w:rPr>
        <w:t>n hi</w:t>
      </w:r>
      <w:r>
        <w:rPr>
          <w:b/>
        </w:rPr>
        <w:t>ệ</w:t>
      </w:r>
      <w:r>
        <w:rPr>
          <w:b/>
        </w:rPr>
        <w:t>n th</w:t>
      </w:r>
      <w:r>
        <w:rPr>
          <w:b/>
        </w:rPr>
        <w:t>ờ</w:t>
      </w:r>
      <w:r>
        <w:rPr>
          <w:b/>
        </w:rPr>
        <w:t>i thành m</w:t>
      </w:r>
      <w:r>
        <w:rPr>
          <w:b/>
        </w:rPr>
        <w:t>ộ</w:t>
      </w:r>
      <w:r>
        <w:rPr>
          <w:b/>
        </w:rPr>
        <w:t>t tên m</w:t>
      </w:r>
      <w:r>
        <w:rPr>
          <w:b/>
        </w:rPr>
        <w:t>ớ</w:t>
      </w:r>
      <w:r>
        <w:rPr>
          <w:b/>
        </w:rPr>
        <w:t>i ta th</w:t>
      </w:r>
      <w:r>
        <w:rPr>
          <w:b/>
        </w:rPr>
        <w:t>ự</w:t>
      </w:r>
      <w:r>
        <w:rPr>
          <w:b/>
        </w:rPr>
        <w:t xml:space="preserve">c </w:t>
      </w:r>
      <w:r>
        <w:rPr>
          <w:b/>
        </w:rPr>
        <w:t>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786AC92" w14:textId="77777777">
        <w:tc>
          <w:tcPr>
            <w:tcW w:w="2520" w:type="dxa"/>
          </w:tcPr>
          <w:p w14:paraId="460CB2AD" w14:textId="77777777" w:rsidR="00120A49" w:rsidRDefault="007466B6" w:rsidP="00E9082E">
            <w:pPr>
              <w:spacing w:after="40" w:line="240" w:lineRule="auto"/>
            </w:pPr>
            <w:r>
              <w:t>A. File/Save</w:t>
            </w:r>
          </w:p>
        </w:tc>
        <w:tc>
          <w:tcPr>
            <w:tcW w:w="2520" w:type="dxa"/>
          </w:tcPr>
          <w:p w14:paraId="702F63F2" w14:textId="77777777" w:rsidR="00120A49" w:rsidRDefault="007466B6" w:rsidP="00E9082E">
            <w:pPr>
              <w:spacing w:after="40" w:line="240" w:lineRule="auto"/>
            </w:pPr>
            <w:r>
              <w:t>B. Home/Save</w:t>
            </w:r>
          </w:p>
        </w:tc>
        <w:tc>
          <w:tcPr>
            <w:tcW w:w="2520" w:type="dxa"/>
          </w:tcPr>
          <w:p w14:paraId="651A3798" w14:textId="77777777" w:rsidR="00120A49" w:rsidRDefault="007466B6" w:rsidP="00E9082E">
            <w:pPr>
              <w:spacing w:after="40" w:line="240" w:lineRule="auto"/>
            </w:pPr>
            <w:r>
              <w:t>C. File/Save As</w:t>
            </w:r>
          </w:p>
        </w:tc>
        <w:tc>
          <w:tcPr>
            <w:tcW w:w="2520" w:type="dxa"/>
          </w:tcPr>
          <w:p w14:paraId="39D3A5A6" w14:textId="77777777" w:rsidR="00120A49" w:rsidRDefault="007466B6" w:rsidP="00E9082E">
            <w:pPr>
              <w:spacing w:after="40" w:line="240" w:lineRule="auto"/>
            </w:pPr>
            <w:r>
              <w:t>D. Home/Save As</w:t>
            </w:r>
          </w:p>
        </w:tc>
      </w:tr>
      <w:tr w:rsidR="007643B7" w14:paraId="77EB6C41" w14:textId="77777777">
        <w:tc>
          <w:tcPr>
            <w:tcW w:w="2520" w:type="dxa"/>
          </w:tcPr>
          <w:p w14:paraId="7F61E802" w14:textId="7489192B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6A0E827F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9B12006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B265083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549719A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158: Trong Microsoft Word 2016, đ</w:t>
      </w:r>
      <w:r>
        <w:rPr>
          <w:b/>
        </w:rPr>
        <w:t>ể</w:t>
      </w:r>
      <w:r>
        <w:rPr>
          <w:b/>
        </w:rPr>
        <w:t xml:space="preserve"> m</w:t>
      </w:r>
      <w:r>
        <w:rPr>
          <w:b/>
        </w:rPr>
        <w:t>ở</w:t>
      </w:r>
      <w:r>
        <w:rPr>
          <w:b/>
        </w:rPr>
        <w:t xml:space="preserve"> tính năng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 (dãn dòng, tab...) cho đo</w:t>
      </w:r>
      <w:r>
        <w:rPr>
          <w:b/>
        </w:rPr>
        <w:t>ạ</w:t>
      </w:r>
      <w:r>
        <w:rPr>
          <w:b/>
        </w:rPr>
        <w:t>n văn b</w:t>
      </w:r>
      <w:r>
        <w:rPr>
          <w:b/>
        </w:rPr>
        <w:t>ả</w:t>
      </w:r>
      <w:r>
        <w:rPr>
          <w:b/>
        </w:rPr>
        <w:t>n đang ch</w:t>
      </w:r>
      <w:r>
        <w:rPr>
          <w:b/>
        </w:rPr>
        <w:t>ọ</w:t>
      </w:r>
      <w:r>
        <w:rPr>
          <w:b/>
        </w:rPr>
        <w:t>n,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131E6EA" w14:textId="77777777">
        <w:tc>
          <w:tcPr>
            <w:tcW w:w="5040" w:type="dxa"/>
          </w:tcPr>
          <w:p w14:paraId="43C019D9" w14:textId="77777777" w:rsidR="00120A49" w:rsidRDefault="007466B6" w:rsidP="00E9082E">
            <w:pPr>
              <w:spacing w:after="40" w:line="240" w:lineRule="auto"/>
            </w:pPr>
            <w:r>
              <w:t>A. Ch</w:t>
            </w:r>
            <w:r>
              <w:t>ọ</w:t>
            </w:r>
            <w:r>
              <w:t>n menu Design/Copy</w:t>
            </w:r>
          </w:p>
        </w:tc>
        <w:tc>
          <w:tcPr>
            <w:tcW w:w="5040" w:type="dxa"/>
          </w:tcPr>
          <w:p w14:paraId="3BAC6F2D" w14:textId="77777777" w:rsidR="00120A49" w:rsidRDefault="007466B6" w:rsidP="00E9082E">
            <w:pPr>
              <w:spacing w:after="40" w:line="240" w:lineRule="auto"/>
            </w:pPr>
            <w:r>
              <w:t>B. Ch</w:t>
            </w:r>
            <w:r>
              <w:t>ọ</w:t>
            </w:r>
            <w:r>
              <w:t xml:space="preserve">n </w:t>
            </w:r>
            <w:r>
              <w:t>menu Home/Paragraph</w:t>
            </w:r>
          </w:p>
        </w:tc>
      </w:tr>
      <w:tr w:rsidR="00120A49" w14:paraId="187677FC" w14:textId="77777777">
        <w:tc>
          <w:tcPr>
            <w:tcW w:w="5040" w:type="dxa"/>
          </w:tcPr>
          <w:p w14:paraId="5274897B" w14:textId="77777777" w:rsidR="00120A49" w:rsidRDefault="007466B6" w:rsidP="00E9082E">
            <w:pPr>
              <w:spacing w:after="40" w:line="240" w:lineRule="auto"/>
            </w:pPr>
            <w:r>
              <w:t>C. Ch</w:t>
            </w:r>
            <w:r>
              <w:t>ọ</w:t>
            </w:r>
            <w:r>
              <w:t>n menu View/Toolbars</w:t>
            </w:r>
          </w:p>
        </w:tc>
        <w:tc>
          <w:tcPr>
            <w:tcW w:w="5040" w:type="dxa"/>
          </w:tcPr>
          <w:p w14:paraId="5BCB11CB" w14:textId="77777777" w:rsidR="00120A49" w:rsidRDefault="007466B6" w:rsidP="00E9082E">
            <w:pPr>
              <w:spacing w:after="40" w:line="240" w:lineRule="auto"/>
            </w:pPr>
            <w:r>
              <w:t>D. Ch</w:t>
            </w:r>
            <w:r>
              <w:t>ọ</w:t>
            </w:r>
            <w:r>
              <w:t>n menu Layout/Page Setup</w:t>
            </w:r>
          </w:p>
        </w:tc>
      </w:tr>
      <w:tr w:rsidR="007643B7" w14:paraId="7CFEEE6A" w14:textId="77777777">
        <w:tc>
          <w:tcPr>
            <w:tcW w:w="5040" w:type="dxa"/>
          </w:tcPr>
          <w:p w14:paraId="33764757" w14:textId="3E28F355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5B9BA467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3E5ACD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159: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Ctrl+K có tác d</w:t>
      </w:r>
      <w:r>
        <w:rPr>
          <w:b/>
        </w:rPr>
        <w:t>ụ</w:t>
      </w:r>
      <w:r>
        <w:rPr>
          <w:b/>
        </w:rPr>
        <w:t>ng gì?</w:t>
      </w:r>
    </w:p>
    <w:p w14:paraId="6D250AC6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ở</w:t>
      </w:r>
      <w:r>
        <w:t xml:space="preserve"> h</w:t>
      </w:r>
      <w:r>
        <w:t>ộ</w:t>
      </w:r>
      <w:r>
        <w:t>p tho</w:t>
      </w:r>
      <w:r>
        <w:t>ạ</w:t>
      </w:r>
      <w:r>
        <w:t>i t</w:t>
      </w:r>
      <w:r>
        <w:t>ạ</w:t>
      </w:r>
      <w:r>
        <w:t>o các liên k</w:t>
      </w:r>
      <w:r>
        <w:t>ế</w:t>
      </w:r>
      <w:r>
        <w:t>t (Hyperlink)</w:t>
      </w:r>
    </w:p>
    <w:p w14:paraId="411B3721" w14:textId="77777777" w:rsidR="00120A49" w:rsidRDefault="007466B6" w:rsidP="00E9082E">
      <w:pPr>
        <w:spacing w:after="40" w:line="240" w:lineRule="auto"/>
        <w:ind w:left="360"/>
      </w:pPr>
      <w:r>
        <w:t>B. M</w:t>
      </w:r>
      <w:r>
        <w:t>ở</w:t>
      </w:r>
      <w:r>
        <w:t xml:space="preserve"> h</w:t>
      </w:r>
      <w:r>
        <w:t>ộ</w:t>
      </w:r>
      <w:r>
        <w:t>p tho</w:t>
      </w:r>
      <w:r>
        <w:t>ạ</w:t>
      </w:r>
      <w:r>
        <w:t>i Font</w:t>
      </w:r>
    </w:p>
    <w:p w14:paraId="4C1EC7BA" w14:textId="77777777" w:rsidR="00120A49" w:rsidRDefault="007466B6" w:rsidP="00E9082E">
      <w:pPr>
        <w:spacing w:after="40" w:line="240" w:lineRule="auto"/>
        <w:ind w:left="360"/>
      </w:pPr>
      <w:r>
        <w:t>C. M</w:t>
      </w:r>
      <w:r>
        <w:t>ở</w:t>
      </w:r>
      <w:r>
        <w:t xml:space="preserve"> h</w:t>
      </w:r>
      <w:r>
        <w:t>ộ</w:t>
      </w:r>
      <w:r>
        <w:t>p tho</w:t>
      </w:r>
      <w:r>
        <w:t>ạ</w:t>
      </w:r>
      <w:r>
        <w:t>i tìm ki</w:t>
      </w:r>
      <w:r>
        <w:t>ế</w:t>
      </w:r>
      <w:r>
        <w:t>m</w:t>
      </w:r>
    </w:p>
    <w:p w14:paraId="53E10322" w14:textId="77777777" w:rsidR="00120A49" w:rsidRDefault="007466B6" w:rsidP="00E9082E">
      <w:pPr>
        <w:spacing w:after="40" w:line="240" w:lineRule="auto"/>
        <w:ind w:left="360"/>
      </w:pPr>
      <w:r>
        <w:t>D. M</w:t>
      </w:r>
      <w:r>
        <w:t>ở</w:t>
      </w:r>
      <w:r>
        <w:t xml:space="preserve"> h</w:t>
      </w:r>
      <w:r>
        <w:t>ộ</w:t>
      </w:r>
      <w:r>
        <w:t>p tho</w:t>
      </w:r>
      <w:r>
        <w:t>ạ</w:t>
      </w:r>
      <w:r>
        <w:t>i Paragraph</w:t>
      </w:r>
    </w:p>
    <w:p w14:paraId="13A7EBA7" w14:textId="28D5CE19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7A42240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160: Khi làm vi</w:t>
      </w:r>
      <w:r>
        <w:rPr>
          <w:b/>
        </w:rPr>
        <w:t>ệ</w:t>
      </w:r>
      <w:r>
        <w:rPr>
          <w:b/>
        </w:rPr>
        <w:t>c v</w:t>
      </w:r>
      <w:r>
        <w:rPr>
          <w:b/>
        </w:rPr>
        <w:t>ớ</w:t>
      </w:r>
      <w:r>
        <w:rPr>
          <w:b/>
        </w:rPr>
        <w:t>i b</w:t>
      </w:r>
      <w:r>
        <w:rPr>
          <w:b/>
        </w:rPr>
        <w:t>ả</w:t>
      </w:r>
      <w:r>
        <w:rPr>
          <w:b/>
        </w:rPr>
        <w:t>ng bi</w:t>
      </w:r>
      <w:r>
        <w:rPr>
          <w:b/>
        </w:rPr>
        <w:t>ể</w:t>
      </w:r>
      <w:r>
        <w:rPr>
          <w:b/>
        </w:rPr>
        <w:t>u trong Microsoft Word, đ</w:t>
      </w:r>
      <w:r>
        <w:rPr>
          <w:b/>
        </w:rPr>
        <w:t>ể</w:t>
      </w:r>
      <w:r>
        <w:rPr>
          <w:b/>
        </w:rPr>
        <w:t xml:space="preserve">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toàn b</w:t>
      </w:r>
      <w:r>
        <w:rPr>
          <w:b/>
        </w:rPr>
        <w:t>ộ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ô trong b</w:t>
      </w:r>
      <w:r>
        <w:rPr>
          <w:b/>
        </w:rPr>
        <w:t>ả</w:t>
      </w:r>
      <w:r>
        <w:rPr>
          <w:b/>
        </w:rPr>
        <w:t>ng,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như th</w:t>
      </w:r>
      <w:r>
        <w:rPr>
          <w:b/>
        </w:rPr>
        <w:t>ế</w:t>
      </w:r>
      <w:r>
        <w:rPr>
          <w:b/>
        </w:rPr>
        <w:t xml:space="preserve"> nào?</w:t>
      </w:r>
    </w:p>
    <w:p w14:paraId="566C802C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chu</w:t>
      </w:r>
      <w:r>
        <w:t>ộ</w:t>
      </w:r>
      <w:r>
        <w:t xml:space="preserve">t </w:t>
      </w:r>
      <w:r>
        <w:t>ở</w:t>
      </w:r>
      <w:r>
        <w:t xml:space="preserve"> v</w:t>
      </w:r>
      <w:r>
        <w:t>ị</w:t>
      </w:r>
      <w:r>
        <w:t xml:space="preserve"> trí góc trái dư</w:t>
      </w:r>
      <w:r>
        <w:t>ớ</w:t>
      </w:r>
      <w:r>
        <w:t>i ô đó</w:t>
      </w:r>
    </w:p>
    <w:p w14:paraId="1B7E0635" w14:textId="77777777" w:rsidR="00120A49" w:rsidRDefault="007466B6" w:rsidP="00E9082E">
      <w:pPr>
        <w:spacing w:after="40" w:line="240" w:lineRule="auto"/>
        <w:ind w:left="360"/>
      </w:pPr>
      <w:r>
        <w:t>B. Nh</w:t>
      </w:r>
      <w:r>
        <w:t>ấ</w:t>
      </w:r>
      <w:r>
        <w:t>n đúp chu</w:t>
      </w:r>
      <w:r>
        <w:t>ộ</w:t>
      </w:r>
      <w:r>
        <w:t>t vào ô đó</w:t>
      </w:r>
    </w:p>
    <w:p w14:paraId="4CC0DA26" w14:textId="77777777" w:rsidR="00120A49" w:rsidRDefault="007466B6" w:rsidP="00E9082E">
      <w:pPr>
        <w:spacing w:after="40" w:line="240" w:lineRule="auto"/>
        <w:ind w:left="360"/>
      </w:pPr>
      <w:r>
        <w:t>C. Nh</w:t>
      </w:r>
      <w:r>
        <w:t>ấ</w:t>
      </w:r>
      <w:r>
        <w:t>n chu</w:t>
      </w:r>
      <w:r>
        <w:t>ộ</w:t>
      </w:r>
      <w:r>
        <w:t xml:space="preserve">t </w:t>
      </w:r>
      <w:r>
        <w:t>ở</w:t>
      </w:r>
      <w:r>
        <w:t xml:space="preserve"> bên trên ô đó</w:t>
      </w:r>
    </w:p>
    <w:p w14:paraId="1D7DB4CE" w14:textId="77777777" w:rsidR="00120A49" w:rsidRDefault="007466B6" w:rsidP="00E9082E">
      <w:pPr>
        <w:spacing w:after="40" w:line="240" w:lineRule="auto"/>
        <w:ind w:left="360"/>
      </w:pPr>
      <w:r>
        <w:t>D. Nh</w:t>
      </w:r>
      <w:r>
        <w:t>ấ</w:t>
      </w:r>
      <w:r>
        <w:t>n chu</w:t>
      </w:r>
      <w:r>
        <w:t>ộ</w:t>
      </w:r>
      <w:r>
        <w:t>t 3 l</w:t>
      </w:r>
      <w:r>
        <w:t>ầ</w:t>
      </w:r>
      <w:r>
        <w:t>n vào ô đó</w:t>
      </w:r>
    </w:p>
    <w:p w14:paraId="0201224E" w14:textId="6771FDF1" w:rsidR="007643B7" w:rsidRDefault="007643B7" w:rsidP="00E9082E">
      <w:pPr>
        <w:spacing w:after="40" w:line="240" w:lineRule="auto"/>
        <w:ind w:left="360"/>
      </w:pPr>
      <w:r>
        <w:t>Đáp án: D</w:t>
      </w:r>
    </w:p>
    <w:p w14:paraId="7A8E03D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161: Trong Microsoft Word 2016, mu</w:t>
      </w:r>
      <w:r>
        <w:rPr>
          <w:b/>
        </w:rPr>
        <w:t>ố</w:t>
      </w:r>
      <w:r>
        <w:rPr>
          <w:b/>
        </w:rPr>
        <w:t>n xóa Tab đã đ</w:t>
      </w:r>
      <w:r>
        <w:rPr>
          <w:b/>
        </w:rPr>
        <w:t>ặ</w:t>
      </w:r>
      <w:r>
        <w:rPr>
          <w:b/>
        </w:rPr>
        <w:t>t ta làm th</w:t>
      </w:r>
      <w:r>
        <w:rPr>
          <w:b/>
        </w:rPr>
        <w:t>ế</w:t>
      </w:r>
      <w:r>
        <w:rPr>
          <w:b/>
        </w:rPr>
        <w:t xml:space="preserve"> nào?</w:t>
      </w:r>
    </w:p>
    <w:p w14:paraId="35377554" w14:textId="77777777" w:rsidR="00120A49" w:rsidRDefault="007466B6" w:rsidP="00E9082E">
      <w:pPr>
        <w:spacing w:after="40" w:line="240" w:lineRule="auto"/>
        <w:ind w:left="360"/>
      </w:pPr>
      <w:r>
        <w:t>A. Kích chu</w:t>
      </w:r>
      <w:r>
        <w:t>ộ</w:t>
      </w:r>
      <w:r>
        <w:t>t vào Tab trên thanh Ruler, kéo Tab ra kh</w:t>
      </w:r>
      <w:r>
        <w:t>ỏ</w:t>
      </w:r>
      <w:r>
        <w:t>i thanh Ruler</w:t>
      </w:r>
    </w:p>
    <w:p w14:paraId="2B9CDFF9" w14:textId="77777777" w:rsidR="00120A49" w:rsidRDefault="007466B6" w:rsidP="00E9082E">
      <w:pPr>
        <w:spacing w:after="40" w:line="240" w:lineRule="auto"/>
        <w:ind w:left="360"/>
      </w:pPr>
      <w:r>
        <w:t>B. Kích chu</w:t>
      </w:r>
      <w:r>
        <w:t>ộ</w:t>
      </w:r>
      <w:r>
        <w:t xml:space="preserve">t vào Tab, </w:t>
      </w:r>
      <w:r>
        <w:t>ấ</w:t>
      </w:r>
      <w:r>
        <w:t>n phím Delete</w:t>
      </w:r>
    </w:p>
    <w:p w14:paraId="3C491FBC" w14:textId="77777777" w:rsidR="00120A49" w:rsidRDefault="007466B6" w:rsidP="00E9082E">
      <w:pPr>
        <w:spacing w:after="40" w:line="240" w:lineRule="auto"/>
        <w:ind w:left="360"/>
      </w:pPr>
      <w:r>
        <w:t>C. Kích chu</w:t>
      </w:r>
      <w:r>
        <w:t>ộ</w:t>
      </w:r>
      <w:r>
        <w:t>t vào Tab và nh</w:t>
      </w:r>
      <w:r>
        <w:t>ấ</w:t>
      </w:r>
      <w:r>
        <w:t>n phím Tab t</w:t>
      </w:r>
      <w:r>
        <w:t>ừ</w:t>
      </w:r>
      <w:r>
        <w:t xml:space="preserve"> bàn phím</w:t>
      </w:r>
    </w:p>
    <w:p w14:paraId="5C5345B0" w14:textId="77777777" w:rsidR="00120A49" w:rsidRDefault="007466B6" w:rsidP="00E9082E">
      <w:pPr>
        <w:spacing w:after="40" w:line="240" w:lineRule="auto"/>
        <w:ind w:left="360"/>
      </w:pPr>
      <w:r>
        <w:t xml:space="preserve">D. </w:t>
      </w:r>
      <w:r>
        <w:t>Ấ</w:t>
      </w:r>
      <w:r>
        <w:t>n phím Tab t</w:t>
      </w:r>
      <w:r>
        <w:t>ừ</w:t>
      </w:r>
      <w:r>
        <w:t xml:space="preserve"> bàn phím và </w:t>
      </w:r>
      <w:r>
        <w:t>ấ</w:t>
      </w:r>
      <w:r>
        <w:t>n phím Insert</w:t>
      </w:r>
    </w:p>
    <w:p w14:paraId="67CEE059" w14:textId="14F62D7B" w:rsidR="007643B7" w:rsidRPr="007643B7" w:rsidRDefault="007643B7" w:rsidP="00E9082E">
      <w:pPr>
        <w:spacing w:after="40" w:line="240" w:lineRule="auto"/>
        <w:ind w:left="360"/>
      </w:pPr>
      <w:r>
        <w:t>Đáp án: A</w:t>
      </w:r>
    </w:p>
    <w:p w14:paraId="01A55B5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162: Khi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trong Microsoft Word, mu</w:t>
      </w:r>
      <w:r>
        <w:rPr>
          <w:b/>
        </w:rPr>
        <w:t>ố</w:t>
      </w:r>
      <w:r>
        <w:rPr>
          <w:b/>
        </w:rPr>
        <w:t>n chuy</w:t>
      </w:r>
      <w:r>
        <w:rPr>
          <w:b/>
        </w:rPr>
        <w:t>ể</w:t>
      </w:r>
      <w:r>
        <w:rPr>
          <w:b/>
        </w:rPr>
        <w:t>n đ</w:t>
      </w:r>
      <w:r>
        <w:rPr>
          <w:b/>
        </w:rPr>
        <w:t>ổ</w:t>
      </w:r>
      <w:r>
        <w:rPr>
          <w:b/>
        </w:rPr>
        <w:t>i gi</w:t>
      </w:r>
      <w:r>
        <w:rPr>
          <w:b/>
        </w:rPr>
        <w:t>ữ</w:t>
      </w:r>
      <w:r>
        <w:rPr>
          <w:b/>
        </w:rPr>
        <w:t>a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gõ chèn và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gõ đè, ta b</w:t>
      </w:r>
      <w:r>
        <w:rPr>
          <w:b/>
        </w:rPr>
        <w:t>ấ</w:t>
      </w:r>
      <w:r>
        <w:rPr>
          <w:b/>
        </w:rPr>
        <w:t>m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8EB5ED5" w14:textId="77777777">
        <w:tc>
          <w:tcPr>
            <w:tcW w:w="2520" w:type="dxa"/>
          </w:tcPr>
          <w:p w14:paraId="3FADC962" w14:textId="77777777" w:rsidR="00120A49" w:rsidRDefault="007466B6" w:rsidP="00E9082E">
            <w:pPr>
              <w:spacing w:after="40" w:line="240" w:lineRule="auto"/>
            </w:pPr>
            <w:r>
              <w:t>A. Del</w:t>
            </w:r>
          </w:p>
        </w:tc>
        <w:tc>
          <w:tcPr>
            <w:tcW w:w="2520" w:type="dxa"/>
          </w:tcPr>
          <w:p w14:paraId="091397F6" w14:textId="77777777" w:rsidR="00120A49" w:rsidRDefault="007466B6" w:rsidP="00E9082E">
            <w:pPr>
              <w:spacing w:after="40" w:line="240" w:lineRule="auto"/>
            </w:pPr>
            <w:r>
              <w:t>B. Tab</w:t>
            </w:r>
          </w:p>
        </w:tc>
        <w:tc>
          <w:tcPr>
            <w:tcW w:w="2520" w:type="dxa"/>
          </w:tcPr>
          <w:p w14:paraId="4FB971C3" w14:textId="77777777" w:rsidR="00120A49" w:rsidRDefault="007466B6" w:rsidP="00E9082E">
            <w:pPr>
              <w:spacing w:after="40" w:line="240" w:lineRule="auto"/>
            </w:pPr>
            <w:r>
              <w:t>C. Insert</w:t>
            </w:r>
          </w:p>
        </w:tc>
        <w:tc>
          <w:tcPr>
            <w:tcW w:w="2520" w:type="dxa"/>
          </w:tcPr>
          <w:p w14:paraId="184E24ED" w14:textId="77777777" w:rsidR="00120A49" w:rsidRDefault="007466B6" w:rsidP="00E9082E">
            <w:pPr>
              <w:spacing w:after="40" w:line="240" w:lineRule="auto"/>
            </w:pPr>
            <w:r>
              <w:t>D. Caps Lock</w:t>
            </w:r>
          </w:p>
        </w:tc>
      </w:tr>
      <w:tr w:rsidR="007643B7" w14:paraId="4330388D" w14:textId="77777777">
        <w:tc>
          <w:tcPr>
            <w:tcW w:w="2520" w:type="dxa"/>
          </w:tcPr>
          <w:p w14:paraId="3AA2DD07" w14:textId="01A9565D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15063B39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B1ABFD7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C3E758B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48A1D6D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163: Ch</w:t>
      </w:r>
      <w:r>
        <w:rPr>
          <w:b/>
        </w:rPr>
        <w:t>ứ</w:t>
      </w:r>
      <w:r>
        <w:rPr>
          <w:b/>
        </w:rPr>
        <w:t>c năng LowerCase có tác d</w:t>
      </w:r>
      <w:r>
        <w:rPr>
          <w:b/>
        </w:rPr>
        <w:t>ụ</w:t>
      </w:r>
      <w:r>
        <w:rPr>
          <w:b/>
        </w:rPr>
        <w:t>ng?</w:t>
      </w:r>
    </w:p>
    <w:p w14:paraId="03BBB832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r>
        <w:t>Vi</w:t>
      </w:r>
      <w:r>
        <w:t>ế</w:t>
      </w:r>
      <w:r>
        <w:t>t thư</w:t>
      </w:r>
      <w:r>
        <w:t>ờ</w:t>
      </w:r>
      <w:r>
        <w:t>ng toàn b</w:t>
      </w:r>
      <w:r>
        <w:t>ộ</w:t>
      </w:r>
      <w:r>
        <w:t xml:space="preserve"> đo</w:t>
      </w:r>
      <w:r>
        <w:t>ạ</w:t>
      </w:r>
      <w:r>
        <w:t>n văn đư</w:t>
      </w:r>
      <w:r>
        <w:t>ợ</w:t>
      </w:r>
      <w:r>
        <w:t>c ch</w:t>
      </w:r>
      <w:r>
        <w:t>ọ</w:t>
      </w:r>
      <w:r>
        <w:t>n</w:t>
      </w:r>
    </w:p>
    <w:p w14:paraId="53961195" w14:textId="77777777" w:rsidR="00120A49" w:rsidRDefault="007466B6" w:rsidP="00E9082E">
      <w:pPr>
        <w:spacing w:after="40" w:line="240" w:lineRule="auto"/>
        <w:ind w:left="360"/>
      </w:pPr>
      <w:r>
        <w:t>B. Vi</w:t>
      </w:r>
      <w:r>
        <w:t>ế</w:t>
      </w:r>
      <w:r>
        <w:t>t thư</w:t>
      </w:r>
      <w:r>
        <w:t>ờ</w:t>
      </w:r>
      <w:r>
        <w:t>ng ký t</w:t>
      </w:r>
      <w:r>
        <w:t>ự</w:t>
      </w:r>
      <w:r>
        <w:t xml:space="preserve"> đ</w:t>
      </w:r>
      <w:r>
        <w:t>ầ</w:t>
      </w:r>
      <w:r>
        <w:t>u tiên và vi</w:t>
      </w:r>
      <w:r>
        <w:t>ế</w:t>
      </w:r>
      <w:r>
        <w:t>t hoa các ký t</w:t>
      </w:r>
      <w:r>
        <w:t>ự</w:t>
      </w:r>
      <w:r>
        <w:t xml:space="preserve"> còn l</w:t>
      </w:r>
      <w:r>
        <w:t>ạ</w:t>
      </w:r>
      <w:r>
        <w:t>i</w:t>
      </w:r>
    </w:p>
    <w:p w14:paraId="3F2D5C8B" w14:textId="77777777" w:rsidR="00120A49" w:rsidRDefault="007466B6" w:rsidP="00E9082E">
      <w:pPr>
        <w:spacing w:after="40" w:line="240" w:lineRule="auto"/>
        <w:ind w:left="360"/>
      </w:pPr>
      <w:r>
        <w:t>C. Vi</w:t>
      </w:r>
      <w:r>
        <w:t>ế</w:t>
      </w:r>
      <w:r>
        <w:t>t hoa ký t</w:t>
      </w:r>
      <w:r>
        <w:t>ự</w:t>
      </w:r>
      <w:r>
        <w:t xml:space="preserve"> đ</w:t>
      </w:r>
      <w:r>
        <w:t>ầ</w:t>
      </w:r>
      <w:r>
        <w:t>u tiên và vi</w:t>
      </w:r>
      <w:r>
        <w:t>ế</w:t>
      </w:r>
      <w:r>
        <w:t>t thư</w:t>
      </w:r>
      <w:r>
        <w:t>ờ</w:t>
      </w:r>
      <w:r>
        <w:t>ng các ký t</w:t>
      </w:r>
      <w:r>
        <w:t>ự</w:t>
      </w:r>
      <w:r>
        <w:t xml:space="preserve"> còn l</w:t>
      </w:r>
      <w:r>
        <w:t>ạ</w:t>
      </w:r>
      <w:r>
        <w:t>i</w:t>
      </w:r>
    </w:p>
    <w:p w14:paraId="4A440B0D" w14:textId="77777777" w:rsidR="00120A49" w:rsidRDefault="007466B6" w:rsidP="00E9082E">
      <w:pPr>
        <w:spacing w:after="40" w:line="240" w:lineRule="auto"/>
        <w:ind w:left="360"/>
      </w:pPr>
      <w:r>
        <w:t>D. Vi</w:t>
      </w:r>
      <w:r>
        <w:t>ế</w:t>
      </w:r>
      <w:r>
        <w:t>t thư</w:t>
      </w:r>
      <w:r>
        <w:t>ờ</w:t>
      </w:r>
      <w:r>
        <w:t>ng ký t</w:t>
      </w:r>
      <w:r>
        <w:t>ự</w:t>
      </w:r>
      <w:r>
        <w:t xml:space="preserve"> đ</w:t>
      </w:r>
      <w:r>
        <w:t>ầ</w:t>
      </w:r>
      <w:r>
        <w:t>u tiên</w:t>
      </w:r>
    </w:p>
    <w:p w14:paraId="65430F2F" w14:textId="675E0D3D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2F68C14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164: N</w:t>
      </w:r>
      <w:r>
        <w:rPr>
          <w:b/>
        </w:rPr>
        <w:t>ế</w:t>
      </w:r>
      <w:r>
        <w:rPr>
          <w:b/>
        </w:rPr>
        <w:t>u đóng văn b</w:t>
      </w:r>
      <w:r>
        <w:rPr>
          <w:b/>
        </w:rPr>
        <w:t>ả</w:t>
      </w:r>
      <w:r>
        <w:rPr>
          <w:b/>
        </w:rPr>
        <w:t>n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trên Microsoft W</w:t>
      </w:r>
      <w:r>
        <w:rPr>
          <w:b/>
        </w:rPr>
        <w:t>ord 2016 và ch</w:t>
      </w:r>
      <w:r>
        <w:rPr>
          <w:b/>
        </w:rPr>
        <w:t>ọ</w:t>
      </w:r>
      <w:r>
        <w:rPr>
          <w:b/>
        </w:rPr>
        <w:t>n Cancel khi thông báo xu</w:t>
      </w:r>
      <w:r>
        <w:rPr>
          <w:b/>
        </w:rPr>
        <w:t>ấ</w:t>
      </w:r>
      <w:r>
        <w:rPr>
          <w:b/>
        </w:rPr>
        <w:t>t hi</w:t>
      </w:r>
      <w:r>
        <w:rPr>
          <w:b/>
        </w:rPr>
        <w:t>ệ</w:t>
      </w:r>
      <w:r>
        <w:rPr>
          <w:b/>
        </w:rPr>
        <w:t>n thì đi</w:t>
      </w:r>
      <w:r>
        <w:rPr>
          <w:b/>
        </w:rPr>
        <w:t>ề</w:t>
      </w:r>
      <w:r>
        <w:rPr>
          <w:b/>
        </w:rPr>
        <w:t>u gì s</w:t>
      </w:r>
      <w:r>
        <w:rPr>
          <w:b/>
        </w:rPr>
        <w:t>ẽ</w:t>
      </w:r>
      <w:r>
        <w:rPr>
          <w:b/>
        </w:rPr>
        <w:t xml:space="preserve"> x</w:t>
      </w:r>
      <w:r>
        <w:rPr>
          <w:b/>
        </w:rPr>
        <w:t>ả</w:t>
      </w:r>
      <w:r>
        <w:rPr>
          <w:b/>
        </w:rPr>
        <w:t>y ra?</w:t>
      </w:r>
    </w:p>
    <w:p w14:paraId="60CC56B3" w14:textId="77777777" w:rsidR="00120A49" w:rsidRDefault="007466B6" w:rsidP="00E9082E">
      <w:pPr>
        <w:spacing w:after="40" w:line="240" w:lineRule="auto"/>
        <w:ind w:left="360"/>
      </w:pPr>
      <w:r>
        <w:t>A. B</w:t>
      </w:r>
      <w:r>
        <w:t>ị</w:t>
      </w:r>
      <w:r>
        <w:t xml:space="preserve"> m</w:t>
      </w:r>
      <w:r>
        <w:t>ấ</w:t>
      </w:r>
      <w:r>
        <w:t>t ph</w:t>
      </w:r>
      <w:r>
        <w:t>ầ</w:t>
      </w:r>
      <w:r>
        <w:t>n n</w:t>
      </w:r>
      <w:r>
        <w:t>ộ</w:t>
      </w:r>
      <w:r>
        <w:t>i dung tính t</w:t>
      </w:r>
      <w:r>
        <w:t>ừ</w:t>
      </w:r>
      <w:r>
        <w:t xml:space="preserve"> khi ta lưu l</w:t>
      </w:r>
      <w:r>
        <w:t>ầ</w:t>
      </w:r>
      <w:r>
        <w:t>n cu</w:t>
      </w:r>
      <w:r>
        <w:t>ố</w:t>
      </w:r>
      <w:r>
        <w:t>i</w:t>
      </w:r>
    </w:p>
    <w:p w14:paraId="1A2705EB" w14:textId="77777777" w:rsidR="00120A49" w:rsidRDefault="007466B6" w:rsidP="00E9082E">
      <w:pPr>
        <w:spacing w:after="40" w:line="240" w:lineRule="auto"/>
        <w:ind w:left="360"/>
      </w:pPr>
      <w:r>
        <w:t>B. H</w:t>
      </w:r>
      <w:r>
        <w:t>ủ</w:t>
      </w:r>
      <w:r>
        <w:t>y thao tác đóng văn b</w:t>
      </w:r>
      <w:r>
        <w:t>ả</w:t>
      </w:r>
      <w:r>
        <w:t>n</w:t>
      </w:r>
    </w:p>
    <w:p w14:paraId="661AC9A2" w14:textId="77777777" w:rsidR="00120A49" w:rsidRDefault="007466B6" w:rsidP="00E9082E">
      <w:pPr>
        <w:spacing w:after="40" w:line="240" w:lineRule="auto"/>
        <w:ind w:left="360"/>
      </w:pPr>
      <w:r>
        <w:t>C. N</w:t>
      </w:r>
      <w:r>
        <w:t>ộ</w:t>
      </w:r>
      <w:r>
        <w:t>i dung ch</w:t>
      </w:r>
      <w:r>
        <w:t>ỉ</w:t>
      </w:r>
      <w:r>
        <w:t xml:space="preserve"> m</w:t>
      </w:r>
      <w:r>
        <w:t>ấ</w:t>
      </w:r>
      <w:r>
        <w:t>t trư</w:t>
      </w:r>
      <w:r>
        <w:t>ớ</w:t>
      </w:r>
      <w:r>
        <w:t>c đó 10 phút</w:t>
      </w:r>
    </w:p>
    <w:p w14:paraId="2CB62DB6" w14:textId="77777777" w:rsidR="00120A49" w:rsidRDefault="007466B6" w:rsidP="00E9082E">
      <w:pPr>
        <w:spacing w:after="40" w:line="240" w:lineRule="auto"/>
        <w:ind w:left="360"/>
      </w:pPr>
      <w:r>
        <w:t>D. N</w:t>
      </w:r>
      <w:r>
        <w:t>ộ</w:t>
      </w:r>
      <w:r>
        <w:t>i dung b</w:t>
      </w:r>
      <w:r>
        <w:t>ị</w:t>
      </w:r>
      <w:r>
        <w:t xml:space="preserve"> m</w:t>
      </w:r>
      <w:r>
        <w:t>ấ</w:t>
      </w:r>
      <w:r>
        <w:t>t hoàn toàn</w:t>
      </w:r>
    </w:p>
    <w:p w14:paraId="070EA90A" w14:textId="0A3EE430" w:rsidR="007643B7" w:rsidRDefault="007643B7" w:rsidP="00E9082E">
      <w:pPr>
        <w:spacing w:after="40" w:line="240" w:lineRule="auto"/>
        <w:ind w:left="360"/>
      </w:pPr>
      <w:r>
        <w:t>Đáp án: B</w:t>
      </w:r>
    </w:p>
    <w:p w14:paraId="64045B2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165: Trong Microsoft Wor</w:t>
      </w:r>
      <w:r>
        <w:rPr>
          <w:b/>
        </w:rPr>
        <w:t>d 2016, khi c</w:t>
      </w:r>
      <w:r>
        <w:rPr>
          <w:b/>
        </w:rPr>
        <w:t>ầ</w:t>
      </w:r>
      <w:r>
        <w:rPr>
          <w:b/>
        </w:rPr>
        <w:t>n thay đ</w:t>
      </w:r>
      <w:r>
        <w:rPr>
          <w:b/>
        </w:rPr>
        <w:t>ổ</w:t>
      </w:r>
      <w:r>
        <w:rPr>
          <w:b/>
        </w:rPr>
        <w:t>i màu n</w:t>
      </w:r>
      <w:r>
        <w:rPr>
          <w:b/>
        </w:rPr>
        <w:t>ề</w:t>
      </w:r>
      <w:r>
        <w:rPr>
          <w:b/>
        </w:rPr>
        <w:t>n cho hình v</w:t>
      </w:r>
      <w:r>
        <w:rPr>
          <w:b/>
        </w:rPr>
        <w:t>ẽ</w:t>
      </w:r>
      <w:r>
        <w:rPr>
          <w:b/>
        </w:rPr>
        <w:t xml:space="preserve"> đang ch</w:t>
      </w:r>
      <w:r>
        <w:rPr>
          <w:b/>
        </w:rPr>
        <w:t>ọ</w:t>
      </w:r>
      <w:r>
        <w:rPr>
          <w:b/>
        </w:rPr>
        <w:t>n thì ta nh</w:t>
      </w:r>
      <w:r>
        <w:rPr>
          <w:b/>
        </w:rPr>
        <w:t>ấ</w:t>
      </w:r>
      <w:r>
        <w:rPr>
          <w:b/>
        </w:rPr>
        <w:t>p nút nào trong th</w:t>
      </w:r>
      <w:r>
        <w:rPr>
          <w:b/>
        </w:rPr>
        <w:t>ẻ</w:t>
      </w:r>
      <w:r>
        <w:rPr>
          <w:b/>
        </w:rPr>
        <w:t xml:space="preserve"> Format r</w:t>
      </w:r>
      <w:r>
        <w:rPr>
          <w:b/>
        </w:rPr>
        <w:t>ồ</w:t>
      </w:r>
      <w:r>
        <w:rPr>
          <w:b/>
        </w:rPr>
        <w:t>i ch</w:t>
      </w:r>
      <w:r>
        <w:rPr>
          <w:b/>
        </w:rPr>
        <w:t>ọ</w:t>
      </w:r>
      <w:r>
        <w:rPr>
          <w:b/>
        </w:rPr>
        <w:t>n màu?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ADDD70F" w14:textId="77777777">
        <w:tc>
          <w:tcPr>
            <w:tcW w:w="2520" w:type="dxa"/>
          </w:tcPr>
          <w:p w14:paraId="16291426" w14:textId="77777777" w:rsidR="00120A49" w:rsidRDefault="007466B6" w:rsidP="00E9082E">
            <w:pPr>
              <w:spacing w:after="40" w:line="240" w:lineRule="auto"/>
            </w:pPr>
            <w:r>
              <w:t>A. Shape Outline</w:t>
            </w:r>
          </w:p>
        </w:tc>
        <w:tc>
          <w:tcPr>
            <w:tcW w:w="2520" w:type="dxa"/>
          </w:tcPr>
          <w:p w14:paraId="40F6C5C1" w14:textId="77777777" w:rsidR="00120A49" w:rsidRDefault="007466B6" w:rsidP="00E9082E">
            <w:pPr>
              <w:spacing w:after="40" w:line="240" w:lineRule="auto"/>
            </w:pPr>
            <w:r>
              <w:t>B. Shape Fill</w:t>
            </w:r>
          </w:p>
        </w:tc>
        <w:tc>
          <w:tcPr>
            <w:tcW w:w="2520" w:type="dxa"/>
          </w:tcPr>
          <w:p w14:paraId="560D4FAF" w14:textId="77777777" w:rsidR="00120A49" w:rsidRDefault="007466B6" w:rsidP="00E9082E">
            <w:pPr>
              <w:spacing w:after="40" w:line="240" w:lineRule="auto"/>
            </w:pPr>
            <w:r>
              <w:t>C. Edit Shape</w:t>
            </w:r>
          </w:p>
        </w:tc>
        <w:tc>
          <w:tcPr>
            <w:tcW w:w="2520" w:type="dxa"/>
          </w:tcPr>
          <w:p w14:paraId="57B6CCDB" w14:textId="77777777" w:rsidR="00120A49" w:rsidRDefault="007466B6" w:rsidP="00E9082E">
            <w:pPr>
              <w:spacing w:after="40" w:line="240" w:lineRule="auto"/>
            </w:pPr>
            <w:r>
              <w:t>D. Shape Effect</w:t>
            </w:r>
          </w:p>
        </w:tc>
      </w:tr>
      <w:tr w:rsidR="007643B7" w14:paraId="223332EB" w14:textId="77777777">
        <w:tc>
          <w:tcPr>
            <w:tcW w:w="2520" w:type="dxa"/>
          </w:tcPr>
          <w:p w14:paraId="63091702" w14:textId="78DE374E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6EC49040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5DED001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FDE6771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4B902AB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166: Mu</w:t>
      </w:r>
      <w:r>
        <w:rPr>
          <w:b/>
        </w:rPr>
        <w:t>ố</w:t>
      </w:r>
      <w:r>
        <w:rPr>
          <w:b/>
        </w:rPr>
        <w:t>n t</w:t>
      </w:r>
      <w:r>
        <w:rPr>
          <w:b/>
        </w:rPr>
        <w:t>ạ</w:t>
      </w:r>
      <w:r>
        <w:rPr>
          <w:b/>
        </w:rPr>
        <w:t>o đư</w:t>
      </w:r>
      <w:r>
        <w:rPr>
          <w:b/>
        </w:rPr>
        <w:t>ợ</w:t>
      </w:r>
      <w:r>
        <w:rPr>
          <w:b/>
        </w:rPr>
        <w:t>c d</w:t>
      </w:r>
      <w:r>
        <w:rPr>
          <w:b/>
        </w:rPr>
        <w:t>ấ</w:t>
      </w:r>
      <w:r>
        <w:rPr>
          <w:b/>
        </w:rPr>
        <w:t>u % t</w:t>
      </w:r>
      <w:r>
        <w:rPr>
          <w:b/>
        </w:rPr>
        <w:t>ừ</w:t>
      </w:r>
      <w:r>
        <w:rPr>
          <w:b/>
        </w:rPr>
        <w:t xml:space="preserve"> bàn phím ta làm th</w:t>
      </w:r>
      <w:r>
        <w:rPr>
          <w:b/>
        </w:rPr>
        <w:t>ế</w:t>
      </w:r>
      <w:r>
        <w:rPr>
          <w:b/>
        </w:rPr>
        <w:t xml:space="preserve">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3ADF72A" w14:textId="77777777">
        <w:tc>
          <w:tcPr>
            <w:tcW w:w="5040" w:type="dxa"/>
          </w:tcPr>
          <w:p w14:paraId="74C2DD1B" w14:textId="77777777" w:rsidR="00120A49" w:rsidRDefault="007466B6" w:rsidP="00E9082E">
            <w:pPr>
              <w:spacing w:after="40" w:line="240" w:lineRule="auto"/>
            </w:pPr>
            <w:r>
              <w:t xml:space="preserve">A. </w:t>
            </w:r>
            <w:r>
              <w:t>Ấ</w:t>
            </w:r>
            <w:r>
              <w:t>n s</w:t>
            </w:r>
            <w:r>
              <w:t>ố</w:t>
            </w:r>
            <w:r>
              <w:t xml:space="preserve"> 5</w:t>
            </w:r>
          </w:p>
        </w:tc>
        <w:tc>
          <w:tcPr>
            <w:tcW w:w="5040" w:type="dxa"/>
          </w:tcPr>
          <w:p w14:paraId="72A94AF8" w14:textId="77777777" w:rsidR="00120A49" w:rsidRDefault="007466B6" w:rsidP="00E9082E">
            <w:pPr>
              <w:spacing w:after="40" w:line="240" w:lineRule="auto"/>
            </w:pPr>
            <w:r>
              <w:t>B. Gi</w:t>
            </w:r>
            <w:r>
              <w:t>ữ</w:t>
            </w:r>
            <w:r>
              <w:t xml:space="preserve"> phím Ctrl và </w:t>
            </w:r>
            <w:r>
              <w:t>ấ</w:t>
            </w:r>
            <w:r>
              <w:t>n s</w:t>
            </w:r>
            <w:r>
              <w:t>ố</w:t>
            </w:r>
            <w:r>
              <w:t xml:space="preserve"> 5</w:t>
            </w:r>
          </w:p>
        </w:tc>
      </w:tr>
      <w:tr w:rsidR="00120A49" w14:paraId="4108E9CC" w14:textId="77777777">
        <w:tc>
          <w:tcPr>
            <w:tcW w:w="5040" w:type="dxa"/>
          </w:tcPr>
          <w:p w14:paraId="23EFF5D4" w14:textId="77777777" w:rsidR="00120A49" w:rsidRDefault="007466B6" w:rsidP="00E9082E">
            <w:pPr>
              <w:spacing w:after="40" w:line="240" w:lineRule="auto"/>
            </w:pPr>
            <w:r>
              <w:t>C. Gi</w:t>
            </w:r>
            <w:r>
              <w:t>ữ</w:t>
            </w:r>
            <w:r>
              <w:t xml:space="preserve"> phím Alt và </w:t>
            </w:r>
            <w:r>
              <w:t>ấ</w:t>
            </w:r>
            <w:r>
              <w:t>n s</w:t>
            </w:r>
            <w:r>
              <w:t>ố</w:t>
            </w:r>
            <w:r>
              <w:t xml:space="preserve"> 5</w:t>
            </w:r>
          </w:p>
        </w:tc>
        <w:tc>
          <w:tcPr>
            <w:tcW w:w="5040" w:type="dxa"/>
          </w:tcPr>
          <w:p w14:paraId="47B68B40" w14:textId="77777777" w:rsidR="00120A49" w:rsidRDefault="007466B6" w:rsidP="00E9082E">
            <w:pPr>
              <w:spacing w:after="40" w:line="240" w:lineRule="auto"/>
            </w:pPr>
            <w:r>
              <w:t>D. Gi</w:t>
            </w:r>
            <w:r>
              <w:t>ữ</w:t>
            </w:r>
            <w:r>
              <w:t xml:space="preserve"> phím Shift và </w:t>
            </w:r>
            <w:r>
              <w:t>ấ</w:t>
            </w:r>
            <w:r>
              <w:t>n s</w:t>
            </w:r>
            <w:r>
              <w:t>ố</w:t>
            </w:r>
            <w:r>
              <w:t xml:space="preserve"> 5</w:t>
            </w:r>
          </w:p>
        </w:tc>
      </w:tr>
      <w:tr w:rsidR="007643B7" w14:paraId="219D9AF3" w14:textId="77777777">
        <w:tc>
          <w:tcPr>
            <w:tcW w:w="5040" w:type="dxa"/>
          </w:tcPr>
          <w:p w14:paraId="527D1C65" w14:textId="71904A07" w:rsidR="007643B7" w:rsidRDefault="007643B7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4B7289B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0DFDFEE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167: B</w:t>
      </w:r>
      <w:r>
        <w:rPr>
          <w:b/>
        </w:rPr>
        <w:t>ả</w:t>
      </w:r>
      <w:r>
        <w:rPr>
          <w:b/>
        </w:rPr>
        <w:t>ng có kích thư</w:t>
      </w:r>
      <w:r>
        <w:rPr>
          <w:b/>
        </w:rPr>
        <w:t>ớ</w:t>
      </w:r>
      <w:r>
        <w:rPr>
          <w:b/>
        </w:rPr>
        <w:t>c 5x6 có nghĩa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AD2E77A" w14:textId="77777777">
        <w:tc>
          <w:tcPr>
            <w:tcW w:w="5040" w:type="dxa"/>
          </w:tcPr>
          <w:p w14:paraId="64284B1D" w14:textId="77777777" w:rsidR="00120A49" w:rsidRDefault="007466B6" w:rsidP="00E9082E">
            <w:pPr>
              <w:spacing w:after="40" w:line="240" w:lineRule="auto"/>
            </w:pPr>
            <w:r>
              <w:t>A. B</w:t>
            </w:r>
            <w:r>
              <w:t>ả</w:t>
            </w:r>
            <w:r>
              <w:t>ng g</w:t>
            </w:r>
            <w:r>
              <w:t>ồ</w:t>
            </w:r>
            <w:r>
              <w:t>m 30 c</w:t>
            </w:r>
            <w:r>
              <w:t>ộ</w:t>
            </w:r>
            <w:r>
              <w:t>t</w:t>
            </w:r>
          </w:p>
        </w:tc>
        <w:tc>
          <w:tcPr>
            <w:tcW w:w="5040" w:type="dxa"/>
          </w:tcPr>
          <w:p w14:paraId="78D69304" w14:textId="77777777" w:rsidR="00120A49" w:rsidRDefault="007466B6" w:rsidP="00E9082E">
            <w:pPr>
              <w:spacing w:after="40" w:line="240" w:lineRule="auto"/>
            </w:pPr>
            <w:r>
              <w:t>B. B</w:t>
            </w:r>
            <w:r>
              <w:t>ả</w:t>
            </w:r>
            <w:r>
              <w:t>ng g</w:t>
            </w:r>
            <w:r>
              <w:t>ồ</w:t>
            </w:r>
            <w:r>
              <w:t>m 5 dòng 6 c</w:t>
            </w:r>
            <w:r>
              <w:t>ộ</w:t>
            </w:r>
            <w:r>
              <w:t>t</w:t>
            </w:r>
          </w:p>
        </w:tc>
      </w:tr>
      <w:tr w:rsidR="00120A49" w14:paraId="7964A4A4" w14:textId="77777777">
        <w:tc>
          <w:tcPr>
            <w:tcW w:w="5040" w:type="dxa"/>
          </w:tcPr>
          <w:p w14:paraId="68072A3B" w14:textId="77777777" w:rsidR="00120A49" w:rsidRDefault="007466B6" w:rsidP="00E9082E">
            <w:pPr>
              <w:spacing w:after="40" w:line="240" w:lineRule="auto"/>
            </w:pPr>
            <w:r>
              <w:t>C. B</w:t>
            </w:r>
            <w:r>
              <w:t>ả</w:t>
            </w:r>
            <w:r>
              <w:t>ng g</w:t>
            </w:r>
            <w:r>
              <w:t>ồ</w:t>
            </w:r>
            <w:r>
              <w:t>m 5 c</w:t>
            </w:r>
            <w:r>
              <w:t>ộ</w:t>
            </w:r>
            <w:r>
              <w:t>t 6 dòng</w:t>
            </w:r>
          </w:p>
        </w:tc>
        <w:tc>
          <w:tcPr>
            <w:tcW w:w="5040" w:type="dxa"/>
          </w:tcPr>
          <w:p w14:paraId="75EBFD63" w14:textId="77777777" w:rsidR="00120A49" w:rsidRDefault="007466B6" w:rsidP="00E9082E">
            <w:pPr>
              <w:spacing w:after="40" w:line="240" w:lineRule="auto"/>
            </w:pPr>
            <w:r>
              <w:t>D. B</w:t>
            </w:r>
            <w:r>
              <w:t>ả</w:t>
            </w:r>
            <w:r>
              <w:t>ng g</w:t>
            </w:r>
            <w:r>
              <w:t>ồ</w:t>
            </w:r>
            <w:r>
              <w:t>m 30 dòng</w:t>
            </w:r>
          </w:p>
        </w:tc>
      </w:tr>
      <w:tr w:rsidR="007643B7" w14:paraId="14957686" w14:textId="77777777">
        <w:tc>
          <w:tcPr>
            <w:tcW w:w="5040" w:type="dxa"/>
          </w:tcPr>
          <w:p w14:paraId="1E45C56F" w14:textId="70F184E7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75B3FA47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250D142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168: Trong </w:t>
      </w:r>
      <w:r>
        <w:rPr>
          <w:b/>
        </w:rPr>
        <w:t>Microsoft Word 2016, phát bi</w:t>
      </w:r>
      <w:r>
        <w:rPr>
          <w:b/>
        </w:rPr>
        <w:t>ể</w:t>
      </w:r>
      <w:r>
        <w:rPr>
          <w:b/>
        </w:rPr>
        <w:t>u nào sau đây không đúng v</w:t>
      </w:r>
      <w:r>
        <w:rPr>
          <w:b/>
        </w:rPr>
        <w:t>ề</w:t>
      </w:r>
      <w:r>
        <w:rPr>
          <w:b/>
        </w:rPr>
        <w:t xml:space="preserve"> các ki</w:t>
      </w:r>
      <w:r>
        <w:rPr>
          <w:b/>
        </w:rPr>
        <w:t>ể</w:t>
      </w:r>
      <w:r>
        <w:rPr>
          <w:b/>
        </w:rPr>
        <w:t>u t</w:t>
      </w:r>
      <w:r>
        <w:rPr>
          <w:b/>
        </w:rPr>
        <w:t>ệ</w:t>
      </w:r>
      <w:r>
        <w:rPr>
          <w:b/>
        </w:rPr>
        <w:t>p tin?</w:t>
      </w:r>
    </w:p>
    <w:p w14:paraId="01CAD74A" w14:textId="77777777" w:rsidR="00120A49" w:rsidRDefault="007466B6" w:rsidP="00E9082E">
      <w:pPr>
        <w:spacing w:after="40" w:line="240" w:lineRule="auto"/>
        <w:ind w:left="360"/>
      </w:pPr>
      <w:r>
        <w:t>A. Không th</w:t>
      </w:r>
      <w:r>
        <w:t>ể</w:t>
      </w:r>
      <w:r>
        <w:t xml:space="preserve"> lưu đư</w:t>
      </w:r>
      <w:r>
        <w:t>ợ</w:t>
      </w:r>
      <w:r>
        <w:t>c văn b</w:t>
      </w:r>
      <w:r>
        <w:t>ả</w:t>
      </w:r>
      <w:r>
        <w:t>n thành file pdf</w:t>
      </w:r>
    </w:p>
    <w:p w14:paraId="5DB1F16C" w14:textId="77777777" w:rsidR="00120A49" w:rsidRDefault="007466B6" w:rsidP="00E9082E">
      <w:pPr>
        <w:spacing w:after="40" w:line="240" w:lineRule="auto"/>
        <w:ind w:left="360"/>
      </w:pPr>
      <w:r>
        <w:t>B. Có th</w:t>
      </w:r>
      <w:r>
        <w:t>ể</w:t>
      </w:r>
      <w:r>
        <w:t xml:space="preserve"> lưu văn b</w:t>
      </w:r>
      <w:r>
        <w:t>ả</w:t>
      </w:r>
      <w:r>
        <w:t>n dư</w:t>
      </w:r>
      <w:r>
        <w:t>ớ</w:t>
      </w:r>
      <w:r>
        <w:t>i các d</w:t>
      </w:r>
      <w:r>
        <w:t>ạ</w:t>
      </w:r>
      <w:r>
        <w:t>ng t</w:t>
      </w:r>
      <w:r>
        <w:t>ệ</w:t>
      </w:r>
      <w:r>
        <w:t>p c</w:t>
      </w:r>
      <w:r>
        <w:t>ủ</w:t>
      </w:r>
      <w:r>
        <w:t>a phiên b</w:t>
      </w:r>
      <w:r>
        <w:t>ả</w:t>
      </w:r>
      <w:r>
        <w:t>n word th</w:t>
      </w:r>
      <w:r>
        <w:t>ấ</w:t>
      </w:r>
      <w:r>
        <w:t>p hơn</w:t>
      </w:r>
    </w:p>
    <w:p w14:paraId="0E879747" w14:textId="77777777" w:rsidR="00120A49" w:rsidRDefault="007466B6" w:rsidP="00E9082E">
      <w:pPr>
        <w:spacing w:after="40" w:line="240" w:lineRule="auto"/>
        <w:ind w:left="360"/>
      </w:pPr>
      <w:r>
        <w:t>C. Word 2016 có th</w:t>
      </w:r>
      <w:r>
        <w:t>ể</w:t>
      </w:r>
      <w:r>
        <w:t xml:space="preserve"> m</w:t>
      </w:r>
      <w:r>
        <w:t>ở</w:t>
      </w:r>
      <w:r>
        <w:t xml:space="preserve"> đư</w:t>
      </w:r>
      <w:r>
        <w:t>ợ</w:t>
      </w:r>
      <w:r>
        <w:t>c các file văn b</w:t>
      </w:r>
      <w:r>
        <w:t>ả</w:t>
      </w:r>
      <w:r>
        <w:t>n lưu b</w:t>
      </w:r>
      <w:r>
        <w:t>ở</w:t>
      </w:r>
      <w:r>
        <w:t>i các phiên b</w:t>
      </w:r>
      <w:r>
        <w:t>ả</w:t>
      </w:r>
      <w:r>
        <w:t>n w</w:t>
      </w:r>
      <w:r>
        <w:t>ord cũ hơn mà không b</w:t>
      </w:r>
      <w:r>
        <w:t>ị</w:t>
      </w:r>
      <w:r>
        <w:t xml:space="preserve"> l</w:t>
      </w:r>
      <w:r>
        <w:t>ỗ</w:t>
      </w:r>
      <w:r>
        <w:t>i.</w:t>
      </w:r>
    </w:p>
    <w:p w14:paraId="02C33D83" w14:textId="77777777" w:rsidR="00120A49" w:rsidRDefault="007466B6" w:rsidP="00E9082E">
      <w:pPr>
        <w:spacing w:after="40" w:line="240" w:lineRule="auto"/>
        <w:ind w:left="360"/>
      </w:pPr>
      <w:r>
        <w:t>D. Word 2003 có th</w:t>
      </w:r>
      <w:r>
        <w:t>ể</w:t>
      </w:r>
      <w:r>
        <w:t xml:space="preserve"> m</w:t>
      </w:r>
      <w:r>
        <w:t>ở</w:t>
      </w:r>
      <w:r>
        <w:t xml:space="preserve"> đư</w:t>
      </w:r>
      <w:r>
        <w:t>ợ</w:t>
      </w:r>
      <w:r>
        <w:t>c file đuôi docx lưu b</w:t>
      </w:r>
      <w:r>
        <w:t>ở</w:t>
      </w:r>
      <w:r>
        <w:t>i word 2016 mà không b</w:t>
      </w:r>
      <w:r>
        <w:t>ị</w:t>
      </w:r>
      <w:r>
        <w:t xml:space="preserve"> l</w:t>
      </w:r>
      <w:r>
        <w:t>ỗ</w:t>
      </w:r>
      <w:r>
        <w:t>i</w:t>
      </w:r>
    </w:p>
    <w:p w14:paraId="02E1184B" w14:textId="5252319A" w:rsidR="007643B7" w:rsidRDefault="007643B7" w:rsidP="00E9082E">
      <w:pPr>
        <w:spacing w:after="40" w:line="240" w:lineRule="auto"/>
        <w:ind w:left="360"/>
      </w:pPr>
      <w:r>
        <w:t>Đáp án: D</w:t>
      </w:r>
    </w:p>
    <w:p w14:paraId="171B7F5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169: Trong Microsoft Word 2016, đ</w:t>
      </w:r>
      <w:r>
        <w:rPr>
          <w:b/>
        </w:rPr>
        <w:t>ể</w:t>
      </w:r>
      <w:r>
        <w:rPr>
          <w:b/>
        </w:rPr>
        <w:t xml:space="preserve"> thêm chú thích (footnote)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14F101A8" w14:textId="77777777" w:rsidR="00120A49" w:rsidRDefault="007466B6" w:rsidP="00E9082E">
      <w:pPr>
        <w:spacing w:after="40" w:line="240" w:lineRule="auto"/>
        <w:ind w:left="360"/>
      </w:pPr>
      <w:r>
        <w:t>A. Vào Insert/ Ch</w:t>
      </w:r>
      <w:r>
        <w:t>ọ</w:t>
      </w:r>
      <w:r>
        <w:t>n Insert Footnote</w:t>
      </w:r>
    </w:p>
    <w:p w14:paraId="7CD9345D" w14:textId="77777777" w:rsidR="00120A49" w:rsidRDefault="007466B6" w:rsidP="00E9082E">
      <w:pPr>
        <w:spacing w:after="40" w:line="240" w:lineRule="auto"/>
        <w:ind w:left="360"/>
      </w:pPr>
      <w:r>
        <w:t>B. Vào Page Layout/ Ch</w:t>
      </w:r>
      <w:r>
        <w:t>ọ</w:t>
      </w:r>
      <w:r>
        <w:t>n I</w:t>
      </w:r>
      <w:r>
        <w:t>nsert Footnote</w:t>
      </w:r>
    </w:p>
    <w:p w14:paraId="33BAC5AD" w14:textId="77777777" w:rsidR="00120A49" w:rsidRDefault="007466B6" w:rsidP="00E9082E">
      <w:pPr>
        <w:spacing w:after="40" w:line="240" w:lineRule="auto"/>
        <w:ind w:left="360"/>
      </w:pPr>
      <w:r>
        <w:t>C. Vào Review/ Ch</w:t>
      </w:r>
      <w:r>
        <w:t>ọ</w:t>
      </w:r>
      <w:r>
        <w:t>n Insert Footnote</w:t>
      </w:r>
    </w:p>
    <w:p w14:paraId="1F3E5B49" w14:textId="77777777" w:rsidR="00120A49" w:rsidRDefault="007466B6" w:rsidP="00E9082E">
      <w:pPr>
        <w:spacing w:after="40" w:line="240" w:lineRule="auto"/>
        <w:ind w:left="360"/>
      </w:pPr>
      <w:r>
        <w:t>D. Vào References/ Ch</w:t>
      </w:r>
      <w:r>
        <w:t>ọ</w:t>
      </w:r>
      <w:r>
        <w:t>n Insert Footnote</w:t>
      </w:r>
    </w:p>
    <w:p w14:paraId="2C801E2B" w14:textId="3C652AFD" w:rsidR="007643B7" w:rsidRPr="007643B7" w:rsidRDefault="007643B7" w:rsidP="00E9082E">
      <w:pPr>
        <w:spacing w:after="40" w:line="240" w:lineRule="auto"/>
        <w:ind w:left="360"/>
      </w:pPr>
      <w:r>
        <w:t>Đáp án: D</w:t>
      </w:r>
    </w:p>
    <w:p w14:paraId="3640C66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170: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Print Layout là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>:</w:t>
      </w:r>
    </w:p>
    <w:p w14:paraId="6E0830D0" w14:textId="77777777" w:rsidR="00120A49" w:rsidRDefault="007466B6" w:rsidP="00E9082E">
      <w:pPr>
        <w:spacing w:after="40" w:line="240" w:lineRule="auto"/>
        <w:ind w:left="360"/>
      </w:pPr>
      <w:r>
        <w:t>A. Hi</w:t>
      </w:r>
      <w:r>
        <w:t>ể</w:t>
      </w:r>
      <w:r>
        <w:t>n th</w:t>
      </w:r>
      <w:r>
        <w:t>ị</w:t>
      </w:r>
      <w:r>
        <w:t xml:space="preserve"> văn b</w:t>
      </w:r>
      <w:r>
        <w:t>ả</w:t>
      </w:r>
      <w:r>
        <w:t>n trong ch</w:t>
      </w:r>
      <w:r>
        <w:t>ế</w:t>
      </w:r>
      <w:r>
        <w:t xml:space="preserve"> đ</w:t>
      </w:r>
      <w:r>
        <w:t>ộ</w:t>
      </w:r>
      <w:r>
        <w:t xml:space="preserve"> web</w:t>
      </w:r>
    </w:p>
    <w:p w14:paraId="4B457BC5" w14:textId="77777777" w:rsidR="00120A49" w:rsidRDefault="007466B6" w:rsidP="00E9082E">
      <w:pPr>
        <w:spacing w:after="40" w:line="240" w:lineRule="auto"/>
        <w:ind w:left="360"/>
      </w:pPr>
      <w:r>
        <w:t>B. Hi</w:t>
      </w:r>
      <w:r>
        <w:t>ể</w:t>
      </w:r>
      <w:r>
        <w:t>n th</w:t>
      </w:r>
      <w:r>
        <w:t>ị</w:t>
      </w:r>
      <w:r>
        <w:t xml:space="preserve"> văn b</w:t>
      </w:r>
      <w:r>
        <w:t>ả</w:t>
      </w:r>
      <w:r>
        <w:t xml:space="preserve">n </w:t>
      </w:r>
      <w:proofErr w:type="gramStart"/>
      <w:r>
        <w:t>theo</w:t>
      </w:r>
      <w:proofErr w:type="gramEnd"/>
      <w:r>
        <w:t xml:space="preserve"> ki</w:t>
      </w:r>
      <w:r>
        <w:t>ể</w:t>
      </w:r>
      <w:r>
        <w:t>u phóng to kích thư</w:t>
      </w:r>
      <w:r>
        <w:t>ớ</w:t>
      </w:r>
      <w:r>
        <w:t>c font ch</w:t>
      </w:r>
      <w:r>
        <w:t>ữ</w:t>
      </w:r>
    </w:p>
    <w:p w14:paraId="43AA1719" w14:textId="77777777" w:rsidR="00120A49" w:rsidRDefault="007466B6" w:rsidP="00E9082E">
      <w:pPr>
        <w:spacing w:after="40" w:line="240" w:lineRule="auto"/>
        <w:ind w:left="360"/>
      </w:pPr>
      <w:r>
        <w:t>C. Hi</w:t>
      </w:r>
      <w:r>
        <w:t>ể</w:t>
      </w:r>
      <w:r>
        <w:t xml:space="preserve">n </w:t>
      </w:r>
      <w:r>
        <w:t>th</w:t>
      </w:r>
      <w:r>
        <w:t>ị</w:t>
      </w:r>
      <w:r>
        <w:t xml:space="preserve"> văn b</w:t>
      </w:r>
      <w:r>
        <w:t>ả</w:t>
      </w:r>
      <w:r>
        <w:t>n như khi đư</w:t>
      </w:r>
      <w:r>
        <w:t>ợ</w:t>
      </w:r>
      <w:r>
        <w:t>c in ra gi</w:t>
      </w:r>
      <w:r>
        <w:t>ấ</w:t>
      </w:r>
      <w:r>
        <w:t>y</w:t>
      </w:r>
    </w:p>
    <w:p w14:paraId="6F44EE73" w14:textId="77777777" w:rsidR="00120A49" w:rsidRDefault="007466B6" w:rsidP="00E9082E">
      <w:pPr>
        <w:spacing w:after="40" w:line="240" w:lineRule="auto"/>
        <w:ind w:left="360"/>
      </w:pPr>
      <w:r>
        <w:t>D. Hi</w:t>
      </w:r>
      <w:r>
        <w:t>ể</w:t>
      </w:r>
      <w:r>
        <w:t>n th</w:t>
      </w:r>
      <w:r>
        <w:t>ị</w:t>
      </w:r>
      <w:r>
        <w:t xml:space="preserve"> văn b</w:t>
      </w:r>
      <w:r>
        <w:t>ả</w:t>
      </w:r>
      <w:r>
        <w:t>n đư</w:t>
      </w:r>
      <w:r>
        <w:t>ợ</w:t>
      </w:r>
      <w:r>
        <w:t>c phóng to</w:t>
      </w:r>
    </w:p>
    <w:p w14:paraId="7849D96B" w14:textId="6AB85AFD" w:rsidR="007643B7" w:rsidRDefault="007643B7" w:rsidP="00E9082E">
      <w:pPr>
        <w:spacing w:after="40" w:line="240" w:lineRule="auto"/>
        <w:ind w:left="360"/>
      </w:pPr>
      <w:r>
        <w:t>Đáp án: C</w:t>
      </w:r>
    </w:p>
    <w:p w14:paraId="427C9FD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171: L</w:t>
      </w:r>
      <w:r>
        <w:rPr>
          <w:b/>
        </w:rPr>
        <w:t>ề</w:t>
      </w:r>
      <w:r>
        <w:rPr>
          <w:b/>
        </w:rPr>
        <w:t xml:space="preserve"> trang tài li</w:t>
      </w:r>
      <w:r>
        <w:rPr>
          <w:b/>
        </w:rPr>
        <w:t>ệ</w:t>
      </w:r>
      <w:r>
        <w:rPr>
          <w:b/>
        </w:rPr>
        <w:t>u là gì?</w:t>
      </w:r>
    </w:p>
    <w:p w14:paraId="420D1B3A" w14:textId="77777777" w:rsidR="00120A49" w:rsidRDefault="007466B6" w:rsidP="00E9082E">
      <w:pPr>
        <w:spacing w:after="40" w:line="240" w:lineRule="auto"/>
        <w:ind w:left="360"/>
      </w:pPr>
      <w:r>
        <w:t>A. Là kho</w:t>
      </w:r>
      <w:r>
        <w:t>ả</w:t>
      </w:r>
      <w:r>
        <w:t>ng cách đư</w:t>
      </w:r>
      <w:r>
        <w:t>ợ</w:t>
      </w:r>
      <w:r>
        <w:t>c t</w:t>
      </w:r>
      <w:r>
        <w:t>ạ</w:t>
      </w:r>
      <w:r>
        <w:t>o do ngư</w:t>
      </w:r>
      <w:r>
        <w:t>ờ</w:t>
      </w:r>
      <w:r>
        <w:t>i trình bày văn b</w:t>
      </w:r>
      <w:r>
        <w:t>ả</w:t>
      </w:r>
      <w:r>
        <w:t>n thi</w:t>
      </w:r>
      <w:r>
        <w:t>ế</w:t>
      </w:r>
      <w:r>
        <w:t>t l</w:t>
      </w:r>
      <w:r>
        <w:t>ậ</w:t>
      </w:r>
      <w:r>
        <w:t>p</w:t>
      </w:r>
    </w:p>
    <w:p w14:paraId="0BDA6048" w14:textId="77777777" w:rsidR="00120A49" w:rsidRDefault="007466B6" w:rsidP="00E9082E">
      <w:pPr>
        <w:spacing w:after="40" w:line="240" w:lineRule="auto"/>
        <w:ind w:left="360"/>
      </w:pPr>
      <w:r>
        <w:lastRenderedPageBreak/>
        <w:t>B. Là kho</w:t>
      </w:r>
      <w:r>
        <w:t>ả</w:t>
      </w:r>
      <w:r>
        <w:t>ng cách gi</w:t>
      </w:r>
      <w:r>
        <w:t>ữ</w:t>
      </w:r>
      <w:r>
        <w:t>a c</w:t>
      </w:r>
      <w:r>
        <w:t>ạ</w:t>
      </w:r>
      <w:r>
        <w:t>nh gi</w:t>
      </w:r>
      <w:r>
        <w:t>ấ</w:t>
      </w:r>
      <w:r>
        <w:t>y và văn b</w:t>
      </w:r>
      <w:r>
        <w:t>ả</w:t>
      </w:r>
      <w:r>
        <w:t>n trong tài li</w:t>
      </w:r>
      <w:r>
        <w:t>ệ</w:t>
      </w:r>
      <w:r>
        <w:t>u</w:t>
      </w:r>
    </w:p>
    <w:p w14:paraId="53AC6653" w14:textId="77777777" w:rsidR="00120A49" w:rsidRDefault="007466B6" w:rsidP="00E9082E">
      <w:pPr>
        <w:spacing w:after="40" w:line="240" w:lineRule="auto"/>
        <w:ind w:left="360"/>
      </w:pPr>
      <w:r>
        <w:t>C. Là kho</w:t>
      </w:r>
      <w:r>
        <w:t>ả</w:t>
      </w:r>
      <w:r>
        <w:t xml:space="preserve">ng cách </w:t>
      </w:r>
      <w:r>
        <w:t>trong tài li</w:t>
      </w:r>
      <w:r>
        <w:t>ệ</w:t>
      </w:r>
      <w:r>
        <w:t>u</w:t>
      </w:r>
    </w:p>
    <w:p w14:paraId="17DE5286" w14:textId="77777777" w:rsidR="00120A49" w:rsidRDefault="007466B6" w:rsidP="00E9082E">
      <w:pPr>
        <w:spacing w:after="40" w:line="240" w:lineRule="auto"/>
        <w:ind w:left="360"/>
      </w:pPr>
      <w:r>
        <w:t>D. Là kho</w:t>
      </w:r>
      <w:r>
        <w:t>ả</w:t>
      </w:r>
      <w:r>
        <w:t xml:space="preserve">ng cách </w:t>
      </w:r>
      <w:r>
        <w:t>ả</w:t>
      </w:r>
      <w:r>
        <w:t>o đư</w:t>
      </w:r>
      <w:r>
        <w:t>ợ</w:t>
      </w:r>
      <w:r>
        <w:t>c đo b</w:t>
      </w:r>
      <w:r>
        <w:t>ằ</w:t>
      </w:r>
      <w:r>
        <w:t>ng thư</w:t>
      </w:r>
      <w:r>
        <w:t>ớ</w:t>
      </w:r>
      <w:r>
        <w:t>c ngang</w:t>
      </w:r>
    </w:p>
    <w:p w14:paraId="12FBFE8F" w14:textId="03CD4792" w:rsidR="007643B7" w:rsidRDefault="007643B7" w:rsidP="00E9082E">
      <w:pPr>
        <w:spacing w:after="40" w:line="240" w:lineRule="auto"/>
        <w:ind w:left="360"/>
      </w:pPr>
      <w:r>
        <w:t>Đáp án: B</w:t>
      </w:r>
    </w:p>
    <w:p w14:paraId="4710A66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172: Đ</w:t>
      </w:r>
      <w:r>
        <w:rPr>
          <w:b/>
        </w:rPr>
        <w:t>ể</w:t>
      </w:r>
      <w:r>
        <w:rPr>
          <w:b/>
        </w:rPr>
        <w:t xml:space="preserve">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 đư</w:t>
      </w:r>
      <w:r>
        <w:rPr>
          <w:b/>
        </w:rPr>
        <w:t>ợ</w:t>
      </w:r>
      <w:r>
        <w:rPr>
          <w:b/>
        </w:rPr>
        <w:t>c màu khác nhau đ</w:t>
      </w:r>
      <w:r>
        <w:rPr>
          <w:b/>
        </w:rPr>
        <w:t>ố</w:t>
      </w:r>
      <w:r>
        <w:rPr>
          <w:b/>
        </w:rPr>
        <w:t>i v</w:t>
      </w:r>
      <w:r>
        <w:rPr>
          <w:b/>
        </w:rPr>
        <w:t>ớ</w:t>
      </w:r>
      <w:r>
        <w:rPr>
          <w:b/>
        </w:rPr>
        <w:t>i n</w:t>
      </w:r>
      <w:r>
        <w:rPr>
          <w:b/>
        </w:rPr>
        <w:t>ộ</w:t>
      </w:r>
      <w:r>
        <w:rPr>
          <w:b/>
        </w:rPr>
        <w:t>i dung ô, n</w:t>
      </w:r>
      <w:r>
        <w:rPr>
          <w:b/>
        </w:rPr>
        <w:t>ề</w:t>
      </w:r>
      <w:r>
        <w:rPr>
          <w:b/>
        </w:rPr>
        <w:t>n c</w:t>
      </w:r>
      <w:r>
        <w:rPr>
          <w:b/>
        </w:rPr>
        <w:t>ủ</w:t>
      </w:r>
      <w:r>
        <w:rPr>
          <w:b/>
        </w:rPr>
        <w:t>a ô ta ch</w:t>
      </w:r>
      <w:r>
        <w:rPr>
          <w:b/>
        </w:rPr>
        <w:t>ọ</w:t>
      </w:r>
      <w:r>
        <w:rPr>
          <w:b/>
        </w:rPr>
        <w:t>n công c</w:t>
      </w:r>
      <w:r>
        <w:rPr>
          <w:b/>
        </w:rPr>
        <w:t>ụ</w:t>
      </w:r>
      <w:r>
        <w:rPr>
          <w:b/>
        </w:rPr>
        <w:t xml:space="preserve"> nào sau đây: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D23ED20" w14:textId="77777777">
        <w:tc>
          <w:tcPr>
            <w:tcW w:w="5040" w:type="dxa"/>
          </w:tcPr>
          <w:p w14:paraId="64CBF748" w14:textId="77777777" w:rsidR="00120A49" w:rsidRDefault="007466B6" w:rsidP="00E9082E">
            <w:pPr>
              <w:spacing w:after="40" w:line="240" w:lineRule="auto"/>
            </w:pPr>
            <w:r>
              <w:t>A. Format Cell</w:t>
            </w:r>
          </w:p>
        </w:tc>
        <w:tc>
          <w:tcPr>
            <w:tcW w:w="5040" w:type="dxa"/>
          </w:tcPr>
          <w:p w14:paraId="7FDA84C1" w14:textId="77777777" w:rsidR="00120A49" w:rsidRDefault="007466B6" w:rsidP="00E9082E">
            <w:pPr>
              <w:spacing w:after="40" w:line="240" w:lineRule="auto"/>
            </w:pPr>
            <w:r>
              <w:t>B. Conditional Formatting</w:t>
            </w:r>
          </w:p>
        </w:tc>
      </w:tr>
      <w:tr w:rsidR="00120A49" w14:paraId="0E6C2B83" w14:textId="77777777">
        <w:tc>
          <w:tcPr>
            <w:tcW w:w="5040" w:type="dxa"/>
          </w:tcPr>
          <w:p w14:paraId="664CDF21" w14:textId="77777777" w:rsidR="00120A49" w:rsidRDefault="007466B6" w:rsidP="00E9082E">
            <w:pPr>
              <w:spacing w:after="40" w:line="240" w:lineRule="auto"/>
            </w:pPr>
            <w:r>
              <w:t>C. Format as Table</w:t>
            </w:r>
          </w:p>
        </w:tc>
        <w:tc>
          <w:tcPr>
            <w:tcW w:w="5040" w:type="dxa"/>
          </w:tcPr>
          <w:p w14:paraId="2E18F498" w14:textId="77777777" w:rsidR="00120A49" w:rsidRDefault="007466B6" w:rsidP="00E9082E">
            <w:pPr>
              <w:spacing w:after="40" w:line="240" w:lineRule="auto"/>
            </w:pPr>
            <w:r>
              <w:t>D. Cell Style</w:t>
            </w:r>
          </w:p>
        </w:tc>
      </w:tr>
      <w:tr w:rsidR="007643B7" w14:paraId="653AA064" w14:textId="77777777">
        <w:tc>
          <w:tcPr>
            <w:tcW w:w="5040" w:type="dxa"/>
          </w:tcPr>
          <w:p w14:paraId="3EC035AB" w14:textId="2DD129D6" w:rsidR="007643B7" w:rsidRP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6ED7BB55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66CDEE3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173: Trong Microsoft Excel, hàm SUM dùng đ</w:t>
      </w:r>
      <w:r>
        <w:rPr>
          <w:b/>
        </w:rPr>
        <w:t>ể</w:t>
      </w:r>
      <w:r>
        <w:rPr>
          <w:b/>
        </w:rPr>
        <w:t xml:space="preserve"> làm gì?</w:t>
      </w:r>
    </w:p>
    <w:p w14:paraId="0538CBF0" w14:textId="77777777" w:rsidR="00120A49" w:rsidRDefault="007466B6" w:rsidP="00E9082E">
      <w:pPr>
        <w:spacing w:after="40" w:line="240" w:lineRule="auto"/>
        <w:ind w:left="360"/>
      </w:pPr>
      <w:r>
        <w:t>A. Tính giá tr</w:t>
      </w:r>
      <w:r>
        <w:t>ị</w:t>
      </w:r>
      <w:r>
        <w:t xml:space="preserve"> trung bình trong các vùng đư</w:t>
      </w:r>
      <w:r>
        <w:t>ợ</w:t>
      </w:r>
      <w:r>
        <w:t>c ch</w:t>
      </w:r>
      <w:r>
        <w:t>ọ</w:t>
      </w:r>
      <w:r>
        <w:t>n</w:t>
      </w:r>
    </w:p>
    <w:p w14:paraId="6EF477BF" w14:textId="77777777" w:rsidR="00120A49" w:rsidRDefault="007466B6" w:rsidP="00E9082E">
      <w:pPr>
        <w:spacing w:after="40" w:line="240" w:lineRule="auto"/>
        <w:ind w:left="360"/>
      </w:pPr>
      <w:r>
        <w:t>B. Tìm giá tr</w:t>
      </w:r>
      <w:r>
        <w:t>ị</w:t>
      </w:r>
      <w:r>
        <w:t xml:space="preserve"> l</w:t>
      </w:r>
      <w:r>
        <w:t>ớ</w:t>
      </w:r>
      <w:r>
        <w:t>n nh</w:t>
      </w:r>
      <w:r>
        <w:t>ấ</w:t>
      </w:r>
      <w:r>
        <w:t>t trong các giá tr</w:t>
      </w:r>
      <w:r>
        <w:t>ị</w:t>
      </w:r>
      <w:r>
        <w:t xml:space="preserve"> đư</w:t>
      </w:r>
      <w:r>
        <w:t>ợ</w:t>
      </w:r>
      <w:r>
        <w:t>c ch</w:t>
      </w:r>
      <w:r>
        <w:t>ọ</w:t>
      </w:r>
      <w:r>
        <w:t>n</w:t>
      </w:r>
    </w:p>
    <w:p w14:paraId="33A2D81E" w14:textId="77777777" w:rsidR="00120A49" w:rsidRDefault="007466B6" w:rsidP="00E9082E">
      <w:pPr>
        <w:spacing w:after="40" w:line="240" w:lineRule="auto"/>
        <w:ind w:left="360"/>
      </w:pPr>
      <w:r>
        <w:t>C. Tính t</w:t>
      </w:r>
      <w:r>
        <w:t>ổ</w:t>
      </w:r>
      <w:r>
        <w:t>ng các giá tr</w:t>
      </w:r>
      <w:r>
        <w:t>ị</w:t>
      </w:r>
      <w:r>
        <w:t xml:space="preserve"> s</w:t>
      </w:r>
      <w:r>
        <w:t>ố</w:t>
      </w:r>
      <w:r>
        <w:t xml:space="preserve"> trong vùng đư</w:t>
      </w:r>
      <w:r>
        <w:t>ợ</w:t>
      </w:r>
      <w:r>
        <w:t>c ch</w:t>
      </w:r>
      <w:r>
        <w:t>ọ</w:t>
      </w:r>
      <w:r>
        <w:t>n</w:t>
      </w:r>
    </w:p>
    <w:p w14:paraId="0949C8F3" w14:textId="77777777" w:rsidR="00120A49" w:rsidRDefault="007466B6" w:rsidP="00E9082E">
      <w:pPr>
        <w:spacing w:after="40" w:line="240" w:lineRule="auto"/>
        <w:ind w:left="360"/>
      </w:pPr>
      <w:r>
        <w:t>D. Tìm giá tr</w:t>
      </w:r>
      <w:r>
        <w:t>ị</w:t>
      </w:r>
      <w:r>
        <w:t xml:space="preserve"> nh</w:t>
      </w:r>
      <w:r>
        <w:t>ỏ</w:t>
      </w:r>
      <w:r>
        <w:t xml:space="preserve"> nh</w:t>
      </w:r>
      <w:r>
        <w:t>ấ</w:t>
      </w:r>
      <w:r>
        <w:t>t trong các giá tr</w:t>
      </w:r>
      <w:r>
        <w:t>ị</w:t>
      </w:r>
      <w:r>
        <w:t xml:space="preserve"> </w:t>
      </w:r>
      <w:r>
        <w:t>đư</w:t>
      </w:r>
      <w:r>
        <w:t>ợ</w:t>
      </w:r>
      <w:r>
        <w:t>c ch</w:t>
      </w:r>
      <w:r>
        <w:t>ọ</w:t>
      </w:r>
      <w:r>
        <w:t>n</w:t>
      </w:r>
    </w:p>
    <w:p w14:paraId="1DDDD7F2" w14:textId="7D0D19C6" w:rsidR="007643B7" w:rsidRPr="007643B7" w:rsidRDefault="007643B7" w:rsidP="00E9082E">
      <w:pPr>
        <w:spacing w:after="40" w:line="240" w:lineRule="auto"/>
        <w:ind w:left="360"/>
      </w:pPr>
      <w:r>
        <w:t>Đáp án</w:t>
      </w:r>
      <w:proofErr w:type="gramStart"/>
      <w:r>
        <w:t>:C</w:t>
      </w:r>
      <w:proofErr w:type="gramEnd"/>
    </w:p>
    <w:p w14:paraId="6EAEC1C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174: Trong </w:t>
      </w:r>
      <w:proofErr w:type="gramStart"/>
      <w:r>
        <w:rPr>
          <w:b/>
        </w:rPr>
        <w:t>excel,</w:t>
      </w:r>
      <w:proofErr w:type="gramEnd"/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>u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nào sau đây thư</w:t>
      </w:r>
      <w:r>
        <w:rPr>
          <w:b/>
        </w:rPr>
        <w:t>ờ</w:t>
      </w:r>
      <w:r>
        <w:rPr>
          <w:b/>
        </w:rPr>
        <w:t>ng đư</w:t>
      </w:r>
      <w:r>
        <w:rPr>
          <w:b/>
        </w:rPr>
        <w:t>ợ</w:t>
      </w:r>
      <w:r>
        <w:rPr>
          <w:b/>
        </w:rPr>
        <w:t>c dùng bi</w:t>
      </w:r>
      <w:r>
        <w:rPr>
          <w:b/>
        </w:rPr>
        <w:t>ể</w:t>
      </w:r>
      <w:r>
        <w:rPr>
          <w:b/>
        </w:rPr>
        <w:t>u di</w:t>
      </w:r>
      <w:r>
        <w:rPr>
          <w:b/>
        </w:rPr>
        <w:t>ễ</w:t>
      </w:r>
      <w:r>
        <w:rPr>
          <w:b/>
        </w:rPr>
        <w:t>n t</w:t>
      </w:r>
      <w:r>
        <w:rPr>
          <w:b/>
        </w:rPr>
        <w:t>ỉ</w:t>
      </w:r>
      <w:r>
        <w:rPr>
          <w:b/>
        </w:rPr>
        <w:t xml:space="preserve"> l</w:t>
      </w:r>
      <w:r>
        <w:rPr>
          <w:b/>
        </w:rPr>
        <w:t>ệ</w:t>
      </w:r>
      <w:r>
        <w:rPr>
          <w:b/>
        </w:rPr>
        <w:t xml:space="preserve"> ph</w:t>
      </w:r>
      <w:r>
        <w:rPr>
          <w:b/>
        </w:rPr>
        <w:t>ầ</w:t>
      </w:r>
      <w:r>
        <w:rPr>
          <w:b/>
        </w:rPr>
        <w:t>n trăm?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EB13AD8" w14:textId="77777777">
        <w:tc>
          <w:tcPr>
            <w:tcW w:w="2520" w:type="dxa"/>
          </w:tcPr>
          <w:p w14:paraId="414CF5A4" w14:textId="77777777" w:rsidR="00120A49" w:rsidRDefault="007466B6" w:rsidP="00E9082E">
            <w:pPr>
              <w:spacing w:after="40" w:line="240" w:lineRule="auto"/>
            </w:pPr>
            <w:r>
              <w:t>A. Thanh</w:t>
            </w:r>
          </w:p>
        </w:tc>
        <w:tc>
          <w:tcPr>
            <w:tcW w:w="2520" w:type="dxa"/>
          </w:tcPr>
          <w:p w14:paraId="40786247" w14:textId="77777777" w:rsidR="00120A49" w:rsidRDefault="007466B6" w:rsidP="00E9082E">
            <w:pPr>
              <w:spacing w:after="40" w:line="240" w:lineRule="auto"/>
            </w:pPr>
            <w:r>
              <w:t>B. C</w:t>
            </w:r>
            <w:r>
              <w:t>ộ</w:t>
            </w:r>
            <w:r>
              <w:t>t</w:t>
            </w:r>
          </w:p>
        </w:tc>
        <w:tc>
          <w:tcPr>
            <w:tcW w:w="2520" w:type="dxa"/>
          </w:tcPr>
          <w:p w14:paraId="655F257E" w14:textId="77777777" w:rsidR="00120A49" w:rsidRDefault="007466B6" w:rsidP="00E9082E">
            <w:pPr>
              <w:spacing w:after="40" w:line="240" w:lineRule="auto"/>
            </w:pPr>
            <w:r>
              <w:t>C. Bánh</w:t>
            </w:r>
          </w:p>
        </w:tc>
        <w:tc>
          <w:tcPr>
            <w:tcW w:w="2520" w:type="dxa"/>
          </w:tcPr>
          <w:p w14:paraId="0E2E3B9A" w14:textId="77777777" w:rsidR="00120A49" w:rsidRDefault="007466B6" w:rsidP="00E9082E">
            <w:pPr>
              <w:spacing w:after="40" w:line="240" w:lineRule="auto"/>
            </w:pPr>
            <w:r>
              <w:t>D. Đư</w:t>
            </w:r>
            <w:r>
              <w:t>ờ</w:t>
            </w:r>
            <w:r>
              <w:t>ng</w:t>
            </w:r>
          </w:p>
        </w:tc>
      </w:tr>
      <w:tr w:rsidR="007643B7" w14:paraId="2A2571AD" w14:textId="77777777">
        <w:tc>
          <w:tcPr>
            <w:tcW w:w="2520" w:type="dxa"/>
          </w:tcPr>
          <w:p w14:paraId="35BB1D32" w14:textId="31ED3A48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665BDE61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D6F198F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A34797C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102B374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175: Trong Excel hàm </w:t>
      </w:r>
      <w:proofErr w:type="gramStart"/>
      <w:r>
        <w:rPr>
          <w:b/>
        </w:rPr>
        <w:t>TODAY(</w:t>
      </w:r>
      <w:proofErr w:type="gramEnd"/>
      <w:r>
        <w:rPr>
          <w:b/>
        </w:rPr>
        <w:t>) tr</w:t>
      </w:r>
      <w:r>
        <w:rPr>
          <w:b/>
        </w:rPr>
        <w:t>ả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>:</w:t>
      </w:r>
    </w:p>
    <w:p w14:paraId="64F46B38" w14:textId="77777777" w:rsidR="00120A49" w:rsidRDefault="007466B6" w:rsidP="00E9082E">
      <w:pPr>
        <w:spacing w:after="40" w:line="240" w:lineRule="auto"/>
        <w:ind w:left="360"/>
      </w:pPr>
      <w:r>
        <w:t>A. Ngày tháng hi</w:t>
      </w:r>
      <w:r>
        <w:t>ệ</w:t>
      </w:r>
      <w:r>
        <w:t>n t</w:t>
      </w:r>
      <w:r>
        <w:t>ạ</w:t>
      </w:r>
      <w:r>
        <w:t>i c</w:t>
      </w:r>
      <w:r>
        <w:t>ủ</w:t>
      </w:r>
      <w:r>
        <w:t>a h</w:t>
      </w:r>
      <w:r>
        <w:t>ệ</w:t>
      </w:r>
      <w:r>
        <w:t xml:space="preserve"> th</w:t>
      </w:r>
      <w:r>
        <w:t>ố</w:t>
      </w:r>
      <w:r>
        <w:t>ng</w:t>
      </w:r>
    </w:p>
    <w:p w14:paraId="0FC227AD" w14:textId="77777777" w:rsidR="00120A49" w:rsidRDefault="007466B6" w:rsidP="00E9082E">
      <w:pPr>
        <w:spacing w:after="40" w:line="240" w:lineRule="auto"/>
        <w:ind w:left="360"/>
      </w:pPr>
      <w:r>
        <w:t>B. S</w:t>
      </w:r>
      <w:r>
        <w:t>ố</w:t>
      </w:r>
      <w:r>
        <w:t xml:space="preserve"> ngày trong thán</w:t>
      </w:r>
      <w:r>
        <w:t>g c</w:t>
      </w:r>
      <w:r>
        <w:t>ủ</w:t>
      </w:r>
      <w:r>
        <w:t>a bi</w:t>
      </w:r>
      <w:r>
        <w:t>ế</w:t>
      </w:r>
      <w:r>
        <w:t>n ngày tháng date</w:t>
      </w:r>
    </w:p>
    <w:p w14:paraId="2678D3A4" w14:textId="77777777" w:rsidR="00120A49" w:rsidRDefault="007466B6" w:rsidP="00E9082E">
      <w:pPr>
        <w:spacing w:after="40" w:line="240" w:lineRule="auto"/>
        <w:ind w:left="360"/>
      </w:pPr>
      <w:r>
        <w:t>C. S</w:t>
      </w:r>
      <w:r>
        <w:t>ố</w:t>
      </w:r>
      <w:r>
        <w:t xml:space="preserve"> tháng trong năm c</w:t>
      </w:r>
      <w:r>
        <w:t>ủ</w:t>
      </w:r>
      <w:r>
        <w:t>a bi</w:t>
      </w:r>
      <w:r>
        <w:t>ế</w:t>
      </w:r>
      <w:r>
        <w:t>n ngày tháng date</w:t>
      </w:r>
    </w:p>
    <w:p w14:paraId="045C1279" w14:textId="77777777" w:rsidR="00120A49" w:rsidRDefault="007466B6" w:rsidP="00E9082E">
      <w:pPr>
        <w:spacing w:after="40" w:line="240" w:lineRule="auto"/>
        <w:ind w:left="360"/>
      </w:pPr>
      <w:r>
        <w:t>D. S</w:t>
      </w:r>
      <w:r>
        <w:t>ố</w:t>
      </w:r>
      <w:r>
        <w:t xml:space="preserve"> năm c</w:t>
      </w:r>
      <w:r>
        <w:t>ủ</w:t>
      </w:r>
      <w:r>
        <w:t>a bi</w:t>
      </w:r>
      <w:r>
        <w:t>ế</w:t>
      </w:r>
      <w:r>
        <w:t>n ngày tháng date</w:t>
      </w:r>
    </w:p>
    <w:p w14:paraId="1291237E" w14:textId="28805B56" w:rsidR="007643B7" w:rsidRPr="007643B7" w:rsidRDefault="007643B7" w:rsidP="00E9082E">
      <w:pPr>
        <w:spacing w:after="40" w:line="240" w:lineRule="auto"/>
        <w:ind w:left="360"/>
      </w:pPr>
      <w:r>
        <w:t>Đáp án: A</w:t>
      </w:r>
    </w:p>
    <w:p w14:paraId="5B3D61E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176: Trong excel, đ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ệ</w:t>
      </w:r>
      <w:r>
        <w:rPr>
          <w:b/>
        </w:rPr>
        <w:t>n các đư</w:t>
      </w:r>
      <w:r>
        <w:rPr>
          <w:b/>
        </w:rPr>
        <w:t>ờ</w:t>
      </w:r>
      <w:r>
        <w:rPr>
          <w:b/>
        </w:rPr>
        <w:t>ng phân trang xem b</w:t>
      </w:r>
      <w:r>
        <w:rPr>
          <w:b/>
        </w:rPr>
        <w:t>ả</w:t>
      </w:r>
      <w:r>
        <w:rPr>
          <w:b/>
        </w:rPr>
        <w:t>ng tính có kh</w:t>
      </w:r>
      <w:r>
        <w:rPr>
          <w:b/>
        </w:rPr>
        <w:t>ớ</w:t>
      </w:r>
      <w:r>
        <w:rPr>
          <w:b/>
        </w:rPr>
        <w:t>p v</w:t>
      </w:r>
      <w:r>
        <w:rPr>
          <w:b/>
        </w:rPr>
        <w:t>ớ</w:t>
      </w:r>
      <w:r>
        <w:rPr>
          <w:b/>
        </w:rPr>
        <w:t>i trang in không, ta có th</w:t>
      </w:r>
      <w:r>
        <w:rPr>
          <w:b/>
        </w:rPr>
        <w:t>ể</w:t>
      </w:r>
      <w:r>
        <w:rPr>
          <w:b/>
        </w:rPr>
        <w:t xml:space="preserve">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l</w:t>
      </w:r>
      <w:r>
        <w:rPr>
          <w:b/>
        </w:rPr>
        <w:t>ệ</w:t>
      </w:r>
      <w:r>
        <w:rPr>
          <w:b/>
        </w:rPr>
        <w:t>nh nào sau đây?</w:t>
      </w:r>
    </w:p>
    <w:p w14:paraId="5CE1D2BA" w14:textId="77777777" w:rsidR="00120A49" w:rsidRDefault="007466B6" w:rsidP="00E9082E">
      <w:pPr>
        <w:spacing w:after="40" w:line="240" w:lineRule="auto"/>
        <w:ind w:left="360"/>
      </w:pPr>
      <w:r>
        <w:t xml:space="preserve">A. View </w:t>
      </w:r>
      <w:r>
        <w:t>&gt; Workbook Views &gt; Page Layout</w:t>
      </w:r>
    </w:p>
    <w:p w14:paraId="5E5E146B" w14:textId="77777777" w:rsidR="00120A49" w:rsidRDefault="007466B6" w:rsidP="00E9082E">
      <w:pPr>
        <w:spacing w:after="40" w:line="240" w:lineRule="auto"/>
        <w:ind w:left="360"/>
      </w:pPr>
      <w:r>
        <w:t>B. View &gt; Workbook Views &gt; Page Break Preview</w:t>
      </w:r>
    </w:p>
    <w:p w14:paraId="5A422775" w14:textId="77777777" w:rsidR="00120A49" w:rsidRDefault="007466B6" w:rsidP="00E9082E">
      <w:pPr>
        <w:spacing w:after="40" w:line="240" w:lineRule="auto"/>
        <w:ind w:left="360"/>
      </w:pPr>
      <w:r>
        <w:t>C. View &gt; Workbook Views &gt; Normal</w:t>
      </w:r>
    </w:p>
    <w:p w14:paraId="36F0A47F" w14:textId="77777777" w:rsidR="00120A49" w:rsidRDefault="007466B6" w:rsidP="00E9082E">
      <w:pPr>
        <w:spacing w:after="40" w:line="240" w:lineRule="auto"/>
        <w:ind w:left="360"/>
      </w:pPr>
      <w:r>
        <w:t>D. View &gt; Workbook Views &gt; Custom Views</w:t>
      </w:r>
    </w:p>
    <w:p w14:paraId="36A55EE2" w14:textId="5CBC2953" w:rsidR="007643B7" w:rsidRDefault="007643B7" w:rsidP="00E9082E">
      <w:pPr>
        <w:spacing w:after="40" w:line="240" w:lineRule="auto"/>
        <w:ind w:left="360"/>
      </w:pPr>
      <w:r>
        <w:t>Đáp án: B</w:t>
      </w:r>
    </w:p>
    <w:p w14:paraId="48E372A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177: Trong excel, đ</w:t>
      </w:r>
      <w:r>
        <w:rPr>
          <w:b/>
        </w:rPr>
        <w:t>ể</w:t>
      </w:r>
      <w:r>
        <w:rPr>
          <w:b/>
        </w:rPr>
        <w:t xml:space="preserve"> in tiêu đ</w:t>
      </w:r>
      <w:r>
        <w:rPr>
          <w:b/>
        </w:rPr>
        <w:t>ề</w:t>
      </w:r>
      <w:r>
        <w:rPr>
          <w:b/>
        </w:rPr>
        <w:t xml:space="preserve"> t</w:t>
      </w:r>
      <w:r>
        <w:rPr>
          <w:b/>
        </w:rPr>
        <w:t>ự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>ng trên m</w:t>
      </w:r>
      <w:r>
        <w:rPr>
          <w:b/>
        </w:rPr>
        <w:t>ọ</w:t>
      </w:r>
      <w:r>
        <w:rPr>
          <w:b/>
        </w:rPr>
        <w:t>i trang c</w:t>
      </w:r>
      <w:r>
        <w:rPr>
          <w:b/>
        </w:rPr>
        <w:t>ủ</w:t>
      </w:r>
      <w:r>
        <w:rPr>
          <w:b/>
        </w:rPr>
        <w:t>a b</w:t>
      </w:r>
      <w:r>
        <w:rPr>
          <w:b/>
        </w:rPr>
        <w:t>ả</w:t>
      </w:r>
      <w:r>
        <w:rPr>
          <w:b/>
        </w:rPr>
        <w:t>ng tính, ta c</w:t>
      </w:r>
      <w:r>
        <w:rPr>
          <w:b/>
        </w:rPr>
        <w:t>ầ</w:t>
      </w:r>
      <w:r>
        <w:rPr>
          <w:b/>
        </w:rPr>
        <w:t>n dùng l</w:t>
      </w:r>
      <w:r>
        <w:rPr>
          <w:b/>
        </w:rPr>
        <w:t>ệ</w:t>
      </w:r>
      <w:r>
        <w:rPr>
          <w:b/>
        </w:rPr>
        <w:t xml:space="preserve">nh nào </w:t>
      </w:r>
      <w:r>
        <w:rPr>
          <w:b/>
        </w:rPr>
        <w:t>sau đây?</w:t>
      </w:r>
    </w:p>
    <w:p w14:paraId="58B34F2E" w14:textId="77777777" w:rsidR="00120A49" w:rsidRDefault="007466B6" w:rsidP="00E9082E">
      <w:pPr>
        <w:spacing w:after="40" w:line="240" w:lineRule="auto"/>
        <w:ind w:left="360"/>
      </w:pPr>
      <w:r>
        <w:t>A. Page Layout &gt; Page Setup &gt; Print Titles</w:t>
      </w:r>
    </w:p>
    <w:p w14:paraId="71F18CF9" w14:textId="77777777" w:rsidR="00120A49" w:rsidRDefault="007466B6" w:rsidP="00E9082E">
      <w:pPr>
        <w:spacing w:after="40" w:line="240" w:lineRule="auto"/>
        <w:ind w:left="360"/>
      </w:pPr>
      <w:r>
        <w:t>B. Home &gt; Page Setup &gt; Background</w:t>
      </w:r>
    </w:p>
    <w:p w14:paraId="5ABA108F" w14:textId="77777777" w:rsidR="00120A49" w:rsidRDefault="007466B6" w:rsidP="00E9082E">
      <w:pPr>
        <w:spacing w:after="40" w:line="240" w:lineRule="auto"/>
        <w:ind w:left="360"/>
      </w:pPr>
      <w:r>
        <w:t>C. Home &gt; Page Setup &gt; Print Titles</w:t>
      </w:r>
    </w:p>
    <w:p w14:paraId="2F1A3191" w14:textId="77777777" w:rsidR="00120A49" w:rsidRDefault="007466B6" w:rsidP="00E9082E">
      <w:pPr>
        <w:spacing w:after="40" w:line="240" w:lineRule="auto"/>
        <w:ind w:left="360"/>
      </w:pPr>
      <w:r>
        <w:t>D. Page Layout &gt; Page Setup &gt; Background</w:t>
      </w:r>
    </w:p>
    <w:p w14:paraId="06842914" w14:textId="1E1E50AA" w:rsidR="007643B7" w:rsidRDefault="007643B7" w:rsidP="00E9082E">
      <w:pPr>
        <w:spacing w:after="40" w:line="240" w:lineRule="auto"/>
        <w:ind w:left="360"/>
      </w:pPr>
      <w:r>
        <w:t>Đáp án: A</w:t>
      </w:r>
    </w:p>
    <w:p w14:paraId="1AEC459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178: Trong excel, mu</w:t>
      </w:r>
      <w:r>
        <w:rPr>
          <w:b/>
        </w:rPr>
        <w:t>ố</w:t>
      </w:r>
      <w:r>
        <w:rPr>
          <w:b/>
        </w:rPr>
        <w:t>n di chuy</w:t>
      </w:r>
      <w:r>
        <w:rPr>
          <w:b/>
        </w:rPr>
        <w:t>ể</w:t>
      </w:r>
      <w:r>
        <w:rPr>
          <w:b/>
        </w:rPr>
        <w:t>n t</w:t>
      </w:r>
      <w:r>
        <w:rPr>
          <w:b/>
        </w:rPr>
        <w:t>ừ</w:t>
      </w:r>
      <w:r>
        <w:rPr>
          <w:b/>
        </w:rPr>
        <w:t xml:space="preserve"> b</w:t>
      </w:r>
      <w:r>
        <w:rPr>
          <w:b/>
        </w:rPr>
        <w:t>ả</w:t>
      </w:r>
      <w:r>
        <w:rPr>
          <w:b/>
        </w:rPr>
        <w:t>ng tính (sheet) này sang b</w:t>
      </w:r>
      <w:r>
        <w:rPr>
          <w:b/>
        </w:rPr>
        <w:t>ả</w:t>
      </w:r>
      <w:r>
        <w:rPr>
          <w:b/>
        </w:rPr>
        <w:t>ng tính khác t</w:t>
      </w:r>
      <w:r>
        <w:rPr>
          <w:b/>
        </w:rPr>
        <w:t>rong m</w:t>
      </w:r>
      <w:r>
        <w:rPr>
          <w:b/>
        </w:rPr>
        <w:t>ộ</w:t>
      </w:r>
      <w:r>
        <w:rPr>
          <w:b/>
        </w:rPr>
        <w:t>t workbook ta b</w:t>
      </w:r>
      <w:r>
        <w:rPr>
          <w:b/>
        </w:rPr>
        <w:t>ấ</w:t>
      </w:r>
      <w:r>
        <w:rPr>
          <w:b/>
        </w:rPr>
        <w:t>m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A95678C" w14:textId="77777777">
        <w:tc>
          <w:tcPr>
            <w:tcW w:w="5040" w:type="dxa"/>
          </w:tcPr>
          <w:p w14:paraId="7535A6DC" w14:textId="77777777" w:rsidR="00120A49" w:rsidRDefault="007466B6" w:rsidP="00E9082E">
            <w:pPr>
              <w:spacing w:after="40" w:line="240" w:lineRule="auto"/>
            </w:pPr>
            <w:r>
              <w:t>A. Shift-Page Up; Shift- Page Down</w:t>
            </w:r>
          </w:p>
        </w:tc>
        <w:tc>
          <w:tcPr>
            <w:tcW w:w="5040" w:type="dxa"/>
          </w:tcPr>
          <w:p w14:paraId="264F484D" w14:textId="77777777" w:rsidR="00120A49" w:rsidRDefault="007466B6" w:rsidP="00E9082E">
            <w:pPr>
              <w:spacing w:after="40" w:line="240" w:lineRule="auto"/>
            </w:pPr>
            <w:r>
              <w:t>B. Ctrl-Page Up; Ctrl- Page Down</w:t>
            </w:r>
          </w:p>
        </w:tc>
      </w:tr>
      <w:tr w:rsidR="00120A49" w14:paraId="607BD486" w14:textId="77777777">
        <w:tc>
          <w:tcPr>
            <w:tcW w:w="5040" w:type="dxa"/>
          </w:tcPr>
          <w:p w14:paraId="60B23AD4" w14:textId="77777777" w:rsidR="00120A49" w:rsidRDefault="007466B6" w:rsidP="00E9082E">
            <w:pPr>
              <w:spacing w:after="40" w:line="240" w:lineRule="auto"/>
            </w:pPr>
            <w:r>
              <w:t>C. Page Up; Page Down</w:t>
            </w:r>
          </w:p>
        </w:tc>
        <w:tc>
          <w:tcPr>
            <w:tcW w:w="5040" w:type="dxa"/>
          </w:tcPr>
          <w:p w14:paraId="3087B01B" w14:textId="77777777" w:rsidR="00120A49" w:rsidRDefault="007466B6" w:rsidP="00E9082E">
            <w:pPr>
              <w:spacing w:after="40" w:line="240" w:lineRule="auto"/>
            </w:pPr>
            <w:r>
              <w:t>D. Alt-Page Up; Alt- Page Down</w:t>
            </w:r>
          </w:p>
        </w:tc>
      </w:tr>
      <w:tr w:rsidR="007643B7" w14:paraId="49EB3216" w14:textId="77777777">
        <w:tc>
          <w:tcPr>
            <w:tcW w:w="5040" w:type="dxa"/>
          </w:tcPr>
          <w:p w14:paraId="39A7ABED" w14:textId="10669A52" w:rsidR="007643B7" w:rsidRDefault="007643B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707B6C00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0994F4E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179: Trong excel, n</w:t>
      </w:r>
      <w:r>
        <w:rPr>
          <w:b/>
        </w:rPr>
        <w:t>ế</w:t>
      </w:r>
      <w:r>
        <w:rPr>
          <w:b/>
        </w:rPr>
        <w:t>u t</w:t>
      </w:r>
      <w:r>
        <w:rPr>
          <w:b/>
        </w:rPr>
        <w:t>ạ</w:t>
      </w:r>
      <w:r>
        <w:rPr>
          <w:b/>
        </w:rPr>
        <w:t>i ô B2 n</w:t>
      </w:r>
      <w:r>
        <w:rPr>
          <w:b/>
        </w:rPr>
        <w:t>ế</w:t>
      </w:r>
      <w:r>
        <w:rPr>
          <w:b/>
        </w:rPr>
        <w:t>u ta gõ công th</w:t>
      </w:r>
      <w:r>
        <w:rPr>
          <w:b/>
        </w:rPr>
        <w:t>ứ</w:t>
      </w:r>
      <w:r>
        <w:rPr>
          <w:b/>
        </w:rPr>
        <w:t>c =$B$1*5 thì công</w:t>
      </w:r>
      <w:r>
        <w:rPr>
          <w:b/>
        </w:rPr>
        <w:t xml:space="preserve"> th</w:t>
      </w:r>
      <w:r>
        <w:rPr>
          <w:b/>
        </w:rPr>
        <w:t>ứ</w:t>
      </w:r>
      <w:r>
        <w:rPr>
          <w:b/>
        </w:rPr>
        <w:t>c này đã tham chi</w:t>
      </w:r>
      <w:r>
        <w:rPr>
          <w:b/>
        </w:rPr>
        <w:t>ế</w:t>
      </w:r>
      <w:r>
        <w:rPr>
          <w:b/>
        </w:rPr>
        <w:t>u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gì c</w:t>
      </w:r>
      <w:r>
        <w:rPr>
          <w:b/>
        </w:rPr>
        <w:t>ủ</w:t>
      </w:r>
      <w:r>
        <w:rPr>
          <w:b/>
        </w:rPr>
        <w:t>a ô B1?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6888337" w14:textId="77777777">
        <w:tc>
          <w:tcPr>
            <w:tcW w:w="2520" w:type="dxa"/>
          </w:tcPr>
          <w:p w14:paraId="3284A5DA" w14:textId="77777777" w:rsidR="00120A49" w:rsidRDefault="007466B6" w:rsidP="00E9082E">
            <w:pPr>
              <w:spacing w:after="40" w:line="240" w:lineRule="auto"/>
            </w:pPr>
            <w:r>
              <w:t>A. Tương đ</w:t>
            </w:r>
            <w:r>
              <w:t>ố</w:t>
            </w:r>
            <w:r>
              <w:t>i</w:t>
            </w:r>
          </w:p>
        </w:tc>
        <w:tc>
          <w:tcPr>
            <w:tcW w:w="2520" w:type="dxa"/>
          </w:tcPr>
          <w:p w14:paraId="25DB64CE" w14:textId="77777777" w:rsidR="00120A49" w:rsidRDefault="007466B6" w:rsidP="00E9082E">
            <w:pPr>
              <w:spacing w:after="40" w:line="240" w:lineRule="auto"/>
            </w:pPr>
            <w:r>
              <w:t>B. Chéo</w:t>
            </w:r>
          </w:p>
        </w:tc>
        <w:tc>
          <w:tcPr>
            <w:tcW w:w="2520" w:type="dxa"/>
          </w:tcPr>
          <w:p w14:paraId="6CB6E6AF" w14:textId="77777777" w:rsidR="00120A49" w:rsidRDefault="007466B6" w:rsidP="00E9082E">
            <w:pPr>
              <w:spacing w:after="40" w:line="240" w:lineRule="auto"/>
            </w:pPr>
            <w:r>
              <w:t>C. Tuy</w:t>
            </w:r>
            <w:r>
              <w:t>ệ</w:t>
            </w:r>
            <w:r>
              <w:t>t đ</w:t>
            </w:r>
            <w:r>
              <w:t>ố</w:t>
            </w:r>
            <w:r>
              <w:t>i</w:t>
            </w:r>
          </w:p>
        </w:tc>
        <w:tc>
          <w:tcPr>
            <w:tcW w:w="2520" w:type="dxa"/>
          </w:tcPr>
          <w:p w14:paraId="3FBCBC17" w14:textId="77777777" w:rsidR="00120A49" w:rsidRDefault="007466B6" w:rsidP="00E9082E">
            <w:pPr>
              <w:spacing w:after="40" w:line="240" w:lineRule="auto"/>
            </w:pPr>
            <w:r>
              <w:t>D. H</w:t>
            </w:r>
            <w:r>
              <w:t>ỗ</w:t>
            </w:r>
            <w:r>
              <w:t>n h</w:t>
            </w:r>
            <w:r>
              <w:t>ợ</w:t>
            </w:r>
            <w:r>
              <w:t>p</w:t>
            </w:r>
          </w:p>
        </w:tc>
      </w:tr>
      <w:tr w:rsidR="007643B7" w14:paraId="43D90E4B" w14:textId="77777777">
        <w:tc>
          <w:tcPr>
            <w:tcW w:w="2520" w:type="dxa"/>
          </w:tcPr>
          <w:p w14:paraId="1981E84B" w14:textId="72FBCF88" w:rsidR="007643B7" w:rsidRDefault="007643B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27B955F2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C22F072" w14:textId="77777777" w:rsidR="007643B7" w:rsidRDefault="007643B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36EFC7D" w14:textId="77777777" w:rsidR="007643B7" w:rsidRDefault="007643B7" w:rsidP="00E9082E">
            <w:pPr>
              <w:spacing w:after="40" w:line="240" w:lineRule="auto"/>
            </w:pPr>
          </w:p>
        </w:tc>
      </w:tr>
    </w:tbl>
    <w:p w14:paraId="7E1EAC0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180: Đ</w:t>
      </w:r>
      <w:r>
        <w:rPr>
          <w:b/>
        </w:rPr>
        <w:t>ể</w:t>
      </w:r>
      <w:r>
        <w:rPr>
          <w:b/>
        </w:rPr>
        <w:t xml:space="preserve"> nh</w:t>
      </w:r>
      <w:r>
        <w:rPr>
          <w:b/>
        </w:rPr>
        <w:t>ậ</w:t>
      </w:r>
      <w:r>
        <w:rPr>
          <w:b/>
        </w:rPr>
        <w:t>p n</w:t>
      </w:r>
      <w:r>
        <w:rPr>
          <w:b/>
        </w:rPr>
        <w:t>ộ</w:t>
      </w:r>
      <w:r>
        <w:rPr>
          <w:b/>
        </w:rPr>
        <w:t>i dung vào Header và Footer c</w:t>
      </w:r>
      <w:r>
        <w:rPr>
          <w:b/>
        </w:rPr>
        <w:t>ủ</w:t>
      </w:r>
      <w:r>
        <w:rPr>
          <w:b/>
        </w:rPr>
        <w:t>a Microsoft Excel,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79BB24BE" w14:textId="77777777" w:rsidR="00120A49" w:rsidRDefault="007466B6" w:rsidP="00E9082E">
      <w:pPr>
        <w:spacing w:after="40" w:line="240" w:lineRule="auto"/>
        <w:ind w:left="360"/>
      </w:pPr>
      <w:r>
        <w:t>A. Page Layout &gt; Orientation &gt; Landscape</w:t>
      </w:r>
    </w:p>
    <w:p w14:paraId="1B7D8BE1" w14:textId="77777777" w:rsidR="00120A49" w:rsidRDefault="007466B6" w:rsidP="00E9082E">
      <w:pPr>
        <w:spacing w:after="40" w:line="240" w:lineRule="auto"/>
        <w:ind w:left="360"/>
      </w:pPr>
      <w:r>
        <w:t>B. Page Layout &gt; Textbox</w:t>
      </w:r>
    </w:p>
    <w:p w14:paraId="3A6BFE25" w14:textId="77777777" w:rsidR="00120A49" w:rsidRDefault="007466B6" w:rsidP="00E9082E">
      <w:pPr>
        <w:spacing w:after="40" w:line="240" w:lineRule="auto"/>
        <w:ind w:left="360"/>
      </w:pPr>
      <w:r>
        <w:t>C. Ins</w:t>
      </w:r>
      <w:r>
        <w:t>ert &gt; WordArt</w:t>
      </w:r>
    </w:p>
    <w:p w14:paraId="5C01AF40" w14:textId="77777777" w:rsidR="00120A49" w:rsidRDefault="007466B6" w:rsidP="00E9082E">
      <w:pPr>
        <w:spacing w:after="40" w:line="240" w:lineRule="auto"/>
        <w:ind w:left="360"/>
      </w:pPr>
      <w:r>
        <w:t>D. Insert &gt; Header &amp; Footer</w:t>
      </w:r>
    </w:p>
    <w:p w14:paraId="6678A1CC" w14:textId="71FA9CA7" w:rsidR="006B4F86" w:rsidRDefault="006B4F86" w:rsidP="00E9082E">
      <w:pPr>
        <w:spacing w:after="40" w:line="240" w:lineRule="auto"/>
        <w:ind w:left="360"/>
      </w:pPr>
      <w:r>
        <w:t>Đáp án: D</w:t>
      </w:r>
    </w:p>
    <w:p w14:paraId="47AD13F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181: Trong Microsoft Excel, công th</w:t>
      </w:r>
      <w:r>
        <w:rPr>
          <w:b/>
        </w:rPr>
        <w:t>ứ</w:t>
      </w:r>
      <w:r>
        <w:rPr>
          <w:b/>
        </w:rPr>
        <w:t>c =</w:t>
      </w:r>
      <w:proofErr w:type="gramStart"/>
      <w:r>
        <w:rPr>
          <w:b/>
        </w:rPr>
        <w:t>AVERAGE(</w:t>
      </w:r>
      <w:proofErr w:type="gramEnd"/>
      <w:r>
        <w:rPr>
          <w:b/>
        </w:rPr>
        <w:t>4,5,MIN(8,6,7)) cho k</w:t>
      </w:r>
      <w:r>
        <w:rPr>
          <w:b/>
        </w:rPr>
        <w:t>ế</w:t>
      </w:r>
      <w:r>
        <w:rPr>
          <w:b/>
        </w:rPr>
        <w:t>t qu</w:t>
      </w:r>
      <w:r>
        <w:rPr>
          <w:b/>
        </w:rPr>
        <w:t>ả</w:t>
      </w:r>
      <w:r>
        <w:rPr>
          <w:b/>
        </w:rPr>
        <w:t xml:space="preserve">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5ADB0A76" w14:textId="77777777">
        <w:tc>
          <w:tcPr>
            <w:tcW w:w="2520" w:type="dxa"/>
          </w:tcPr>
          <w:p w14:paraId="55E41C9C" w14:textId="77777777" w:rsidR="00120A49" w:rsidRDefault="007466B6" w:rsidP="00E9082E">
            <w:pPr>
              <w:spacing w:after="40" w:line="240" w:lineRule="auto"/>
            </w:pPr>
            <w:r>
              <w:t>A. 5</w:t>
            </w:r>
          </w:p>
        </w:tc>
        <w:tc>
          <w:tcPr>
            <w:tcW w:w="2520" w:type="dxa"/>
          </w:tcPr>
          <w:p w14:paraId="2B2A6EC1" w14:textId="77777777" w:rsidR="00120A49" w:rsidRDefault="007466B6" w:rsidP="00E9082E">
            <w:pPr>
              <w:spacing w:after="40" w:line="240" w:lineRule="auto"/>
            </w:pPr>
            <w:r>
              <w:t>B. 8</w:t>
            </w:r>
          </w:p>
        </w:tc>
        <w:tc>
          <w:tcPr>
            <w:tcW w:w="2520" w:type="dxa"/>
          </w:tcPr>
          <w:p w14:paraId="15E7B30A" w14:textId="77777777" w:rsidR="00120A49" w:rsidRDefault="007466B6" w:rsidP="00E9082E">
            <w:pPr>
              <w:spacing w:after="40" w:line="240" w:lineRule="auto"/>
            </w:pPr>
            <w:r>
              <w:t>C. 4</w:t>
            </w:r>
          </w:p>
        </w:tc>
        <w:tc>
          <w:tcPr>
            <w:tcW w:w="2520" w:type="dxa"/>
          </w:tcPr>
          <w:p w14:paraId="74CC40B3" w14:textId="77777777" w:rsidR="00120A49" w:rsidRDefault="007466B6" w:rsidP="00E9082E">
            <w:pPr>
              <w:spacing w:after="40" w:line="240" w:lineRule="auto"/>
            </w:pPr>
            <w:r>
              <w:t>D. 0</w:t>
            </w:r>
          </w:p>
        </w:tc>
      </w:tr>
      <w:tr w:rsidR="006B4F86" w14:paraId="7424745B" w14:textId="77777777">
        <w:tc>
          <w:tcPr>
            <w:tcW w:w="2520" w:type="dxa"/>
          </w:tcPr>
          <w:p w14:paraId="4F6FD5DD" w14:textId="505A0C63" w:rsidR="006B4F86" w:rsidRDefault="006B4F86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106C5754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75EF567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0F939A1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202D3F6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182: Khái ni</w:t>
      </w:r>
      <w:r>
        <w:rPr>
          <w:b/>
        </w:rPr>
        <w:t>ệ</w:t>
      </w:r>
      <w:r>
        <w:rPr>
          <w:b/>
        </w:rPr>
        <w:t>m nào đúng nh</w:t>
      </w:r>
      <w:r>
        <w:rPr>
          <w:b/>
        </w:rPr>
        <w:t>ấ</w:t>
      </w:r>
      <w:r>
        <w:rPr>
          <w:b/>
        </w:rPr>
        <w:t>t nói v</w:t>
      </w:r>
      <w:r>
        <w:rPr>
          <w:b/>
        </w:rPr>
        <w:t>ề</w:t>
      </w:r>
      <w:r>
        <w:rPr>
          <w:b/>
        </w:rPr>
        <w:t xml:space="preserve">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máy tính?</w:t>
      </w:r>
    </w:p>
    <w:p w14:paraId="02E58FBC" w14:textId="77777777" w:rsidR="00120A49" w:rsidRDefault="007466B6" w:rsidP="00E9082E">
      <w:pPr>
        <w:spacing w:after="40" w:line="240" w:lineRule="auto"/>
        <w:ind w:left="360"/>
      </w:pPr>
      <w:r>
        <w:t>A. Là m</w:t>
      </w:r>
      <w:r>
        <w:t>ộ</w:t>
      </w:r>
      <w:r>
        <w:t>t t</w:t>
      </w:r>
      <w:r>
        <w:t>ậ</w:t>
      </w:r>
      <w:r>
        <w:t>p l</w:t>
      </w:r>
      <w:r>
        <w:t>ệ</w:t>
      </w:r>
      <w:r>
        <w:t>nh th</w:t>
      </w:r>
      <w:r>
        <w:t>ự</w:t>
      </w:r>
      <w:r>
        <w:t xml:space="preserve">c </w:t>
      </w:r>
      <w:r>
        <w:t>hi</w:t>
      </w:r>
      <w:r>
        <w:t>ệ</w:t>
      </w:r>
      <w:r>
        <w:t>n các công vi</w:t>
      </w:r>
      <w:r>
        <w:t>ệ</w:t>
      </w:r>
      <w:r>
        <w:t>c g</w:t>
      </w:r>
      <w:r>
        <w:t>ử</w:t>
      </w:r>
      <w:r>
        <w:t>i và nh</w:t>
      </w:r>
      <w:r>
        <w:t>ậ</w:t>
      </w:r>
      <w:r>
        <w:t>n d</w:t>
      </w:r>
      <w:r>
        <w:t>ữ</w:t>
      </w:r>
      <w:r>
        <w:t xml:space="preserve"> li</w:t>
      </w:r>
      <w:r>
        <w:t>ệ</w:t>
      </w:r>
      <w:r>
        <w:t>u trên internet.</w:t>
      </w:r>
    </w:p>
    <w:p w14:paraId="3BC7DFD0" w14:textId="77777777" w:rsidR="00120A49" w:rsidRDefault="007466B6" w:rsidP="00E9082E">
      <w:pPr>
        <w:spacing w:after="40" w:line="240" w:lineRule="auto"/>
        <w:ind w:left="360"/>
      </w:pPr>
      <w:r>
        <w:t>B. Là m</w:t>
      </w:r>
      <w:r>
        <w:t>ộ</w:t>
      </w:r>
      <w:r>
        <w:t>t chương trình đơn gi</w:t>
      </w:r>
      <w:r>
        <w:t>ả</w:t>
      </w:r>
      <w:r>
        <w:t>n trong máy tính dùng đ</w:t>
      </w:r>
      <w:r>
        <w:t>ể</w:t>
      </w:r>
      <w:r>
        <w:t xml:space="preserve"> kh</w:t>
      </w:r>
      <w:r>
        <w:t>ở</w:t>
      </w:r>
      <w:r>
        <w:t>i đ</w:t>
      </w:r>
      <w:r>
        <w:t>ộ</w:t>
      </w:r>
      <w:r>
        <w:t>ng và t</w:t>
      </w:r>
      <w:r>
        <w:t>ắ</w:t>
      </w:r>
      <w:r>
        <w:t>t ngu</w:t>
      </w:r>
      <w:r>
        <w:t>ồ</w:t>
      </w:r>
      <w:r>
        <w:t>n máy tính.</w:t>
      </w:r>
    </w:p>
    <w:p w14:paraId="7DE1F119" w14:textId="77777777" w:rsidR="00120A49" w:rsidRDefault="007466B6" w:rsidP="00E9082E">
      <w:pPr>
        <w:spacing w:after="40" w:line="240" w:lineRule="auto"/>
        <w:ind w:left="360"/>
      </w:pPr>
      <w:r>
        <w:t>C. Là m</w:t>
      </w:r>
      <w:r>
        <w:t>ộ</w:t>
      </w:r>
      <w:r>
        <w:t>t l</w:t>
      </w:r>
      <w:r>
        <w:t>ệ</w:t>
      </w:r>
      <w:r>
        <w:t>nh ch</w:t>
      </w:r>
      <w:r>
        <w:t>ỉ</w:t>
      </w:r>
      <w:r>
        <w:t xml:space="preserve"> th</w:t>
      </w:r>
      <w:r>
        <w:t>ị</w:t>
      </w:r>
      <w:r>
        <w:t xml:space="preserve"> cho máy tính th</w:t>
      </w:r>
      <w:r>
        <w:t>ự</w:t>
      </w:r>
      <w:r>
        <w:t>c hi</w:t>
      </w:r>
      <w:r>
        <w:t>ệ</w:t>
      </w:r>
      <w:r>
        <w:t>n các nhi</w:t>
      </w:r>
      <w:r>
        <w:t>ệ</w:t>
      </w:r>
      <w:r>
        <w:t>m v</w:t>
      </w:r>
      <w:r>
        <w:t>ụ</w:t>
      </w:r>
      <w:r>
        <w:t xml:space="preserve"> do ngư</w:t>
      </w:r>
      <w:r>
        <w:t>ờ</w:t>
      </w:r>
      <w:r>
        <w:t>i l</w:t>
      </w:r>
      <w:r>
        <w:t>ậ</w:t>
      </w:r>
      <w:r>
        <w:t>p trình đi</w:t>
      </w:r>
      <w:r>
        <w:t>ề</w:t>
      </w:r>
      <w:r>
        <w:t>u khi</w:t>
      </w:r>
      <w:r>
        <w:t>ể</w:t>
      </w:r>
      <w:r>
        <w:t>n.</w:t>
      </w:r>
    </w:p>
    <w:p w14:paraId="5FEB4850" w14:textId="77777777" w:rsidR="00120A49" w:rsidRDefault="007466B6" w:rsidP="00E9082E">
      <w:pPr>
        <w:spacing w:after="40" w:line="240" w:lineRule="auto"/>
        <w:ind w:left="360"/>
      </w:pPr>
      <w:r>
        <w:t>D. Là m</w:t>
      </w:r>
      <w:r>
        <w:t>ộ</w:t>
      </w:r>
      <w:r>
        <w:t>t t</w:t>
      </w:r>
      <w:r>
        <w:t>ậ</w:t>
      </w:r>
      <w:r>
        <w:t>p h</w:t>
      </w:r>
      <w:r>
        <w:t>ợ</w:t>
      </w:r>
      <w:r>
        <w:t>p câu l</w:t>
      </w:r>
      <w:r>
        <w:t>ệ</w:t>
      </w:r>
      <w:r>
        <w:t>nh ho</w:t>
      </w:r>
      <w:r>
        <w:t>ặ</w:t>
      </w:r>
      <w:r>
        <w:t>c ch</w:t>
      </w:r>
      <w:r>
        <w:t>ỉ</w:t>
      </w:r>
      <w:r>
        <w:t xml:space="preserve"> th</w:t>
      </w:r>
      <w:r>
        <w:t>ị</w:t>
      </w:r>
      <w:r>
        <w:t xml:space="preserve"> dùng đ</w:t>
      </w:r>
      <w:r>
        <w:t>ể</w:t>
      </w:r>
      <w:r>
        <w:t xml:space="preserve">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ch</w:t>
      </w:r>
      <w:r>
        <w:t>ứ</w:t>
      </w:r>
      <w:r>
        <w:t>c năng c</w:t>
      </w:r>
      <w:r>
        <w:t>ụ</w:t>
      </w:r>
      <w:r>
        <w:t xml:space="preserve"> th</w:t>
      </w:r>
      <w:r>
        <w:t>ể</w:t>
      </w:r>
      <w:r>
        <w:t xml:space="preserve"> nào đó do ngư</w:t>
      </w:r>
      <w:r>
        <w:t>ờ</w:t>
      </w:r>
      <w:r>
        <w:t>i l</w:t>
      </w:r>
      <w:r>
        <w:t>ậ</w:t>
      </w:r>
      <w:r>
        <w:t>p trình đ</w:t>
      </w:r>
      <w:r>
        <w:t>ả</w:t>
      </w:r>
      <w:r>
        <w:t>m trách.</w:t>
      </w:r>
    </w:p>
    <w:p w14:paraId="05DD9993" w14:textId="0ABD7A0A" w:rsidR="006B4F86" w:rsidRDefault="006B4F86" w:rsidP="00E9082E">
      <w:pPr>
        <w:spacing w:after="40" w:line="240" w:lineRule="auto"/>
        <w:ind w:left="360"/>
      </w:pPr>
      <w:r>
        <w:t>Đáp án: D</w:t>
      </w:r>
    </w:p>
    <w:p w14:paraId="6042053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183: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nào sau đây c</w:t>
      </w:r>
      <w:r>
        <w:rPr>
          <w:b/>
        </w:rPr>
        <w:t>ầ</w:t>
      </w:r>
      <w:r>
        <w:rPr>
          <w:b/>
        </w:rPr>
        <w:t>n cài vào máy tính trư</w:t>
      </w:r>
      <w:r>
        <w:rPr>
          <w:b/>
        </w:rPr>
        <w:t>ớ</w:t>
      </w:r>
      <w:r>
        <w:rPr>
          <w:b/>
        </w:rPr>
        <w:t>c tiên?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80AFF25" w14:textId="77777777">
        <w:tc>
          <w:tcPr>
            <w:tcW w:w="5040" w:type="dxa"/>
          </w:tcPr>
          <w:p w14:paraId="5FCE2ABA" w14:textId="77777777" w:rsidR="00120A49" w:rsidRDefault="007466B6" w:rsidP="00E9082E">
            <w:pPr>
              <w:spacing w:after="40" w:line="240" w:lineRule="auto"/>
            </w:pPr>
            <w:r>
              <w:t>A. H</w:t>
            </w:r>
            <w:r>
              <w:t>ệ</w:t>
            </w:r>
            <w:r>
              <w:t xml:space="preserve"> đi</w:t>
            </w:r>
            <w:r>
              <w:t>ề</w:t>
            </w:r>
            <w:r>
              <w:t>u hành</w:t>
            </w:r>
          </w:p>
        </w:tc>
        <w:tc>
          <w:tcPr>
            <w:tcW w:w="5040" w:type="dxa"/>
          </w:tcPr>
          <w:p w14:paraId="0349FA11" w14:textId="77777777" w:rsidR="00120A49" w:rsidRDefault="007466B6" w:rsidP="00E9082E">
            <w:pPr>
              <w:spacing w:after="40" w:line="240" w:lineRule="auto"/>
            </w:pPr>
            <w:r>
              <w:t>B. Ph</w:t>
            </w:r>
            <w:r>
              <w:t>ầ</w:t>
            </w:r>
            <w:r>
              <w:t>n m</w:t>
            </w:r>
            <w:r>
              <w:t>ề</w:t>
            </w:r>
            <w:r>
              <w:t>m x</w:t>
            </w:r>
            <w:r>
              <w:t>ử</w:t>
            </w:r>
            <w:r>
              <w:t xml:space="preserve"> lý văn b</w:t>
            </w:r>
            <w:r>
              <w:t>ả</w:t>
            </w:r>
            <w:r>
              <w:t>n</w:t>
            </w:r>
          </w:p>
        </w:tc>
      </w:tr>
      <w:tr w:rsidR="00120A49" w14:paraId="19A52214" w14:textId="77777777">
        <w:tc>
          <w:tcPr>
            <w:tcW w:w="5040" w:type="dxa"/>
          </w:tcPr>
          <w:p w14:paraId="68EB0549" w14:textId="77777777" w:rsidR="00120A49" w:rsidRDefault="007466B6" w:rsidP="00E9082E">
            <w:pPr>
              <w:spacing w:after="40" w:line="240" w:lineRule="auto"/>
            </w:pPr>
            <w:r>
              <w:t>C. Ph</w:t>
            </w:r>
            <w:r>
              <w:t>ầ</w:t>
            </w:r>
            <w:r>
              <w:t>n m</w:t>
            </w:r>
            <w:r>
              <w:t>ề</w:t>
            </w:r>
            <w:r>
              <w:t xml:space="preserve">m </w:t>
            </w:r>
            <w:r>
              <w:t>ứ</w:t>
            </w:r>
            <w:r>
              <w:t>ng d</w:t>
            </w:r>
            <w:r>
              <w:t>ụ</w:t>
            </w:r>
            <w:r>
              <w:t>ng</w:t>
            </w:r>
          </w:p>
        </w:tc>
        <w:tc>
          <w:tcPr>
            <w:tcW w:w="5040" w:type="dxa"/>
          </w:tcPr>
          <w:p w14:paraId="1B36A002" w14:textId="77777777" w:rsidR="00120A49" w:rsidRDefault="007466B6" w:rsidP="00E9082E">
            <w:pPr>
              <w:spacing w:after="40" w:line="240" w:lineRule="auto"/>
            </w:pPr>
            <w:r>
              <w:t>D. Các trình duy</w:t>
            </w:r>
            <w:r>
              <w:t>ệ</w:t>
            </w:r>
            <w:r>
              <w:t>t web</w:t>
            </w:r>
          </w:p>
        </w:tc>
      </w:tr>
      <w:tr w:rsidR="006B4F86" w14:paraId="2C90F08C" w14:textId="77777777">
        <w:tc>
          <w:tcPr>
            <w:tcW w:w="5040" w:type="dxa"/>
          </w:tcPr>
          <w:p w14:paraId="4BF48662" w14:textId="599DFD81" w:rsidR="006B4F86" w:rsidRDefault="006B4F86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7ED42B60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6F19195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184: Đơn v</w:t>
      </w:r>
      <w:r>
        <w:rPr>
          <w:b/>
        </w:rPr>
        <w:t>ị</w:t>
      </w:r>
      <w:r>
        <w:rPr>
          <w:b/>
        </w:rPr>
        <w:t xml:space="preserve"> đo t</w:t>
      </w:r>
      <w:r>
        <w:rPr>
          <w:b/>
        </w:rPr>
        <w:t>ố</w:t>
      </w:r>
      <w:r>
        <w:rPr>
          <w:b/>
        </w:rPr>
        <w:t>c đ</w:t>
      </w:r>
      <w:r>
        <w:rPr>
          <w:b/>
        </w:rPr>
        <w:t>ộ</w:t>
      </w:r>
      <w:r>
        <w:rPr>
          <w:b/>
        </w:rPr>
        <w:t xml:space="preserve"> c</w:t>
      </w:r>
      <w:r>
        <w:rPr>
          <w:b/>
        </w:rPr>
        <w:t>ủ</w:t>
      </w:r>
      <w:r>
        <w:rPr>
          <w:b/>
        </w:rPr>
        <w:t>a CPU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DC0D198" w14:textId="77777777">
        <w:tc>
          <w:tcPr>
            <w:tcW w:w="2520" w:type="dxa"/>
          </w:tcPr>
          <w:p w14:paraId="30ED90F8" w14:textId="77777777" w:rsidR="00120A49" w:rsidRDefault="007466B6" w:rsidP="00E9082E">
            <w:pPr>
              <w:spacing w:after="40" w:line="240" w:lineRule="auto"/>
            </w:pPr>
            <w:r>
              <w:t>A. KB</w:t>
            </w:r>
          </w:p>
        </w:tc>
        <w:tc>
          <w:tcPr>
            <w:tcW w:w="2520" w:type="dxa"/>
          </w:tcPr>
          <w:p w14:paraId="24DF51D6" w14:textId="77777777" w:rsidR="00120A49" w:rsidRDefault="007466B6" w:rsidP="00E9082E">
            <w:pPr>
              <w:spacing w:after="40" w:line="240" w:lineRule="auto"/>
            </w:pPr>
            <w:r>
              <w:t>B. MB</w:t>
            </w:r>
          </w:p>
        </w:tc>
        <w:tc>
          <w:tcPr>
            <w:tcW w:w="2520" w:type="dxa"/>
          </w:tcPr>
          <w:p w14:paraId="26534D1E" w14:textId="77777777" w:rsidR="00120A49" w:rsidRDefault="007466B6" w:rsidP="00E9082E">
            <w:pPr>
              <w:spacing w:after="40" w:line="240" w:lineRule="auto"/>
            </w:pPr>
            <w:r>
              <w:t>C. GB</w:t>
            </w:r>
          </w:p>
        </w:tc>
        <w:tc>
          <w:tcPr>
            <w:tcW w:w="2520" w:type="dxa"/>
          </w:tcPr>
          <w:p w14:paraId="64C25196" w14:textId="77777777" w:rsidR="00120A49" w:rsidRDefault="007466B6" w:rsidP="00E9082E">
            <w:pPr>
              <w:spacing w:after="40" w:line="240" w:lineRule="auto"/>
            </w:pPr>
            <w:r>
              <w:t>D. GHz</w:t>
            </w:r>
          </w:p>
        </w:tc>
      </w:tr>
      <w:tr w:rsidR="006B4F86" w14:paraId="4A58BAA1" w14:textId="77777777">
        <w:tc>
          <w:tcPr>
            <w:tcW w:w="2520" w:type="dxa"/>
          </w:tcPr>
          <w:p w14:paraId="204260FF" w14:textId="77FBEAA0" w:rsidR="006B4F86" w:rsidRDefault="006B4F86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2D8FCBC3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088C95E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AA1C03E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39356F7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185: Theo b</w:t>
      </w:r>
      <w:r>
        <w:rPr>
          <w:b/>
        </w:rPr>
        <w:t>ạ</w:t>
      </w:r>
      <w:r>
        <w:rPr>
          <w:b/>
        </w:rPr>
        <w:t>n kí hi</w:t>
      </w:r>
      <w:r>
        <w:rPr>
          <w:b/>
        </w:rPr>
        <w:t>ệ</w:t>
      </w:r>
      <w:r>
        <w:rPr>
          <w:b/>
        </w:rPr>
        <w:t xml:space="preserve">u </w:t>
      </w:r>
      <w:proofErr w:type="gramStart"/>
      <w:r>
        <w:rPr>
          <w:b/>
        </w:rPr>
        <w:t>Gb</w:t>
      </w:r>
      <w:proofErr w:type="gramEnd"/>
      <w:r>
        <w:rPr>
          <w:b/>
        </w:rPr>
        <w:t xml:space="preserve"> là vi</w:t>
      </w:r>
      <w:r>
        <w:rPr>
          <w:b/>
        </w:rPr>
        <w:t>ế</w:t>
      </w:r>
      <w:r>
        <w:rPr>
          <w:b/>
        </w:rPr>
        <w:t>t t</w:t>
      </w:r>
      <w:r>
        <w:rPr>
          <w:b/>
        </w:rPr>
        <w:t>ắ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 t</w:t>
      </w:r>
      <w:r>
        <w:rPr>
          <w:b/>
        </w:rPr>
        <w:t>ừ</w:t>
      </w:r>
      <w:r>
        <w:rPr>
          <w:b/>
        </w:rPr>
        <w:t xml:space="preserve">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27ADB11" w14:textId="77777777">
        <w:tc>
          <w:tcPr>
            <w:tcW w:w="2520" w:type="dxa"/>
          </w:tcPr>
          <w:p w14:paraId="5202DBE3" w14:textId="77777777" w:rsidR="00120A49" w:rsidRDefault="007466B6" w:rsidP="00E9082E">
            <w:pPr>
              <w:spacing w:after="40" w:line="240" w:lineRule="auto"/>
            </w:pPr>
            <w:r>
              <w:t>A. Megabit</w:t>
            </w:r>
          </w:p>
        </w:tc>
        <w:tc>
          <w:tcPr>
            <w:tcW w:w="2520" w:type="dxa"/>
          </w:tcPr>
          <w:p w14:paraId="52BA6643" w14:textId="77777777" w:rsidR="00120A49" w:rsidRDefault="007466B6" w:rsidP="00E9082E">
            <w:pPr>
              <w:spacing w:after="40" w:line="240" w:lineRule="auto"/>
            </w:pPr>
            <w:r>
              <w:t>B. Gigabyte</w:t>
            </w:r>
          </w:p>
        </w:tc>
        <w:tc>
          <w:tcPr>
            <w:tcW w:w="2520" w:type="dxa"/>
          </w:tcPr>
          <w:p w14:paraId="53F1E72A" w14:textId="77777777" w:rsidR="00120A49" w:rsidRDefault="007466B6" w:rsidP="00E9082E">
            <w:pPr>
              <w:spacing w:after="40" w:line="240" w:lineRule="auto"/>
            </w:pPr>
            <w:r>
              <w:t>C. Megabyte</w:t>
            </w:r>
          </w:p>
        </w:tc>
        <w:tc>
          <w:tcPr>
            <w:tcW w:w="2520" w:type="dxa"/>
          </w:tcPr>
          <w:p w14:paraId="023E1366" w14:textId="77777777" w:rsidR="00120A49" w:rsidRDefault="007466B6" w:rsidP="00E9082E">
            <w:pPr>
              <w:spacing w:after="40" w:line="240" w:lineRule="auto"/>
            </w:pPr>
            <w:r>
              <w:t>D. Gigabit</w:t>
            </w:r>
          </w:p>
        </w:tc>
      </w:tr>
      <w:tr w:rsidR="006B4F86" w14:paraId="18F39F73" w14:textId="77777777">
        <w:tc>
          <w:tcPr>
            <w:tcW w:w="2520" w:type="dxa"/>
          </w:tcPr>
          <w:p w14:paraId="28954DD4" w14:textId="53EC936D" w:rsidR="006B4F86" w:rsidRDefault="006B4F86" w:rsidP="00E9082E">
            <w:pPr>
              <w:spacing w:after="40" w:line="240" w:lineRule="auto"/>
            </w:pPr>
            <w:r>
              <w:t xml:space="preserve">Đáp án: D </w:t>
            </w:r>
          </w:p>
        </w:tc>
        <w:tc>
          <w:tcPr>
            <w:tcW w:w="2520" w:type="dxa"/>
          </w:tcPr>
          <w:p w14:paraId="02D796F6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3C6FFC9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44F8024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5E32D8B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186: Trên máy tính Bit đư</w:t>
      </w:r>
      <w:r>
        <w:rPr>
          <w:b/>
        </w:rPr>
        <w:t>ợ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nghĩa là:</w:t>
      </w:r>
    </w:p>
    <w:p w14:paraId="5FAFF403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proofErr w:type="gramStart"/>
      <w:r>
        <w:t>Đơn</w:t>
      </w:r>
      <w:proofErr w:type="gramEnd"/>
      <w:r>
        <w:t xml:space="preserve"> </w:t>
      </w:r>
      <w:r>
        <w:t>v</w:t>
      </w:r>
      <w:r>
        <w:t>ị</w:t>
      </w:r>
      <w:r>
        <w:t xml:space="preserve"> lưu tr</w:t>
      </w:r>
      <w:r>
        <w:t>ữ</w:t>
      </w:r>
      <w:r>
        <w:t xml:space="preserve"> thông tin nh</w:t>
      </w:r>
      <w:r>
        <w:t>ỏ</w:t>
      </w:r>
      <w:r>
        <w:t xml:space="preserve"> nh</w:t>
      </w:r>
      <w:r>
        <w:t>ấ</w:t>
      </w:r>
      <w:r>
        <w:t>t trên máy tính</w:t>
      </w:r>
    </w:p>
    <w:p w14:paraId="7C30FEA3" w14:textId="77777777" w:rsidR="00120A49" w:rsidRDefault="007466B6" w:rsidP="00E9082E">
      <w:pPr>
        <w:spacing w:after="40" w:line="240" w:lineRule="auto"/>
        <w:ind w:left="360"/>
      </w:pPr>
      <w:r>
        <w:t>B. Có giá tr</w:t>
      </w:r>
      <w:r>
        <w:t>ị</w:t>
      </w:r>
      <w:r>
        <w:t xml:space="preserve"> m</w:t>
      </w:r>
      <w:r>
        <w:t>ặ</w:t>
      </w:r>
      <w:r>
        <w:t>c đ</w:t>
      </w:r>
      <w:r>
        <w:t>ị</w:t>
      </w:r>
      <w:r>
        <w:t>nh là 0 hay 1</w:t>
      </w:r>
    </w:p>
    <w:p w14:paraId="7EA5B476" w14:textId="77777777" w:rsidR="00120A49" w:rsidRDefault="007466B6" w:rsidP="00E9082E">
      <w:pPr>
        <w:spacing w:after="40" w:line="240" w:lineRule="auto"/>
        <w:ind w:left="360"/>
      </w:pPr>
      <w:r>
        <w:lastRenderedPageBreak/>
        <w:t>C. H</w:t>
      </w:r>
      <w:r>
        <w:t>ỗ</w:t>
      </w:r>
      <w:r>
        <w:t xml:space="preserve"> tr</w:t>
      </w:r>
      <w:r>
        <w:t>ợ</w:t>
      </w:r>
      <w:r>
        <w:t xml:space="preserve"> CPU lưu thông tin</w:t>
      </w:r>
    </w:p>
    <w:p w14:paraId="36091FCF" w14:textId="77777777" w:rsidR="00120A49" w:rsidRDefault="007466B6" w:rsidP="00E9082E">
      <w:pPr>
        <w:spacing w:after="40" w:line="240" w:lineRule="auto"/>
        <w:ind w:left="360"/>
      </w:pPr>
      <w:r>
        <w:t>D. H</w:t>
      </w:r>
      <w:r>
        <w:t>ỗ</w:t>
      </w:r>
      <w:r>
        <w:t xml:space="preserve"> tr</w:t>
      </w:r>
      <w:r>
        <w:t>ợ</w:t>
      </w:r>
      <w:r>
        <w:t xml:space="preserve"> Rom lưu thông tin</w:t>
      </w:r>
    </w:p>
    <w:p w14:paraId="04FACCB9" w14:textId="04AC0AF9" w:rsidR="006B4F86" w:rsidRDefault="006B4F86" w:rsidP="00E9082E">
      <w:pPr>
        <w:spacing w:after="40" w:line="240" w:lineRule="auto"/>
        <w:ind w:left="360"/>
      </w:pPr>
      <w:r>
        <w:t>Đáp án: A</w:t>
      </w:r>
    </w:p>
    <w:p w14:paraId="1716154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187: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nào sau đây không ph</w:t>
      </w:r>
      <w:r>
        <w:rPr>
          <w:b/>
        </w:rPr>
        <w:t>ả</w:t>
      </w:r>
      <w:r>
        <w:rPr>
          <w:b/>
        </w:rPr>
        <w:t>i là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mã ngu</w:t>
      </w:r>
      <w:r>
        <w:rPr>
          <w:b/>
        </w:rPr>
        <w:t>ồ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9C47353" w14:textId="77777777">
        <w:tc>
          <w:tcPr>
            <w:tcW w:w="5040" w:type="dxa"/>
          </w:tcPr>
          <w:p w14:paraId="453C014A" w14:textId="77777777" w:rsidR="00120A49" w:rsidRDefault="007466B6" w:rsidP="00E9082E">
            <w:pPr>
              <w:spacing w:after="40" w:line="240" w:lineRule="auto"/>
            </w:pPr>
            <w:r>
              <w:t>A. Ubuntu</w:t>
            </w:r>
          </w:p>
        </w:tc>
        <w:tc>
          <w:tcPr>
            <w:tcW w:w="5040" w:type="dxa"/>
          </w:tcPr>
          <w:p w14:paraId="2A0A5750" w14:textId="77777777" w:rsidR="00120A49" w:rsidRDefault="007466B6" w:rsidP="00E9082E">
            <w:pPr>
              <w:spacing w:after="40" w:line="240" w:lineRule="auto"/>
            </w:pPr>
            <w:r>
              <w:t>B. Mozilla Firefox</w:t>
            </w:r>
          </w:p>
        </w:tc>
      </w:tr>
      <w:tr w:rsidR="00120A49" w14:paraId="540EE0F7" w14:textId="77777777">
        <w:tc>
          <w:tcPr>
            <w:tcW w:w="5040" w:type="dxa"/>
          </w:tcPr>
          <w:p w14:paraId="30891A22" w14:textId="77777777" w:rsidR="00120A49" w:rsidRDefault="007466B6" w:rsidP="00E9082E">
            <w:pPr>
              <w:spacing w:after="40" w:line="240" w:lineRule="auto"/>
            </w:pPr>
            <w:r>
              <w:t>C. Open Office</w:t>
            </w:r>
          </w:p>
        </w:tc>
        <w:tc>
          <w:tcPr>
            <w:tcW w:w="5040" w:type="dxa"/>
          </w:tcPr>
          <w:p w14:paraId="16BC622C" w14:textId="77777777" w:rsidR="00120A49" w:rsidRDefault="007466B6" w:rsidP="00E9082E">
            <w:pPr>
              <w:spacing w:after="40" w:line="240" w:lineRule="auto"/>
            </w:pPr>
            <w:r>
              <w:t>D. Microsoft Office</w:t>
            </w:r>
          </w:p>
        </w:tc>
      </w:tr>
      <w:tr w:rsidR="006B4F86" w14:paraId="18893246" w14:textId="77777777">
        <w:tc>
          <w:tcPr>
            <w:tcW w:w="5040" w:type="dxa"/>
          </w:tcPr>
          <w:p w14:paraId="6E647DB7" w14:textId="27F77971" w:rsidR="006B4F86" w:rsidRPr="006B4F86" w:rsidRDefault="006B4F86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037D23D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59D9394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188: Câu nào sau đây không ph</w:t>
      </w:r>
      <w:r>
        <w:rPr>
          <w:b/>
        </w:rPr>
        <w:t>ả</w:t>
      </w:r>
      <w:r>
        <w:rPr>
          <w:b/>
        </w:rPr>
        <w:t>i là ưu đi</w:t>
      </w:r>
      <w:r>
        <w:rPr>
          <w:b/>
        </w:rPr>
        <w:t>ể</w:t>
      </w:r>
      <w:r>
        <w:rPr>
          <w:b/>
        </w:rPr>
        <w:t>m c</w:t>
      </w:r>
      <w:r>
        <w:rPr>
          <w:b/>
        </w:rPr>
        <w:t>ủ</w:t>
      </w:r>
      <w:r>
        <w:rPr>
          <w:b/>
        </w:rPr>
        <w:t>a mã ngu</w:t>
      </w:r>
      <w:r>
        <w:rPr>
          <w:b/>
        </w:rPr>
        <w:t>ồ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ADDA3E5" w14:textId="77777777">
        <w:tc>
          <w:tcPr>
            <w:tcW w:w="5040" w:type="dxa"/>
          </w:tcPr>
          <w:p w14:paraId="7D780314" w14:textId="77777777" w:rsidR="00120A49" w:rsidRDefault="007466B6" w:rsidP="00E9082E">
            <w:pPr>
              <w:spacing w:after="40" w:line="240" w:lineRule="auto"/>
            </w:pPr>
            <w:r>
              <w:t>A. Đư</w:t>
            </w:r>
            <w:r>
              <w:t>ợ</w:t>
            </w:r>
            <w:r>
              <w:t>c cung c</w:t>
            </w:r>
            <w:r>
              <w:t>ấ</w:t>
            </w:r>
            <w:r>
              <w:t>p kèm mã ngu</w:t>
            </w:r>
            <w:r>
              <w:t>ồ</w:t>
            </w:r>
            <w:r>
              <w:t>n</w:t>
            </w:r>
          </w:p>
        </w:tc>
        <w:tc>
          <w:tcPr>
            <w:tcW w:w="5040" w:type="dxa"/>
          </w:tcPr>
          <w:p w14:paraId="001B1ABE" w14:textId="77777777" w:rsidR="00120A49" w:rsidRDefault="007466B6" w:rsidP="00E9082E">
            <w:pPr>
              <w:spacing w:after="40" w:line="240" w:lineRule="auto"/>
            </w:pPr>
            <w:r>
              <w:t>B. Có đ</w:t>
            </w:r>
            <w:r>
              <w:t>ộ</w:t>
            </w:r>
            <w:r>
              <w:t xml:space="preserve"> </w:t>
            </w:r>
            <w:r>
              <w:t>ổ</w:t>
            </w:r>
            <w:r>
              <w:t>n đ</w:t>
            </w:r>
            <w:r>
              <w:t>ị</w:t>
            </w:r>
            <w:r>
              <w:t>nh cao</w:t>
            </w:r>
          </w:p>
        </w:tc>
      </w:tr>
      <w:tr w:rsidR="00120A49" w14:paraId="6373C9DE" w14:textId="77777777">
        <w:tc>
          <w:tcPr>
            <w:tcW w:w="5040" w:type="dxa"/>
          </w:tcPr>
          <w:p w14:paraId="13E55CDD" w14:textId="77777777" w:rsidR="00120A49" w:rsidRDefault="007466B6" w:rsidP="00E9082E">
            <w:pPr>
              <w:spacing w:after="40" w:line="240" w:lineRule="auto"/>
            </w:pPr>
            <w:r>
              <w:t>C. Không ph</w:t>
            </w:r>
            <w:r>
              <w:t>ả</w:t>
            </w:r>
            <w:r>
              <w:t>i m</w:t>
            </w:r>
            <w:r>
              <w:t>ấ</w:t>
            </w:r>
            <w:r>
              <w:t>t ti</w:t>
            </w:r>
            <w:r>
              <w:t>ề</w:t>
            </w:r>
            <w:r>
              <w:t>n mua</w:t>
            </w:r>
          </w:p>
        </w:tc>
        <w:tc>
          <w:tcPr>
            <w:tcW w:w="5040" w:type="dxa"/>
          </w:tcPr>
          <w:p w14:paraId="612855E3" w14:textId="77777777" w:rsidR="00120A49" w:rsidRDefault="007466B6" w:rsidP="00E9082E">
            <w:pPr>
              <w:spacing w:after="40" w:line="240" w:lineRule="auto"/>
            </w:pPr>
            <w:r>
              <w:t>D. Giúp cân b</w:t>
            </w:r>
            <w:r>
              <w:t>ằ</w:t>
            </w:r>
            <w:r>
              <w:t>ng giá, ch</w:t>
            </w:r>
            <w:r>
              <w:t>ố</w:t>
            </w:r>
            <w:r>
              <w:t>ng đ</w:t>
            </w:r>
            <w:r>
              <w:t>ộ</w:t>
            </w:r>
            <w:r>
              <w:t>c quy</w:t>
            </w:r>
            <w:r>
              <w:t>ề</w:t>
            </w:r>
            <w:r>
              <w:t>n</w:t>
            </w:r>
          </w:p>
        </w:tc>
      </w:tr>
      <w:tr w:rsidR="006B4F86" w14:paraId="7DA4AA68" w14:textId="77777777">
        <w:tc>
          <w:tcPr>
            <w:tcW w:w="5040" w:type="dxa"/>
          </w:tcPr>
          <w:p w14:paraId="57BA9047" w14:textId="1698B0C1" w:rsidR="006B4F86" w:rsidRDefault="006B4F86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B3DD1C1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6C1432C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189: ICT là t</w:t>
      </w:r>
      <w:r>
        <w:rPr>
          <w:b/>
        </w:rPr>
        <w:t>ừ</w:t>
      </w:r>
      <w:r>
        <w:rPr>
          <w:b/>
        </w:rPr>
        <w:t xml:space="preserve"> vi</w:t>
      </w:r>
      <w:r>
        <w:rPr>
          <w:b/>
        </w:rPr>
        <w:t>ế</w:t>
      </w:r>
      <w:r>
        <w:rPr>
          <w:b/>
        </w:rPr>
        <w:t>t t</w:t>
      </w:r>
      <w:r>
        <w:rPr>
          <w:b/>
        </w:rPr>
        <w:t>ắ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a:</w:t>
      </w:r>
    </w:p>
    <w:p w14:paraId="5DECA9B3" w14:textId="77777777" w:rsidR="00120A49" w:rsidRDefault="007466B6" w:rsidP="00E9082E">
      <w:pPr>
        <w:spacing w:after="40" w:line="240" w:lineRule="auto"/>
        <w:ind w:left="360"/>
      </w:pPr>
      <w:r>
        <w:t>A. Input Center Table</w:t>
      </w:r>
    </w:p>
    <w:p w14:paraId="5B3714DD" w14:textId="77777777" w:rsidR="00120A49" w:rsidRDefault="007466B6" w:rsidP="00E9082E">
      <w:pPr>
        <w:spacing w:after="40" w:line="240" w:lineRule="auto"/>
        <w:ind w:left="360"/>
      </w:pPr>
      <w:r>
        <w:t>B. Information and Communication Technology</w:t>
      </w:r>
    </w:p>
    <w:p w14:paraId="6B283E25" w14:textId="77777777" w:rsidR="00120A49" w:rsidRDefault="007466B6" w:rsidP="00E9082E">
      <w:pPr>
        <w:spacing w:after="40" w:line="240" w:lineRule="auto"/>
        <w:ind w:left="360"/>
      </w:pPr>
      <w:r>
        <w:t>C. Internet and Communication Technology</w:t>
      </w:r>
    </w:p>
    <w:p w14:paraId="01E505CF" w14:textId="77777777" w:rsidR="00120A49" w:rsidRDefault="007466B6" w:rsidP="00E9082E">
      <w:pPr>
        <w:spacing w:after="40" w:line="240" w:lineRule="auto"/>
        <w:ind w:left="360"/>
      </w:pPr>
      <w:r>
        <w:t>D. Internet Communication Technology</w:t>
      </w:r>
    </w:p>
    <w:p w14:paraId="6E1BCC1F" w14:textId="652A4791" w:rsidR="006B4F86" w:rsidRDefault="006B4F86" w:rsidP="00E9082E">
      <w:pPr>
        <w:spacing w:after="40" w:line="240" w:lineRule="auto"/>
        <w:ind w:left="360"/>
      </w:pPr>
      <w:r>
        <w:t>Đáp án: B</w:t>
      </w:r>
    </w:p>
    <w:p w14:paraId="4A1C8D1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190: Đ</w:t>
      </w:r>
      <w:r>
        <w:rPr>
          <w:b/>
        </w:rPr>
        <w:t>ặ</w:t>
      </w:r>
      <w:r>
        <w:rPr>
          <w:b/>
        </w:rPr>
        <w:t>t màn hình máy tính như th</w:t>
      </w:r>
      <w:r>
        <w:rPr>
          <w:b/>
        </w:rPr>
        <w:t>ế</w:t>
      </w:r>
      <w:r>
        <w:rPr>
          <w:b/>
        </w:rPr>
        <w:t xml:space="preserve"> nào là t</w:t>
      </w:r>
      <w:r>
        <w:rPr>
          <w:b/>
        </w:rPr>
        <w:t>ố</w:t>
      </w:r>
      <w:r>
        <w:rPr>
          <w:b/>
        </w:rPr>
        <w:t>t cho m</w:t>
      </w:r>
      <w:r>
        <w:rPr>
          <w:b/>
        </w:rPr>
        <w:t>ắ</w:t>
      </w:r>
      <w:r>
        <w:rPr>
          <w:b/>
        </w:rPr>
        <w:t>t ngư</w:t>
      </w:r>
      <w:r>
        <w:rPr>
          <w:b/>
        </w:rPr>
        <w:t>ờ</w:t>
      </w:r>
      <w:r>
        <w:rPr>
          <w:b/>
        </w:rPr>
        <w:t>i dùng?</w:t>
      </w:r>
    </w:p>
    <w:p w14:paraId="445EBD93" w14:textId="77777777" w:rsidR="00120A49" w:rsidRDefault="007466B6" w:rsidP="00E9082E">
      <w:pPr>
        <w:spacing w:after="40" w:line="240" w:lineRule="auto"/>
        <w:ind w:left="360"/>
      </w:pPr>
      <w:r>
        <w:t>A. Không đ</w:t>
      </w:r>
      <w:r>
        <w:t>ố</w:t>
      </w:r>
      <w:r>
        <w:t>i di</w:t>
      </w:r>
      <w:r>
        <w:t>ệ</w:t>
      </w:r>
      <w:r>
        <w:t>n v</w:t>
      </w:r>
      <w:r>
        <w:t>ớ</w:t>
      </w:r>
      <w:r>
        <w:t>i c</w:t>
      </w:r>
      <w:r>
        <w:t>ử</w:t>
      </w:r>
      <w:r>
        <w:t>a ra</w:t>
      </w:r>
      <w:r>
        <w:t xml:space="preserve"> vào, c</w:t>
      </w:r>
      <w:r>
        <w:t>ử</w:t>
      </w:r>
      <w:r>
        <w:t>a s</w:t>
      </w:r>
      <w:r>
        <w:t>ổ</w:t>
      </w:r>
      <w:r>
        <w:t>, bóng đèn</w:t>
      </w:r>
    </w:p>
    <w:p w14:paraId="019B7CAF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ố</w:t>
      </w:r>
      <w:r>
        <w:t>i di</w:t>
      </w:r>
      <w:r>
        <w:t>ệ</w:t>
      </w:r>
      <w:r>
        <w:t>n v</w:t>
      </w:r>
      <w:r>
        <w:t>ớ</w:t>
      </w:r>
      <w:r>
        <w:t>i c</w:t>
      </w:r>
      <w:r>
        <w:t>ử</w:t>
      </w:r>
      <w:r>
        <w:t>a ra vào, c</w:t>
      </w:r>
      <w:r>
        <w:t>ủ</w:t>
      </w:r>
      <w:r>
        <w:t>a s</w:t>
      </w:r>
      <w:r>
        <w:t>ổ</w:t>
      </w:r>
      <w:r>
        <w:t>, bóng đèn</w:t>
      </w:r>
    </w:p>
    <w:p w14:paraId="450AF59A" w14:textId="77777777" w:rsidR="00120A49" w:rsidRDefault="007466B6" w:rsidP="00E9082E">
      <w:pPr>
        <w:spacing w:after="40" w:line="240" w:lineRule="auto"/>
        <w:ind w:left="360"/>
      </w:pPr>
      <w:r>
        <w:t>C. Trong phòng t</w:t>
      </w:r>
      <w:r>
        <w:t>ố</w:t>
      </w:r>
      <w:r>
        <w:t>i</w:t>
      </w:r>
    </w:p>
    <w:p w14:paraId="507CFF58" w14:textId="77777777" w:rsidR="00120A49" w:rsidRDefault="007466B6" w:rsidP="00E9082E">
      <w:pPr>
        <w:spacing w:after="40" w:line="240" w:lineRule="auto"/>
        <w:ind w:left="360"/>
      </w:pPr>
      <w:r>
        <w:t>D. Không có ánh sáng chi</w:t>
      </w:r>
      <w:r>
        <w:t>ế</w:t>
      </w:r>
      <w:r>
        <w:t>u vào</w:t>
      </w:r>
    </w:p>
    <w:p w14:paraId="3B66C186" w14:textId="04EEF8D4" w:rsidR="006B4F86" w:rsidRPr="006B4F86" w:rsidRDefault="006B4F86" w:rsidP="00E9082E">
      <w:pPr>
        <w:spacing w:after="40" w:line="240" w:lineRule="auto"/>
        <w:ind w:left="360"/>
      </w:pPr>
      <w:r>
        <w:t>Đáp án: A</w:t>
      </w:r>
    </w:p>
    <w:p w14:paraId="665CB59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191: Máy Scanner thư</w:t>
      </w:r>
      <w:r>
        <w:rPr>
          <w:b/>
        </w:rPr>
        <w:t>ờ</w:t>
      </w:r>
      <w:r>
        <w:rPr>
          <w:b/>
        </w:rPr>
        <w:t>ng đư</w:t>
      </w:r>
      <w:r>
        <w:rPr>
          <w:b/>
        </w:rPr>
        <w:t>ợ</w:t>
      </w:r>
      <w:r>
        <w:rPr>
          <w:b/>
        </w:rPr>
        <w:t>c k</w:t>
      </w:r>
      <w:r>
        <w:rPr>
          <w:b/>
        </w:rPr>
        <w:t>ế</w:t>
      </w:r>
      <w:r>
        <w:rPr>
          <w:b/>
        </w:rPr>
        <w:t>t n</w:t>
      </w:r>
      <w:r>
        <w:rPr>
          <w:b/>
        </w:rPr>
        <w:t>ố</w:t>
      </w:r>
      <w:r>
        <w:rPr>
          <w:b/>
        </w:rPr>
        <w:t>i v</w:t>
      </w:r>
      <w:r>
        <w:rPr>
          <w:b/>
        </w:rPr>
        <w:t>ớ</w:t>
      </w:r>
      <w:r>
        <w:rPr>
          <w:b/>
        </w:rPr>
        <w:t>i máy tính thông qua c</w:t>
      </w:r>
      <w:r>
        <w:rPr>
          <w:b/>
        </w:rPr>
        <w:t>ổ</w:t>
      </w:r>
      <w:r>
        <w:rPr>
          <w:b/>
        </w:rPr>
        <w:t>ng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A816891" w14:textId="77777777">
        <w:tc>
          <w:tcPr>
            <w:tcW w:w="2520" w:type="dxa"/>
          </w:tcPr>
          <w:p w14:paraId="0DAEA3BE" w14:textId="77777777" w:rsidR="00120A49" w:rsidRDefault="007466B6" w:rsidP="00E9082E">
            <w:pPr>
              <w:spacing w:after="40" w:line="240" w:lineRule="auto"/>
            </w:pPr>
            <w:r>
              <w:t>A. RJ 45</w:t>
            </w:r>
          </w:p>
        </w:tc>
        <w:tc>
          <w:tcPr>
            <w:tcW w:w="2520" w:type="dxa"/>
          </w:tcPr>
          <w:p w14:paraId="7FCC739B" w14:textId="77777777" w:rsidR="00120A49" w:rsidRDefault="007466B6" w:rsidP="00E9082E">
            <w:pPr>
              <w:spacing w:after="40" w:line="240" w:lineRule="auto"/>
            </w:pPr>
            <w:r>
              <w:t>B. USB</w:t>
            </w:r>
          </w:p>
        </w:tc>
        <w:tc>
          <w:tcPr>
            <w:tcW w:w="2520" w:type="dxa"/>
          </w:tcPr>
          <w:p w14:paraId="617BFB5D" w14:textId="77777777" w:rsidR="00120A49" w:rsidRDefault="007466B6" w:rsidP="00E9082E">
            <w:pPr>
              <w:spacing w:after="40" w:line="240" w:lineRule="auto"/>
            </w:pPr>
            <w:r>
              <w:t>C. Jack 3.5</w:t>
            </w:r>
          </w:p>
        </w:tc>
        <w:tc>
          <w:tcPr>
            <w:tcW w:w="2520" w:type="dxa"/>
          </w:tcPr>
          <w:p w14:paraId="6C671AF0" w14:textId="77777777" w:rsidR="00120A49" w:rsidRDefault="007466B6" w:rsidP="00E9082E">
            <w:pPr>
              <w:spacing w:after="40" w:line="240" w:lineRule="auto"/>
            </w:pPr>
            <w:r>
              <w:t>D. RJ 11</w:t>
            </w:r>
          </w:p>
        </w:tc>
      </w:tr>
      <w:tr w:rsidR="006B4F86" w14:paraId="22671582" w14:textId="77777777">
        <w:tc>
          <w:tcPr>
            <w:tcW w:w="2520" w:type="dxa"/>
          </w:tcPr>
          <w:p w14:paraId="183AD62D" w14:textId="3408435C" w:rsidR="006B4F86" w:rsidRDefault="006B4F86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243730CD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457E1A4" w14:textId="77777777" w:rsidR="006B4F86" w:rsidRDefault="006B4F86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A78411E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6195546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192: Cho bi</w:t>
      </w:r>
      <w:r>
        <w:rPr>
          <w:b/>
        </w:rPr>
        <w:t>ế</w:t>
      </w:r>
      <w:r>
        <w:rPr>
          <w:b/>
        </w:rPr>
        <w:t>t tên nào sau đây là tên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AF95447" w14:textId="77777777">
        <w:tc>
          <w:tcPr>
            <w:tcW w:w="5040" w:type="dxa"/>
          </w:tcPr>
          <w:p w14:paraId="38D49398" w14:textId="77777777" w:rsidR="00120A49" w:rsidRDefault="007466B6" w:rsidP="00E9082E">
            <w:pPr>
              <w:spacing w:after="40" w:line="240" w:lineRule="auto"/>
            </w:pPr>
            <w:r>
              <w:t>A. Notepad</w:t>
            </w:r>
          </w:p>
        </w:tc>
        <w:tc>
          <w:tcPr>
            <w:tcW w:w="5040" w:type="dxa"/>
          </w:tcPr>
          <w:p w14:paraId="4E2EF853" w14:textId="77777777" w:rsidR="00120A49" w:rsidRDefault="007466B6" w:rsidP="00E9082E">
            <w:pPr>
              <w:spacing w:after="40" w:line="240" w:lineRule="auto"/>
            </w:pPr>
            <w:r>
              <w:t>B. Microsoft Office 2016</w:t>
            </w:r>
          </w:p>
        </w:tc>
      </w:tr>
      <w:tr w:rsidR="00120A49" w14:paraId="626A2053" w14:textId="77777777">
        <w:tc>
          <w:tcPr>
            <w:tcW w:w="5040" w:type="dxa"/>
          </w:tcPr>
          <w:p w14:paraId="4A23169D" w14:textId="77777777" w:rsidR="00120A49" w:rsidRDefault="007466B6" w:rsidP="00E9082E">
            <w:pPr>
              <w:spacing w:after="40" w:line="240" w:lineRule="auto"/>
            </w:pPr>
            <w:r>
              <w:t>C. UniKey</w:t>
            </w:r>
          </w:p>
        </w:tc>
        <w:tc>
          <w:tcPr>
            <w:tcW w:w="5040" w:type="dxa"/>
          </w:tcPr>
          <w:p w14:paraId="3F275163" w14:textId="77777777" w:rsidR="00120A49" w:rsidRDefault="007466B6" w:rsidP="00E9082E">
            <w:pPr>
              <w:spacing w:after="40" w:line="240" w:lineRule="auto"/>
            </w:pPr>
            <w:r>
              <w:t>D. Windows 10</w:t>
            </w:r>
          </w:p>
        </w:tc>
      </w:tr>
      <w:tr w:rsidR="006B4F86" w14:paraId="5622D875" w14:textId="77777777">
        <w:tc>
          <w:tcPr>
            <w:tcW w:w="5040" w:type="dxa"/>
          </w:tcPr>
          <w:p w14:paraId="1841F6E9" w14:textId="410733D4" w:rsidR="006B4F86" w:rsidRDefault="006B4F86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35AA0231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1C66F66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193: C</w:t>
      </w:r>
      <w:r>
        <w:rPr>
          <w:b/>
        </w:rPr>
        <w:t>ấ</w:t>
      </w:r>
      <w:r>
        <w:rPr>
          <w:b/>
        </w:rPr>
        <w:t>u trúc chính c</w:t>
      </w:r>
      <w:r>
        <w:rPr>
          <w:b/>
        </w:rPr>
        <w:t>ủ</w:t>
      </w:r>
      <w:r>
        <w:rPr>
          <w:b/>
        </w:rPr>
        <w:t>a máy tính g</w:t>
      </w:r>
      <w:r>
        <w:rPr>
          <w:b/>
        </w:rPr>
        <w:t>ồ</w:t>
      </w:r>
      <w:r>
        <w:rPr>
          <w:b/>
        </w:rPr>
        <w:t>m?</w:t>
      </w:r>
    </w:p>
    <w:p w14:paraId="3508B17A" w14:textId="77777777" w:rsidR="00120A49" w:rsidRDefault="007466B6" w:rsidP="00E9082E">
      <w:pPr>
        <w:spacing w:after="40" w:line="240" w:lineRule="auto"/>
        <w:ind w:left="360"/>
      </w:pPr>
      <w:r>
        <w:t>A. Các thành ph</w:t>
      </w:r>
      <w:r>
        <w:t>ầ</w:t>
      </w:r>
      <w:r>
        <w:t>n nh</w:t>
      </w:r>
      <w:r>
        <w:t>ậ</w:t>
      </w:r>
      <w:r>
        <w:t>p, các thành ph</w:t>
      </w:r>
      <w:r>
        <w:t>ầ</w:t>
      </w:r>
      <w:r>
        <w:t>n k</w:t>
      </w:r>
      <w:r>
        <w:t>ế</w:t>
      </w:r>
      <w:r>
        <w:t>t n</w:t>
      </w:r>
      <w:r>
        <w:t>ố</w:t>
      </w:r>
      <w:r>
        <w:t>i h</w:t>
      </w:r>
      <w:r>
        <w:t>ệ</w:t>
      </w:r>
      <w:r>
        <w:t xml:space="preserve"> th</w:t>
      </w:r>
      <w:r>
        <w:t>ố</w:t>
      </w:r>
      <w:r>
        <w:t>ng</w:t>
      </w:r>
    </w:p>
    <w:p w14:paraId="298D7528" w14:textId="77777777" w:rsidR="00120A49" w:rsidRDefault="007466B6" w:rsidP="00E9082E">
      <w:pPr>
        <w:spacing w:after="40" w:line="240" w:lineRule="auto"/>
        <w:ind w:left="360"/>
      </w:pPr>
      <w:r>
        <w:t>B. Màn hình, máy in, và</w:t>
      </w:r>
      <w:r>
        <w:t xml:space="preserve"> ph</w:t>
      </w:r>
      <w:r>
        <w:t>ầ</w:t>
      </w:r>
      <w:r>
        <w:t>n k</w:t>
      </w:r>
      <w:r>
        <w:t>ế</w:t>
      </w:r>
      <w:r>
        <w:t>t n</w:t>
      </w:r>
      <w:r>
        <w:t>ố</w:t>
      </w:r>
      <w:r>
        <w:t>i h</w:t>
      </w:r>
      <w:r>
        <w:t>ệ</w:t>
      </w:r>
      <w:r>
        <w:t xml:space="preserve"> th</w:t>
      </w:r>
      <w:r>
        <w:t>ố</w:t>
      </w:r>
      <w:r>
        <w:t>ng</w:t>
      </w:r>
    </w:p>
    <w:p w14:paraId="32D43F39" w14:textId="77777777" w:rsidR="00120A49" w:rsidRDefault="007466B6" w:rsidP="00E9082E">
      <w:pPr>
        <w:spacing w:after="40" w:line="240" w:lineRule="auto"/>
        <w:ind w:left="360"/>
      </w:pPr>
      <w:r>
        <w:t>C. Các thi</w:t>
      </w:r>
      <w:r>
        <w:t>ế</w:t>
      </w:r>
      <w:r>
        <w:t>t b</w:t>
      </w:r>
      <w:r>
        <w:t>ị</w:t>
      </w:r>
      <w:r>
        <w:t xml:space="preserve"> đĩa c</w:t>
      </w:r>
      <w:r>
        <w:t>ứ</w:t>
      </w:r>
      <w:r>
        <w:t>ng, USB, CDRom, Mouse</w:t>
      </w:r>
    </w:p>
    <w:p w14:paraId="138A3052" w14:textId="77777777" w:rsidR="00120A49" w:rsidRDefault="007466B6" w:rsidP="00E9082E">
      <w:pPr>
        <w:spacing w:after="40" w:line="240" w:lineRule="auto"/>
        <w:ind w:left="360"/>
      </w:pPr>
      <w:r>
        <w:t xml:space="preserve">D. </w:t>
      </w:r>
      <w:proofErr w:type="gramStart"/>
      <w:r>
        <w:t>Đơn</w:t>
      </w:r>
      <w:proofErr w:type="gramEnd"/>
      <w:r>
        <w:t xml:space="preserve"> v</w:t>
      </w:r>
      <w:r>
        <w:t>ị</w:t>
      </w:r>
      <w:r>
        <w:t xml:space="preserve"> x</w:t>
      </w:r>
      <w:r>
        <w:t>ử</w:t>
      </w:r>
      <w:r>
        <w:t xml:space="preserve"> lý trung tâm (CPU), B</w:t>
      </w:r>
      <w:r>
        <w:t>ộ</w:t>
      </w:r>
      <w:r>
        <w:t xml:space="preserve"> nh</w:t>
      </w:r>
      <w:r>
        <w:t>ớ</w:t>
      </w:r>
      <w:r>
        <w:t xml:space="preserve"> chính (RAM-ROM), đĩa c</w:t>
      </w:r>
      <w:r>
        <w:t>ứ</w:t>
      </w:r>
      <w:r>
        <w:t>ng</w:t>
      </w:r>
    </w:p>
    <w:p w14:paraId="07D440D6" w14:textId="395CB6D1" w:rsidR="006B4F86" w:rsidRDefault="006B4F86" w:rsidP="00E9082E">
      <w:pPr>
        <w:spacing w:after="40" w:line="240" w:lineRule="auto"/>
        <w:ind w:left="360"/>
      </w:pPr>
      <w:r>
        <w:t>Đáp án: D</w:t>
      </w:r>
    </w:p>
    <w:p w14:paraId="376C7FA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194: Đ</w:t>
      </w:r>
      <w:r>
        <w:rPr>
          <w:b/>
        </w:rPr>
        <w:t>ể</w:t>
      </w:r>
      <w:r>
        <w:rPr>
          <w:b/>
        </w:rPr>
        <w:t xml:space="preserve"> qu</w:t>
      </w:r>
      <w:r>
        <w:rPr>
          <w:b/>
        </w:rPr>
        <w:t>ả</w:t>
      </w:r>
      <w:r>
        <w:rPr>
          <w:b/>
        </w:rPr>
        <w:t>n lý cơ s</w:t>
      </w:r>
      <w:r>
        <w:rPr>
          <w:b/>
        </w:rPr>
        <w:t>ở</w:t>
      </w:r>
      <w:r>
        <w:rPr>
          <w:b/>
        </w:rPr>
        <w:t xml:space="preserve">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u, ta có th</w:t>
      </w:r>
      <w:r>
        <w:rPr>
          <w:b/>
        </w:rPr>
        <w:t>ể</w:t>
      </w:r>
      <w:r>
        <w:rPr>
          <w:b/>
        </w:rPr>
        <w:t xml:space="preserve">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công c</w:t>
      </w:r>
      <w:r>
        <w:rPr>
          <w:b/>
        </w:rPr>
        <w:t>ụ</w:t>
      </w:r>
      <w:r>
        <w:rPr>
          <w:b/>
        </w:rPr>
        <w:t xml:space="preserve"> nào dư</w:t>
      </w:r>
      <w:r>
        <w:rPr>
          <w:b/>
        </w:rPr>
        <w:t>ớ</w:t>
      </w:r>
      <w:r>
        <w:rPr>
          <w:b/>
        </w:rPr>
        <w:t>i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7BD3F9C" w14:textId="77777777">
        <w:tc>
          <w:tcPr>
            <w:tcW w:w="5040" w:type="dxa"/>
          </w:tcPr>
          <w:p w14:paraId="5868DBB0" w14:textId="77777777" w:rsidR="00120A49" w:rsidRDefault="007466B6" w:rsidP="00E9082E">
            <w:pPr>
              <w:spacing w:after="40" w:line="240" w:lineRule="auto"/>
            </w:pPr>
            <w:r>
              <w:t>A. Microsoft Excel</w:t>
            </w:r>
          </w:p>
        </w:tc>
        <w:tc>
          <w:tcPr>
            <w:tcW w:w="5040" w:type="dxa"/>
          </w:tcPr>
          <w:p w14:paraId="49C0E27A" w14:textId="77777777" w:rsidR="00120A49" w:rsidRDefault="007466B6" w:rsidP="00E9082E">
            <w:pPr>
              <w:spacing w:after="40" w:line="240" w:lineRule="auto"/>
            </w:pPr>
            <w:r>
              <w:t>B. Internet Explore</w:t>
            </w:r>
            <w:r>
              <w:t>r</w:t>
            </w:r>
          </w:p>
        </w:tc>
      </w:tr>
      <w:tr w:rsidR="00120A49" w14:paraId="6D60D9BA" w14:textId="77777777">
        <w:tc>
          <w:tcPr>
            <w:tcW w:w="5040" w:type="dxa"/>
          </w:tcPr>
          <w:p w14:paraId="023DFC9F" w14:textId="77777777" w:rsidR="00120A49" w:rsidRDefault="007466B6" w:rsidP="00E9082E">
            <w:pPr>
              <w:spacing w:after="40" w:line="240" w:lineRule="auto"/>
            </w:pPr>
            <w:r>
              <w:lastRenderedPageBreak/>
              <w:t>C. SQLServer</w:t>
            </w:r>
          </w:p>
        </w:tc>
        <w:tc>
          <w:tcPr>
            <w:tcW w:w="5040" w:type="dxa"/>
          </w:tcPr>
          <w:p w14:paraId="1F11150A" w14:textId="77777777" w:rsidR="00120A49" w:rsidRDefault="007466B6" w:rsidP="00E9082E">
            <w:pPr>
              <w:spacing w:after="40" w:line="240" w:lineRule="auto"/>
            </w:pPr>
            <w:r>
              <w:t>D. Microsoft Word</w:t>
            </w:r>
          </w:p>
        </w:tc>
      </w:tr>
      <w:tr w:rsidR="006B4F86" w14:paraId="490D5701" w14:textId="77777777">
        <w:tc>
          <w:tcPr>
            <w:tcW w:w="5040" w:type="dxa"/>
          </w:tcPr>
          <w:p w14:paraId="75BF9232" w14:textId="6D68DD70" w:rsidR="006B4F86" w:rsidRDefault="006B4F86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515871AA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378DB52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195: Phát bi</w:t>
      </w:r>
      <w:r>
        <w:rPr>
          <w:b/>
        </w:rPr>
        <w:t>ể</w:t>
      </w:r>
      <w:r>
        <w:rPr>
          <w:b/>
        </w:rPr>
        <w:t>u nào sau đây là đúng?</w:t>
      </w:r>
    </w:p>
    <w:p w14:paraId="526B40F4" w14:textId="77777777" w:rsidR="00120A49" w:rsidRDefault="007466B6" w:rsidP="00E9082E">
      <w:pPr>
        <w:spacing w:after="40" w:line="240" w:lineRule="auto"/>
        <w:ind w:left="360"/>
      </w:pPr>
      <w:r>
        <w:t>A. Khi chuy</w:t>
      </w:r>
      <w:r>
        <w:t>ể</w:t>
      </w:r>
      <w:r>
        <w:t>n sang ch</w:t>
      </w:r>
      <w:r>
        <w:t>ế</w:t>
      </w:r>
      <w:r>
        <w:t xml:space="preserve"> đ</w:t>
      </w:r>
      <w:r>
        <w:t>ộ</w:t>
      </w:r>
      <w:r>
        <w:t xml:space="preserve"> Sleep c</w:t>
      </w:r>
      <w:r>
        <w:t>ủ</w:t>
      </w:r>
      <w:r>
        <w:t>a Windows, máy tính v</w:t>
      </w:r>
      <w:r>
        <w:t>ẫ</w:t>
      </w:r>
      <w:r>
        <w:t>n tiêu th</w:t>
      </w:r>
      <w:r>
        <w:t>ụ</w:t>
      </w:r>
      <w:r>
        <w:t xml:space="preserve"> đi</w:t>
      </w:r>
      <w:r>
        <w:t>ệ</w:t>
      </w:r>
      <w:r>
        <w:t>n năng</w:t>
      </w:r>
    </w:p>
    <w:p w14:paraId="77A7BBC9" w14:textId="77777777" w:rsidR="00120A49" w:rsidRDefault="007466B6" w:rsidP="00E9082E">
      <w:pPr>
        <w:spacing w:after="40" w:line="240" w:lineRule="auto"/>
        <w:ind w:left="360"/>
      </w:pPr>
      <w:r>
        <w:t>B. Khi chuy</w:t>
      </w:r>
      <w:r>
        <w:t>ể</w:t>
      </w:r>
      <w:r>
        <w:t>n sang ch</w:t>
      </w:r>
      <w:r>
        <w:t>ế</w:t>
      </w:r>
      <w:r>
        <w:t xml:space="preserve"> đ</w:t>
      </w:r>
      <w:r>
        <w:t>ộ</w:t>
      </w:r>
      <w:r>
        <w:t xml:space="preserve"> Shutdown c</w:t>
      </w:r>
      <w:r>
        <w:t>ủ</w:t>
      </w:r>
      <w:r>
        <w:t>a Windows, máy tính v</w:t>
      </w:r>
      <w:r>
        <w:t>ẫ</w:t>
      </w:r>
      <w:r>
        <w:t>n tiêu th</w:t>
      </w:r>
      <w:r>
        <w:t>ụ</w:t>
      </w:r>
      <w:r>
        <w:t xml:space="preserve"> đi</w:t>
      </w:r>
      <w:r>
        <w:t>ệ</w:t>
      </w:r>
      <w:r>
        <w:t>n năng</w:t>
      </w:r>
    </w:p>
    <w:p w14:paraId="78DC047A" w14:textId="77777777" w:rsidR="00120A49" w:rsidRDefault="007466B6" w:rsidP="00E9082E">
      <w:pPr>
        <w:spacing w:after="40" w:line="240" w:lineRule="auto"/>
        <w:ind w:left="360"/>
      </w:pPr>
      <w:r>
        <w:t xml:space="preserve">C. Khi </w:t>
      </w:r>
      <w:r>
        <w:t>chuy</w:t>
      </w:r>
      <w:r>
        <w:t>ể</w:t>
      </w:r>
      <w:r>
        <w:t>n sang ch</w:t>
      </w:r>
      <w:r>
        <w:t>ế</w:t>
      </w:r>
      <w:r>
        <w:t xml:space="preserve"> đ</w:t>
      </w:r>
      <w:r>
        <w:t>ộ</w:t>
      </w:r>
      <w:r>
        <w:t xml:space="preserve"> Logout c</w:t>
      </w:r>
      <w:r>
        <w:t>ủ</w:t>
      </w:r>
      <w:r>
        <w:t>a Windows, máy tính không tiêu th</w:t>
      </w:r>
      <w:r>
        <w:t>ụ</w:t>
      </w:r>
      <w:r>
        <w:t xml:space="preserve"> đi</w:t>
      </w:r>
      <w:r>
        <w:t>ệ</w:t>
      </w:r>
      <w:r>
        <w:t>n năng</w:t>
      </w:r>
    </w:p>
    <w:p w14:paraId="2BA4C345" w14:textId="77777777" w:rsidR="00120A49" w:rsidRDefault="007466B6" w:rsidP="00E9082E">
      <w:pPr>
        <w:spacing w:after="40" w:line="240" w:lineRule="auto"/>
        <w:ind w:left="360"/>
      </w:pPr>
      <w:r>
        <w:t>D. Khi chuy</w:t>
      </w:r>
      <w:r>
        <w:t>ể</w:t>
      </w:r>
      <w:r>
        <w:t>n sang ch</w:t>
      </w:r>
      <w:r>
        <w:t>ế</w:t>
      </w:r>
      <w:r>
        <w:t xml:space="preserve"> đ</w:t>
      </w:r>
      <w:r>
        <w:t>ộ</w:t>
      </w:r>
      <w:r>
        <w:t xml:space="preserve"> Sleep c</w:t>
      </w:r>
      <w:r>
        <w:t>ủ</w:t>
      </w:r>
      <w:r>
        <w:t>a Windows, máy tính không tiêu th</w:t>
      </w:r>
      <w:r>
        <w:t>ụ</w:t>
      </w:r>
      <w:r>
        <w:t xml:space="preserve"> đi</w:t>
      </w:r>
      <w:r>
        <w:t>ệ</w:t>
      </w:r>
      <w:r>
        <w:t>n năng</w:t>
      </w:r>
    </w:p>
    <w:p w14:paraId="136EE956" w14:textId="56E60249" w:rsidR="006B4F86" w:rsidRDefault="006B4F86" w:rsidP="00E9082E">
      <w:pPr>
        <w:spacing w:after="40" w:line="240" w:lineRule="auto"/>
        <w:ind w:left="360"/>
      </w:pPr>
      <w:r>
        <w:t>Đáp án: A</w:t>
      </w:r>
    </w:p>
    <w:p w14:paraId="6AE3E6C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196: Ngư</w:t>
      </w:r>
      <w:r>
        <w:rPr>
          <w:b/>
        </w:rPr>
        <w:t>ờ</w:t>
      </w:r>
      <w:r>
        <w:rPr>
          <w:b/>
        </w:rPr>
        <w:t>i và máy tính giao ti</w:t>
      </w:r>
      <w:r>
        <w:rPr>
          <w:b/>
        </w:rPr>
        <w:t>ế</w:t>
      </w:r>
      <w:r>
        <w:rPr>
          <w:b/>
        </w:rPr>
        <w:t>p thông qua: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5442982" w14:textId="77777777">
        <w:tc>
          <w:tcPr>
            <w:tcW w:w="5040" w:type="dxa"/>
          </w:tcPr>
          <w:p w14:paraId="44199A1D" w14:textId="77777777" w:rsidR="00120A49" w:rsidRDefault="007466B6" w:rsidP="00E9082E">
            <w:pPr>
              <w:spacing w:after="40" w:line="240" w:lineRule="auto"/>
            </w:pPr>
            <w:r>
              <w:t xml:space="preserve">A. </w:t>
            </w:r>
            <w:r>
              <w:t>Ổ</w:t>
            </w:r>
            <w:r>
              <w:t xml:space="preserve"> c</w:t>
            </w:r>
            <w:r>
              <w:t>ứ</w:t>
            </w:r>
            <w:r>
              <w:t>ng</w:t>
            </w:r>
          </w:p>
        </w:tc>
        <w:tc>
          <w:tcPr>
            <w:tcW w:w="5040" w:type="dxa"/>
          </w:tcPr>
          <w:p w14:paraId="253A365C" w14:textId="77777777" w:rsidR="00120A49" w:rsidRDefault="007466B6" w:rsidP="00E9082E">
            <w:pPr>
              <w:spacing w:after="40" w:line="240" w:lineRule="auto"/>
            </w:pPr>
            <w:r>
              <w:t>B. RAM.</w:t>
            </w:r>
          </w:p>
        </w:tc>
      </w:tr>
      <w:tr w:rsidR="00120A49" w14:paraId="5C3889A1" w14:textId="77777777">
        <w:tc>
          <w:tcPr>
            <w:tcW w:w="5040" w:type="dxa"/>
          </w:tcPr>
          <w:p w14:paraId="62F94202" w14:textId="77777777" w:rsidR="00120A49" w:rsidRDefault="007466B6" w:rsidP="00E9082E">
            <w:pPr>
              <w:spacing w:after="40" w:line="240" w:lineRule="auto"/>
            </w:pPr>
            <w:r>
              <w:t>C. H</w:t>
            </w:r>
            <w:r>
              <w:t>ệ</w:t>
            </w:r>
            <w:r>
              <w:t xml:space="preserve"> đi</w:t>
            </w:r>
            <w:r>
              <w:t>ề</w:t>
            </w:r>
            <w:r>
              <w:t>u hành.</w:t>
            </w:r>
          </w:p>
        </w:tc>
        <w:tc>
          <w:tcPr>
            <w:tcW w:w="5040" w:type="dxa"/>
          </w:tcPr>
          <w:p w14:paraId="0F662224" w14:textId="77777777" w:rsidR="00120A49" w:rsidRDefault="007466B6" w:rsidP="00E9082E">
            <w:pPr>
              <w:spacing w:after="40" w:line="240" w:lineRule="auto"/>
            </w:pPr>
            <w:r>
              <w:t>D. Bàn phí</w:t>
            </w:r>
            <w:r>
              <w:t>m và màn hình</w:t>
            </w:r>
          </w:p>
        </w:tc>
      </w:tr>
      <w:tr w:rsidR="006B4F86" w14:paraId="47B2A175" w14:textId="77777777">
        <w:tc>
          <w:tcPr>
            <w:tcW w:w="5040" w:type="dxa"/>
          </w:tcPr>
          <w:p w14:paraId="494ADC16" w14:textId="6AA7BC07" w:rsidR="006B4F86" w:rsidRDefault="006B4F86" w:rsidP="00E9082E">
            <w:pPr>
              <w:spacing w:after="40" w:line="240" w:lineRule="auto"/>
            </w:pPr>
            <w:r>
              <w:t>Đáp án:</w:t>
            </w:r>
            <w:r w:rsidR="009D4D09">
              <w:t xml:space="preserve"> C</w:t>
            </w:r>
          </w:p>
        </w:tc>
        <w:tc>
          <w:tcPr>
            <w:tcW w:w="5040" w:type="dxa"/>
          </w:tcPr>
          <w:p w14:paraId="57EA0445" w14:textId="77777777" w:rsidR="006B4F86" w:rsidRDefault="006B4F86" w:rsidP="00E9082E">
            <w:pPr>
              <w:spacing w:after="40" w:line="240" w:lineRule="auto"/>
            </w:pPr>
          </w:p>
        </w:tc>
      </w:tr>
    </w:tbl>
    <w:p w14:paraId="0004DB6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197: Trên máy tính Byte đư</w:t>
      </w:r>
      <w:r>
        <w:rPr>
          <w:b/>
        </w:rPr>
        <w:t>ợ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nghĩa là:</w:t>
      </w:r>
    </w:p>
    <w:p w14:paraId="5562BAB0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ộ</w:t>
      </w:r>
      <w:r>
        <w:t>t đơn v</w:t>
      </w:r>
      <w:r>
        <w:t>ị</w:t>
      </w:r>
      <w:r>
        <w:t xml:space="preserve"> đo trao đ</w:t>
      </w:r>
      <w:r>
        <w:t>ổ</w:t>
      </w:r>
      <w:r>
        <w:t>i thông tin</w:t>
      </w:r>
    </w:p>
    <w:p w14:paraId="47A0E6D4" w14:textId="77777777" w:rsidR="00120A49" w:rsidRDefault="007466B6" w:rsidP="00E9082E">
      <w:pPr>
        <w:spacing w:after="40" w:line="240" w:lineRule="auto"/>
        <w:ind w:left="360"/>
      </w:pPr>
      <w:r>
        <w:t>B. M</w:t>
      </w:r>
      <w:r>
        <w:t>ộ</w:t>
      </w:r>
      <w:r>
        <w:t>t đơn v</w:t>
      </w:r>
      <w:r>
        <w:t>ị</w:t>
      </w:r>
      <w:r>
        <w:t xml:space="preserve"> đo lưu lư</w:t>
      </w:r>
      <w:r>
        <w:t>ợ</w:t>
      </w:r>
      <w:r>
        <w:t>ng trao đ</w:t>
      </w:r>
      <w:r>
        <w:t>ổ</w:t>
      </w:r>
      <w:r>
        <w:t>i thông tin gi</w:t>
      </w:r>
      <w:r>
        <w:t>ữ</w:t>
      </w:r>
      <w:r>
        <w:t>a CPU và các b</w:t>
      </w:r>
      <w:r>
        <w:t>ộ</w:t>
      </w:r>
      <w:r>
        <w:t xml:space="preserve"> nh</w:t>
      </w:r>
      <w:r>
        <w:t>ớ</w:t>
      </w:r>
      <w:r>
        <w:t xml:space="preserve"> trong</w:t>
      </w:r>
    </w:p>
    <w:p w14:paraId="02C42225" w14:textId="77777777" w:rsidR="00120A49" w:rsidRDefault="007466B6" w:rsidP="00E9082E">
      <w:pPr>
        <w:spacing w:after="40" w:line="240" w:lineRule="auto"/>
        <w:ind w:left="360"/>
      </w:pPr>
      <w:r>
        <w:t>C. M</w:t>
      </w:r>
      <w:r>
        <w:t>ộ</w:t>
      </w:r>
      <w:r>
        <w:t xml:space="preserve">t </w:t>
      </w:r>
      <w:proofErr w:type="gramStart"/>
      <w:r>
        <w:t>đơn</w:t>
      </w:r>
      <w:proofErr w:type="gramEnd"/>
      <w:r>
        <w:t xml:space="preserve"> v</w:t>
      </w:r>
      <w:r>
        <w:t>ị</w:t>
      </w:r>
      <w:r>
        <w:t xml:space="preserve"> lưu tr</w:t>
      </w:r>
      <w:r>
        <w:t>ữ</w:t>
      </w:r>
      <w:r>
        <w:t xml:space="preserve"> d</w:t>
      </w:r>
      <w:r>
        <w:t>ữ</w:t>
      </w:r>
      <w:r>
        <w:t xml:space="preserve"> li</w:t>
      </w:r>
      <w:r>
        <w:t>ệ</w:t>
      </w:r>
      <w:r>
        <w:t>u cho máy tính</w:t>
      </w:r>
    </w:p>
    <w:p w14:paraId="395E91BA" w14:textId="77777777" w:rsidR="00120A49" w:rsidRDefault="007466B6" w:rsidP="00E9082E">
      <w:pPr>
        <w:spacing w:after="40" w:line="240" w:lineRule="auto"/>
        <w:ind w:left="360"/>
      </w:pPr>
      <w:r>
        <w:t>D. M</w:t>
      </w:r>
      <w:r>
        <w:t>ộ</w:t>
      </w:r>
      <w:r>
        <w:t xml:space="preserve">t </w:t>
      </w:r>
      <w:proofErr w:type="gramStart"/>
      <w:r>
        <w:t>đơn</w:t>
      </w:r>
      <w:proofErr w:type="gramEnd"/>
      <w:r>
        <w:t xml:space="preserve"> v</w:t>
      </w:r>
      <w:r>
        <w:t>ị</w:t>
      </w:r>
      <w:r>
        <w:t xml:space="preserve"> thông tin nh</w:t>
      </w:r>
      <w:r>
        <w:t>ỏ</w:t>
      </w:r>
      <w:r>
        <w:t xml:space="preserve"> nh</w:t>
      </w:r>
      <w:r>
        <w:t>ấ</w:t>
      </w:r>
      <w:r>
        <w:t>t trên máy tính</w:t>
      </w:r>
    </w:p>
    <w:p w14:paraId="7AB06733" w14:textId="1B1485B2" w:rsidR="009D4D09" w:rsidRDefault="009D4D09" w:rsidP="00E9082E">
      <w:pPr>
        <w:spacing w:after="40" w:line="240" w:lineRule="auto"/>
        <w:ind w:left="360"/>
      </w:pPr>
      <w:r>
        <w:t>Đáp án: C</w:t>
      </w:r>
    </w:p>
    <w:p w14:paraId="7C094D7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198: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trên máy tính đư</w:t>
      </w:r>
      <w:r>
        <w:rPr>
          <w:b/>
        </w:rPr>
        <w:t>ợ</w:t>
      </w:r>
      <w:r>
        <w:rPr>
          <w:b/>
        </w:rPr>
        <w:t>c chia làm các lo</w:t>
      </w:r>
      <w:r>
        <w:rPr>
          <w:b/>
        </w:rPr>
        <w:t>ạ</w:t>
      </w:r>
      <w:r>
        <w:rPr>
          <w:b/>
        </w:rPr>
        <w:t>i nào sau đây: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315EC90" w14:textId="77777777">
        <w:tc>
          <w:tcPr>
            <w:tcW w:w="5040" w:type="dxa"/>
          </w:tcPr>
          <w:p w14:paraId="0BED7DE3" w14:textId="77777777" w:rsidR="00120A49" w:rsidRDefault="007466B6" w:rsidP="00E9082E">
            <w:pPr>
              <w:spacing w:after="40" w:line="240" w:lineRule="auto"/>
            </w:pPr>
            <w:r>
              <w:t>A. Ph</w:t>
            </w:r>
            <w:r>
              <w:t>ầ</w:t>
            </w:r>
            <w:r>
              <w:t>n m</w:t>
            </w:r>
            <w:r>
              <w:t>ề</w:t>
            </w:r>
            <w:r>
              <w:t>m chính &amp; ph</w:t>
            </w:r>
            <w:r>
              <w:t>ầ</w:t>
            </w:r>
            <w:r>
              <w:t>n m</w:t>
            </w:r>
            <w:r>
              <w:t>ề</w:t>
            </w:r>
            <w:r>
              <w:t>m ph</w:t>
            </w:r>
            <w:r>
              <w:t>ụ</w:t>
            </w:r>
          </w:p>
        </w:tc>
        <w:tc>
          <w:tcPr>
            <w:tcW w:w="5040" w:type="dxa"/>
          </w:tcPr>
          <w:p w14:paraId="31033506" w14:textId="77777777" w:rsidR="00120A49" w:rsidRDefault="007466B6" w:rsidP="00E9082E">
            <w:pPr>
              <w:spacing w:after="40" w:line="240" w:lineRule="auto"/>
            </w:pPr>
            <w:r>
              <w:t>B. 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 xml:space="preserve">ng, </w:t>
            </w:r>
            <w:r>
              <w:t>Ứ</w:t>
            </w:r>
            <w:r>
              <w:t>ng d</w:t>
            </w:r>
            <w:r>
              <w:t>ụ</w:t>
            </w:r>
            <w:r>
              <w:t>ng &amp; Ti</w:t>
            </w:r>
            <w:r>
              <w:t>ệ</w:t>
            </w:r>
            <w:r>
              <w:t>n ích</w:t>
            </w:r>
          </w:p>
        </w:tc>
      </w:tr>
      <w:tr w:rsidR="00120A49" w14:paraId="0524A159" w14:textId="77777777">
        <w:tc>
          <w:tcPr>
            <w:tcW w:w="5040" w:type="dxa"/>
          </w:tcPr>
          <w:p w14:paraId="5B2131CB" w14:textId="77777777" w:rsidR="00120A49" w:rsidRDefault="007466B6" w:rsidP="00E9082E">
            <w:pPr>
              <w:spacing w:after="40" w:line="240" w:lineRule="auto"/>
            </w:pPr>
            <w:r>
              <w:t>C. H</w:t>
            </w:r>
            <w:r>
              <w:t>ệ</w:t>
            </w:r>
            <w:r>
              <w:t xml:space="preserve"> đi</w:t>
            </w:r>
            <w:r>
              <w:t>ề</w:t>
            </w:r>
            <w:r>
              <w:t>u hành &amp; Ngôn ng</w:t>
            </w:r>
            <w:r>
              <w:t>ữ</w:t>
            </w:r>
            <w:r>
              <w:t xml:space="preserve"> l</w:t>
            </w:r>
            <w:r>
              <w:t>ậ</w:t>
            </w:r>
            <w:r>
              <w:t>p trình</w:t>
            </w:r>
          </w:p>
        </w:tc>
        <w:tc>
          <w:tcPr>
            <w:tcW w:w="5040" w:type="dxa"/>
          </w:tcPr>
          <w:p w14:paraId="23801EA7" w14:textId="77777777" w:rsidR="00120A49" w:rsidRDefault="007466B6" w:rsidP="00E9082E">
            <w:pPr>
              <w:spacing w:after="40" w:line="240" w:lineRule="auto"/>
            </w:pPr>
            <w:r>
              <w:t>D. H</w:t>
            </w:r>
            <w:r>
              <w:t>ệ</w:t>
            </w:r>
            <w:r>
              <w:t xml:space="preserve"> th</w:t>
            </w:r>
            <w:r>
              <w:t>ố</w:t>
            </w:r>
            <w:r>
              <w:t xml:space="preserve">ng &amp; </w:t>
            </w:r>
            <w:r>
              <w:t>Ứ</w:t>
            </w:r>
            <w:r>
              <w:t>ng d</w:t>
            </w:r>
            <w:r>
              <w:t>ụ</w:t>
            </w:r>
            <w:r>
              <w:t>ng</w:t>
            </w:r>
          </w:p>
        </w:tc>
      </w:tr>
      <w:tr w:rsidR="009D4D09" w14:paraId="3DA5BC10" w14:textId="77777777">
        <w:tc>
          <w:tcPr>
            <w:tcW w:w="5040" w:type="dxa"/>
          </w:tcPr>
          <w:p w14:paraId="2914C9EE" w14:textId="73BF2DEA" w:rsidR="009D4D09" w:rsidRDefault="009D4D09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1D93796B" w14:textId="77777777" w:rsidR="009D4D09" w:rsidRDefault="009D4D09" w:rsidP="00E9082E">
            <w:pPr>
              <w:spacing w:after="40" w:line="240" w:lineRule="auto"/>
            </w:pPr>
          </w:p>
        </w:tc>
      </w:tr>
    </w:tbl>
    <w:p w14:paraId="694E7B0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199: C</w:t>
      </w:r>
      <w:r>
        <w:rPr>
          <w:b/>
        </w:rPr>
        <w:t>ấ</w:t>
      </w:r>
      <w:r>
        <w:rPr>
          <w:b/>
        </w:rPr>
        <w:t xml:space="preserve">u trúc </w:t>
      </w:r>
      <w:r>
        <w:rPr>
          <w:b/>
        </w:rPr>
        <w:t>1 đ</w:t>
      </w:r>
      <w:r>
        <w:rPr>
          <w:b/>
        </w:rPr>
        <w:t>ị</w:t>
      </w:r>
      <w:r>
        <w:rPr>
          <w:b/>
        </w:rPr>
        <w:t>a ch</w:t>
      </w:r>
      <w:r>
        <w:rPr>
          <w:b/>
        </w:rPr>
        <w:t>ỉ</w:t>
      </w:r>
      <w:r>
        <w:rPr>
          <w:b/>
        </w:rPr>
        <w:t xml:space="preserve"> email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8D765D1" w14:textId="77777777">
        <w:tc>
          <w:tcPr>
            <w:tcW w:w="5040" w:type="dxa"/>
          </w:tcPr>
          <w:p w14:paraId="02D3392E" w14:textId="77777777" w:rsidR="00120A49" w:rsidRDefault="007466B6" w:rsidP="00E9082E">
            <w:pPr>
              <w:spacing w:after="40" w:line="240" w:lineRule="auto"/>
            </w:pPr>
            <w:r>
              <w:t>A. &lt;Tên mi</w:t>
            </w:r>
            <w:r>
              <w:t>ề</w:t>
            </w:r>
            <w:r>
              <w:t>n&gt;@&lt;Tên_ngư</w:t>
            </w:r>
            <w:r>
              <w:t>ờ</w:t>
            </w:r>
            <w:r>
              <w:t>i_dùng&gt;</w:t>
            </w:r>
          </w:p>
        </w:tc>
        <w:tc>
          <w:tcPr>
            <w:tcW w:w="5040" w:type="dxa"/>
          </w:tcPr>
          <w:p w14:paraId="7C454790" w14:textId="77777777" w:rsidR="00120A49" w:rsidRDefault="007466B6" w:rsidP="00E9082E">
            <w:pPr>
              <w:spacing w:after="40" w:line="240" w:lineRule="auto"/>
            </w:pPr>
            <w:r>
              <w:t>B. &lt;Tên_ngư</w:t>
            </w:r>
            <w:r>
              <w:t>ờ</w:t>
            </w:r>
            <w:r>
              <w:t>i_dùng&gt;@&lt;Tên_mi</w:t>
            </w:r>
            <w:r>
              <w:t>ề</w:t>
            </w:r>
            <w:r>
              <w:t>n&gt;</w:t>
            </w:r>
          </w:p>
        </w:tc>
      </w:tr>
      <w:tr w:rsidR="00120A49" w14:paraId="024886A6" w14:textId="77777777">
        <w:tc>
          <w:tcPr>
            <w:tcW w:w="5040" w:type="dxa"/>
          </w:tcPr>
          <w:p w14:paraId="4A69A8C4" w14:textId="77777777" w:rsidR="00120A49" w:rsidRDefault="007466B6" w:rsidP="00E9082E">
            <w:pPr>
              <w:spacing w:after="40" w:line="240" w:lineRule="auto"/>
            </w:pPr>
            <w:r>
              <w:t>C. &lt;Tên_mi</w:t>
            </w:r>
            <w:r>
              <w:t>ề</w:t>
            </w:r>
            <w:r>
              <w:t>n&gt;.&lt;Tên_ngư</w:t>
            </w:r>
            <w:r>
              <w:t>ờ</w:t>
            </w:r>
            <w:r>
              <w:t>i_dùng&gt;</w:t>
            </w:r>
          </w:p>
        </w:tc>
        <w:tc>
          <w:tcPr>
            <w:tcW w:w="5040" w:type="dxa"/>
          </w:tcPr>
          <w:p w14:paraId="527C36A0" w14:textId="77777777" w:rsidR="00120A49" w:rsidRDefault="007466B6" w:rsidP="00E9082E">
            <w:pPr>
              <w:spacing w:after="40" w:line="240" w:lineRule="auto"/>
            </w:pPr>
            <w:r>
              <w:t>D. &lt;Tên_ngư</w:t>
            </w:r>
            <w:r>
              <w:t>ờ</w:t>
            </w:r>
            <w:r>
              <w:t>i_dùng&gt;.&lt;Tên_mi</w:t>
            </w:r>
            <w:r>
              <w:t>ề</w:t>
            </w:r>
            <w:r>
              <w:t>n&gt;</w:t>
            </w:r>
          </w:p>
        </w:tc>
      </w:tr>
      <w:tr w:rsidR="009D4D09" w14:paraId="0D1CC876" w14:textId="77777777">
        <w:tc>
          <w:tcPr>
            <w:tcW w:w="5040" w:type="dxa"/>
          </w:tcPr>
          <w:p w14:paraId="63B2A399" w14:textId="49DF071D" w:rsidR="009D4D09" w:rsidRDefault="009D4D09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573AFD85" w14:textId="77777777" w:rsidR="009D4D09" w:rsidRDefault="009D4D09" w:rsidP="00E9082E">
            <w:pPr>
              <w:spacing w:after="40" w:line="240" w:lineRule="auto"/>
            </w:pPr>
          </w:p>
        </w:tc>
      </w:tr>
    </w:tbl>
    <w:p w14:paraId="33623EB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200: Phát bi</w:t>
      </w:r>
      <w:r>
        <w:rPr>
          <w:b/>
        </w:rPr>
        <w:t>ể</w:t>
      </w:r>
      <w:r>
        <w:rPr>
          <w:b/>
        </w:rPr>
        <w:t>u nào sau đây v</w:t>
      </w:r>
      <w:r>
        <w:rPr>
          <w:b/>
        </w:rPr>
        <w:t>ề</w:t>
      </w:r>
      <w:r>
        <w:rPr>
          <w:b/>
        </w:rPr>
        <w:t xml:space="preserve">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đi</w:t>
      </w:r>
      <w:r>
        <w:rPr>
          <w:b/>
        </w:rPr>
        <w:t>ệ</w:t>
      </w:r>
      <w:r>
        <w:rPr>
          <w:b/>
        </w:rPr>
        <w:t>n t</w:t>
      </w:r>
      <w:r>
        <w:rPr>
          <w:b/>
        </w:rPr>
        <w:t>ử</w:t>
      </w:r>
      <w:r>
        <w:rPr>
          <w:b/>
        </w:rPr>
        <w:t xml:space="preserve"> (email) là đúng?</w:t>
      </w:r>
    </w:p>
    <w:p w14:paraId="5B0C8CA2" w14:textId="77777777" w:rsidR="00120A49" w:rsidRDefault="007466B6" w:rsidP="00E9082E">
      <w:pPr>
        <w:spacing w:after="40" w:line="240" w:lineRule="auto"/>
        <w:ind w:left="360"/>
      </w:pPr>
      <w:r>
        <w:t>A. Email v</w:t>
      </w:r>
      <w:r>
        <w:t>ậ</w:t>
      </w:r>
      <w:r>
        <w:t>n chuy</w:t>
      </w:r>
      <w:r>
        <w:t>ể</w:t>
      </w:r>
      <w:r>
        <w:t xml:space="preserve">n qua nhân viên </w:t>
      </w:r>
      <w:r>
        <w:t>bưu đi</w:t>
      </w:r>
      <w:r>
        <w:t>ệ</w:t>
      </w:r>
      <w:r>
        <w:t>n</w:t>
      </w:r>
    </w:p>
    <w:p w14:paraId="0B7BFC65" w14:textId="77777777" w:rsidR="00120A49" w:rsidRDefault="007466B6" w:rsidP="00E9082E">
      <w:pPr>
        <w:spacing w:after="40" w:line="240" w:lineRule="auto"/>
        <w:ind w:left="360"/>
      </w:pPr>
      <w:r>
        <w:t>B. Email là vi</w:t>
      </w:r>
      <w:r>
        <w:t>ế</w:t>
      </w:r>
      <w:r>
        <w:t>t t</w:t>
      </w:r>
      <w:r>
        <w:t>ắ</w:t>
      </w:r>
      <w:r>
        <w:t>t c</w:t>
      </w:r>
      <w:r>
        <w:t>ủ</w:t>
      </w:r>
      <w:r>
        <w:t>a t</w:t>
      </w:r>
      <w:r>
        <w:t>ừ</w:t>
      </w:r>
      <w:r>
        <w:t xml:space="preserve"> Electronic mail, có nghĩa là </w:t>
      </w:r>
      <w:proofErr w:type="gramStart"/>
      <w:r>
        <w:t>thư</w:t>
      </w:r>
      <w:proofErr w:type="gramEnd"/>
      <w:r>
        <w:t xml:space="preserve"> đi</w:t>
      </w:r>
      <w:r>
        <w:t>ệ</w:t>
      </w:r>
      <w:r>
        <w:t>n t</w:t>
      </w:r>
      <w:r>
        <w:t>ử</w:t>
      </w:r>
    </w:p>
    <w:p w14:paraId="2E8E647E" w14:textId="77777777" w:rsidR="00120A49" w:rsidRDefault="007466B6" w:rsidP="00E9082E">
      <w:pPr>
        <w:spacing w:after="40" w:line="240" w:lineRule="auto"/>
        <w:ind w:left="360"/>
      </w:pPr>
      <w:r>
        <w:t>C. Đ</w:t>
      </w:r>
      <w:r>
        <w:t>ị</w:t>
      </w:r>
      <w:r>
        <w:t>a ch</w:t>
      </w:r>
      <w:r>
        <w:t>ỉ</w:t>
      </w:r>
      <w:r>
        <w:t xml:space="preserve"> Email trùng with tên trong ch</w:t>
      </w:r>
      <w:r>
        <w:t>ứ</w:t>
      </w:r>
      <w:r>
        <w:t>ng minh nhân dân</w:t>
      </w:r>
    </w:p>
    <w:p w14:paraId="27B1F949" w14:textId="77777777" w:rsidR="00120A49" w:rsidRDefault="007466B6" w:rsidP="00E9082E">
      <w:pPr>
        <w:spacing w:after="40" w:line="240" w:lineRule="auto"/>
        <w:ind w:left="360"/>
      </w:pPr>
      <w:r>
        <w:t>D. Chi phí cao</w:t>
      </w:r>
    </w:p>
    <w:p w14:paraId="3675B4E2" w14:textId="076E8C58" w:rsidR="009F5687" w:rsidRDefault="009F5687" w:rsidP="00E9082E">
      <w:pPr>
        <w:spacing w:after="40" w:line="240" w:lineRule="auto"/>
        <w:ind w:left="360"/>
      </w:pPr>
      <w:r>
        <w:t>Đáp án: B</w:t>
      </w:r>
    </w:p>
    <w:p w14:paraId="71B5323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201: Đi</w:t>
      </w:r>
      <w:r>
        <w:rPr>
          <w:b/>
        </w:rPr>
        <w:t>ề</w:t>
      </w:r>
      <w:r>
        <w:rPr>
          <w:b/>
        </w:rPr>
        <w:t>u nào sau đây là đúng v</w:t>
      </w:r>
      <w:r>
        <w:rPr>
          <w:b/>
        </w:rPr>
        <w:t>ề</w:t>
      </w:r>
      <w:r>
        <w:rPr>
          <w:b/>
        </w:rPr>
        <w:t xml:space="preserve"> username?</w:t>
      </w:r>
    </w:p>
    <w:p w14:paraId="4F5574BA" w14:textId="77777777" w:rsidR="00120A49" w:rsidRDefault="007466B6" w:rsidP="00E9082E">
      <w:pPr>
        <w:spacing w:after="40" w:line="240" w:lineRule="auto"/>
        <w:ind w:left="360"/>
      </w:pPr>
      <w:r>
        <w:t>A. Có th</w:t>
      </w:r>
      <w:r>
        <w:t>ể</w:t>
      </w:r>
      <w:r>
        <w:t xml:space="preserve"> có nhi</w:t>
      </w:r>
      <w:r>
        <w:t>ề</w:t>
      </w:r>
      <w:r>
        <w:t>u ngư</w:t>
      </w:r>
      <w:r>
        <w:t>ờ</w:t>
      </w:r>
      <w:r>
        <w:t>i có cùng username.</w:t>
      </w:r>
    </w:p>
    <w:p w14:paraId="1C6BD552" w14:textId="77777777" w:rsidR="00120A49" w:rsidRDefault="007466B6" w:rsidP="00E9082E">
      <w:pPr>
        <w:spacing w:after="40" w:line="240" w:lineRule="auto"/>
        <w:ind w:left="360"/>
      </w:pPr>
      <w:r>
        <w:t>B. Us</w:t>
      </w:r>
      <w:r>
        <w:t>ername không đư</w:t>
      </w:r>
      <w:r>
        <w:t>ợ</w:t>
      </w:r>
      <w:r>
        <w:t>c bao g</w:t>
      </w:r>
      <w:r>
        <w:t>ồ</w:t>
      </w:r>
      <w:r>
        <w:t>m các ký t</w:t>
      </w:r>
      <w:r>
        <w:t>ự</w:t>
      </w:r>
      <w:r>
        <w:t xml:space="preserve"> đ</w:t>
      </w:r>
      <w:r>
        <w:t>ặ</w:t>
      </w:r>
      <w:r>
        <w:t>c bi</w:t>
      </w:r>
      <w:r>
        <w:t>ệ</w:t>
      </w:r>
      <w:r>
        <w:t xml:space="preserve">t </w:t>
      </w:r>
      <w:proofErr w:type="gramStart"/>
      <w:r>
        <w:t>như ?</w:t>
      </w:r>
      <w:proofErr w:type="gramEnd"/>
      <w:r>
        <w:t>-,.</w:t>
      </w:r>
    </w:p>
    <w:p w14:paraId="6FE364C8" w14:textId="77777777" w:rsidR="00120A49" w:rsidRDefault="007466B6" w:rsidP="00E9082E">
      <w:pPr>
        <w:spacing w:after="40" w:line="240" w:lineRule="auto"/>
        <w:ind w:left="360"/>
      </w:pPr>
      <w:r>
        <w:t>C. Nên đ</w:t>
      </w:r>
      <w:r>
        <w:t>ặ</w:t>
      </w:r>
      <w:r>
        <w:t>t ph</w:t>
      </w:r>
      <w:r>
        <w:t>ứ</w:t>
      </w:r>
      <w:r>
        <w:t>c t</w:t>
      </w:r>
      <w:r>
        <w:t>ạ</w:t>
      </w:r>
      <w:r>
        <w:t>p, k</w:t>
      </w:r>
      <w:r>
        <w:t>ế</w:t>
      </w:r>
      <w:r>
        <w:t>t h</w:t>
      </w:r>
      <w:r>
        <w:t>ợ</w:t>
      </w:r>
      <w:r>
        <w:t>p many lo</w:t>
      </w:r>
      <w:r>
        <w:t>ạ</w:t>
      </w:r>
      <w:r>
        <w:t>i kí t</w:t>
      </w:r>
      <w:r>
        <w:t>ự</w:t>
      </w:r>
      <w:r>
        <w:t xml:space="preserve"> đ</w:t>
      </w:r>
      <w:r>
        <w:t>ể</w:t>
      </w:r>
      <w:r>
        <w:t xml:space="preserve"> đ</w:t>
      </w:r>
      <w:r>
        <w:t>ả</w:t>
      </w:r>
      <w:r>
        <w:t>m b</w:t>
      </w:r>
      <w:r>
        <w:t>ả</w:t>
      </w:r>
      <w:r>
        <w:t>o b</w:t>
      </w:r>
      <w:r>
        <w:t>ả</w:t>
      </w:r>
      <w:r>
        <w:t>o m</w:t>
      </w:r>
      <w:r>
        <w:t>ậ</w:t>
      </w:r>
      <w:r>
        <w:t>t.</w:t>
      </w:r>
    </w:p>
    <w:p w14:paraId="019E3D21" w14:textId="77777777" w:rsidR="00120A49" w:rsidRDefault="007466B6" w:rsidP="00E9082E">
      <w:pPr>
        <w:spacing w:after="40" w:line="240" w:lineRule="auto"/>
        <w:ind w:left="360"/>
      </w:pPr>
      <w:r>
        <w:t>D. Ph</w:t>
      </w:r>
      <w:r>
        <w:t>ả</w:t>
      </w:r>
      <w:r>
        <w:t>i đ</w:t>
      </w:r>
      <w:r>
        <w:t>ặ</w:t>
      </w:r>
      <w:r>
        <w:t>t đúng v</w:t>
      </w:r>
      <w:r>
        <w:t>ớ</w:t>
      </w:r>
      <w:r>
        <w:t>i tên quy đ</w:t>
      </w:r>
      <w:r>
        <w:t>ị</w:t>
      </w:r>
      <w:r>
        <w:t>nh, h</w:t>
      </w:r>
      <w:r>
        <w:t>ọ</w:t>
      </w:r>
      <w:r>
        <w:t xml:space="preserve"> tên ngư</w:t>
      </w:r>
      <w:r>
        <w:t>ờ</w:t>
      </w:r>
      <w:r>
        <w:t>i dùng.</w:t>
      </w:r>
    </w:p>
    <w:p w14:paraId="308ABF2B" w14:textId="4EE35648" w:rsidR="009F5687" w:rsidRDefault="009F5687" w:rsidP="00E9082E">
      <w:pPr>
        <w:spacing w:after="40" w:line="240" w:lineRule="auto"/>
        <w:ind w:left="360"/>
      </w:pPr>
      <w:r>
        <w:t>Đáp án: B</w:t>
      </w:r>
    </w:p>
    <w:p w14:paraId="2E9BC0D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202: CPU là t</w:t>
      </w:r>
      <w:r>
        <w:rPr>
          <w:b/>
        </w:rPr>
        <w:t>ừ</w:t>
      </w:r>
      <w:r>
        <w:rPr>
          <w:b/>
        </w:rPr>
        <w:t xml:space="preserve"> vi</w:t>
      </w:r>
      <w:r>
        <w:rPr>
          <w:b/>
        </w:rPr>
        <w:t>ế</w:t>
      </w:r>
      <w:r>
        <w:rPr>
          <w:b/>
        </w:rPr>
        <w:t>t t</w:t>
      </w:r>
      <w:r>
        <w:rPr>
          <w:b/>
        </w:rPr>
        <w:t>ắ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212732B" w14:textId="77777777">
        <w:tc>
          <w:tcPr>
            <w:tcW w:w="5040" w:type="dxa"/>
          </w:tcPr>
          <w:p w14:paraId="28415471" w14:textId="77777777" w:rsidR="00120A49" w:rsidRDefault="007466B6" w:rsidP="00E9082E">
            <w:pPr>
              <w:spacing w:after="40" w:line="240" w:lineRule="auto"/>
            </w:pPr>
            <w:r>
              <w:t>A. Control Processing Unit</w:t>
            </w:r>
          </w:p>
        </w:tc>
        <w:tc>
          <w:tcPr>
            <w:tcW w:w="5040" w:type="dxa"/>
          </w:tcPr>
          <w:p w14:paraId="6D5146B5" w14:textId="77777777" w:rsidR="00120A49" w:rsidRDefault="007466B6" w:rsidP="00E9082E">
            <w:pPr>
              <w:spacing w:after="40" w:line="240" w:lineRule="auto"/>
            </w:pPr>
            <w:r>
              <w:t>B. Central Pr</w:t>
            </w:r>
            <w:r>
              <w:t>ocessing Unit</w:t>
            </w:r>
          </w:p>
        </w:tc>
      </w:tr>
      <w:tr w:rsidR="00120A49" w14:paraId="18719DFF" w14:textId="77777777">
        <w:tc>
          <w:tcPr>
            <w:tcW w:w="5040" w:type="dxa"/>
          </w:tcPr>
          <w:p w14:paraId="78D91FF2" w14:textId="77777777" w:rsidR="00120A49" w:rsidRDefault="007466B6" w:rsidP="00E9082E">
            <w:pPr>
              <w:spacing w:after="40" w:line="240" w:lineRule="auto"/>
            </w:pPr>
            <w:r>
              <w:t>C. Center Process University</w:t>
            </w:r>
          </w:p>
        </w:tc>
        <w:tc>
          <w:tcPr>
            <w:tcW w:w="5040" w:type="dxa"/>
          </w:tcPr>
          <w:p w14:paraId="3CAB7343" w14:textId="77777777" w:rsidR="00120A49" w:rsidRDefault="007466B6" w:rsidP="00E9082E">
            <w:pPr>
              <w:spacing w:after="40" w:line="240" w:lineRule="auto"/>
            </w:pPr>
            <w:r>
              <w:t>D. Control Protocol Uniform</w:t>
            </w:r>
          </w:p>
        </w:tc>
      </w:tr>
      <w:tr w:rsidR="009F5687" w14:paraId="64158B6F" w14:textId="77777777">
        <w:tc>
          <w:tcPr>
            <w:tcW w:w="5040" w:type="dxa"/>
          </w:tcPr>
          <w:p w14:paraId="3277D293" w14:textId="229C2229" w:rsidR="009F5687" w:rsidRDefault="009F568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39D60F4B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59C6EC2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203: Trong các thông s</w:t>
      </w:r>
      <w:r>
        <w:rPr>
          <w:b/>
        </w:rPr>
        <w:t>ố</w:t>
      </w:r>
      <w:r>
        <w:rPr>
          <w:b/>
        </w:rPr>
        <w:t xml:space="preserve"> v</w:t>
      </w:r>
      <w:r>
        <w:rPr>
          <w:b/>
        </w:rPr>
        <w:t>ắ</w:t>
      </w:r>
      <w:r>
        <w:rPr>
          <w:b/>
        </w:rPr>
        <w:t>n t</w:t>
      </w:r>
      <w:r>
        <w:rPr>
          <w:b/>
        </w:rPr>
        <w:t>ắ</w:t>
      </w:r>
      <w:r>
        <w:rPr>
          <w:b/>
        </w:rPr>
        <w:t>t v</w:t>
      </w:r>
      <w:r>
        <w:rPr>
          <w:b/>
        </w:rPr>
        <w:t>ề</w:t>
      </w:r>
      <w:r>
        <w:rPr>
          <w:b/>
        </w:rPr>
        <w:t xml:space="preserve"> c</w:t>
      </w:r>
      <w:r>
        <w:rPr>
          <w:b/>
        </w:rPr>
        <w:t>ấ</w:t>
      </w:r>
      <w:r>
        <w:rPr>
          <w:b/>
        </w:rPr>
        <w:t>u hình c</w:t>
      </w:r>
      <w:r>
        <w:rPr>
          <w:b/>
        </w:rPr>
        <w:t>ủ</w:t>
      </w:r>
      <w:r>
        <w:rPr>
          <w:b/>
        </w:rPr>
        <w:t>a m</w:t>
      </w:r>
      <w:r>
        <w:rPr>
          <w:b/>
        </w:rPr>
        <w:t>ộ</w:t>
      </w:r>
      <w:r>
        <w:rPr>
          <w:b/>
        </w:rPr>
        <w:t>t máy tính PC: I5-10210U/8</w:t>
      </w:r>
      <w:proofErr w:type="gramStart"/>
      <w:r>
        <w:rPr>
          <w:b/>
        </w:rPr>
        <w:t>Gb/</w:t>
      </w:r>
      <w:proofErr w:type="gramEnd"/>
      <w:r>
        <w:rPr>
          <w:b/>
        </w:rPr>
        <w:t>256Gb SSD/13.3"FHD/VGA ON/Win10, thông s</w:t>
      </w:r>
      <w:r>
        <w:rPr>
          <w:b/>
        </w:rPr>
        <w:t>ố</w:t>
      </w:r>
      <w:r>
        <w:rPr>
          <w:b/>
        </w:rPr>
        <w:t xml:space="preserve"> nào cho thông tin v</w:t>
      </w:r>
      <w:r>
        <w:rPr>
          <w:b/>
        </w:rPr>
        <w:t>ề</w:t>
      </w:r>
      <w:r>
        <w:rPr>
          <w:b/>
        </w:rPr>
        <w:t xml:space="preserve"> b</w:t>
      </w:r>
      <w:r>
        <w:rPr>
          <w:b/>
        </w:rPr>
        <w:t>ộ</w:t>
      </w:r>
      <w:r>
        <w:rPr>
          <w:b/>
        </w:rPr>
        <w:t xml:space="preserve"> nh</w:t>
      </w:r>
      <w:r>
        <w:rPr>
          <w:b/>
        </w:rPr>
        <w:t>ớ</w:t>
      </w:r>
      <w:r>
        <w:rPr>
          <w:b/>
        </w:rPr>
        <w:t xml:space="preserve"> RAM?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62A4048D" w14:textId="77777777">
        <w:tc>
          <w:tcPr>
            <w:tcW w:w="2520" w:type="dxa"/>
          </w:tcPr>
          <w:p w14:paraId="3F5E1D3C" w14:textId="77777777" w:rsidR="00120A49" w:rsidRDefault="007466B6" w:rsidP="00E9082E">
            <w:pPr>
              <w:spacing w:after="40" w:line="240" w:lineRule="auto"/>
            </w:pPr>
            <w:r>
              <w:t>A. 8Gb</w:t>
            </w:r>
          </w:p>
        </w:tc>
        <w:tc>
          <w:tcPr>
            <w:tcW w:w="2520" w:type="dxa"/>
          </w:tcPr>
          <w:p w14:paraId="18945FD0" w14:textId="77777777" w:rsidR="00120A49" w:rsidRDefault="007466B6" w:rsidP="00E9082E">
            <w:pPr>
              <w:spacing w:after="40" w:line="240" w:lineRule="auto"/>
            </w:pPr>
            <w:r>
              <w:t xml:space="preserve">B. </w:t>
            </w:r>
            <w:r>
              <w:t>256Gb SSD</w:t>
            </w:r>
          </w:p>
        </w:tc>
        <w:tc>
          <w:tcPr>
            <w:tcW w:w="2520" w:type="dxa"/>
          </w:tcPr>
          <w:p w14:paraId="0F2C8050" w14:textId="77777777" w:rsidR="00120A49" w:rsidRDefault="007466B6" w:rsidP="00E9082E">
            <w:pPr>
              <w:spacing w:after="40" w:line="240" w:lineRule="auto"/>
            </w:pPr>
            <w:r>
              <w:t>C. 13.3"FHD</w:t>
            </w:r>
          </w:p>
        </w:tc>
        <w:tc>
          <w:tcPr>
            <w:tcW w:w="2520" w:type="dxa"/>
          </w:tcPr>
          <w:p w14:paraId="3943370F" w14:textId="77777777" w:rsidR="00120A49" w:rsidRDefault="007466B6" w:rsidP="00E9082E">
            <w:pPr>
              <w:spacing w:after="40" w:line="240" w:lineRule="auto"/>
            </w:pPr>
            <w:r>
              <w:t>D. I5-10210U</w:t>
            </w:r>
          </w:p>
        </w:tc>
      </w:tr>
      <w:tr w:rsidR="009F5687" w14:paraId="7F02E7F4" w14:textId="77777777">
        <w:tc>
          <w:tcPr>
            <w:tcW w:w="2520" w:type="dxa"/>
          </w:tcPr>
          <w:p w14:paraId="5370B135" w14:textId="7C42C54E" w:rsidR="009F5687" w:rsidRDefault="009F568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254B255B" w14:textId="77777777" w:rsidR="009F5687" w:rsidRDefault="009F568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EE4EB80" w14:textId="77777777" w:rsidR="009F5687" w:rsidRDefault="009F568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3F2B665E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494F87B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204: B</w:t>
      </w:r>
      <w:r>
        <w:rPr>
          <w:b/>
        </w:rPr>
        <w:t>ả</w:t>
      </w:r>
      <w:r>
        <w:rPr>
          <w:b/>
        </w:rPr>
        <w:t>n quy</w:t>
      </w:r>
      <w:r>
        <w:rPr>
          <w:b/>
        </w:rPr>
        <w:t>ề</w:t>
      </w:r>
      <w:r>
        <w:rPr>
          <w:b/>
        </w:rPr>
        <w:t>n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là gì?</w:t>
      </w:r>
    </w:p>
    <w:p w14:paraId="0B163FF1" w14:textId="77777777" w:rsidR="00120A49" w:rsidRDefault="007466B6" w:rsidP="00E9082E">
      <w:pPr>
        <w:spacing w:after="40" w:line="240" w:lineRule="auto"/>
        <w:ind w:left="360"/>
      </w:pPr>
      <w:r>
        <w:t>A. Là quy</w:t>
      </w:r>
      <w:r>
        <w:t>ề</w:t>
      </w:r>
      <w:r>
        <w:t>n s</w:t>
      </w:r>
      <w:r>
        <w:t>ử</w:t>
      </w:r>
      <w:r>
        <w:t xml:space="preserve"> d</w:t>
      </w:r>
      <w:r>
        <w:t>ụ</w:t>
      </w:r>
      <w:r>
        <w:t>ng b</w:t>
      </w:r>
      <w:r>
        <w:t>ấ</w:t>
      </w:r>
      <w:r>
        <w:t>t k</w:t>
      </w:r>
      <w:r>
        <w:t>ỳ</w:t>
      </w:r>
      <w:r>
        <w:t xml:space="preserve"> ph</w:t>
      </w:r>
      <w:r>
        <w:t>ầ</w:t>
      </w:r>
      <w:r>
        <w:t>n m</w:t>
      </w:r>
      <w:r>
        <w:t>ề</w:t>
      </w:r>
      <w:r>
        <w:t>m nào tìm th</w:t>
      </w:r>
      <w:r>
        <w:t>ấ</w:t>
      </w:r>
      <w:r>
        <w:t>y không vì m</w:t>
      </w:r>
      <w:r>
        <w:t>ụ</w:t>
      </w:r>
      <w:r>
        <w:t>c đích kinh doanh.</w:t>
      </w:r>
    </w:p>
    <w:p w14:paraId="6F9FA676" w14:textId="77777777" w:rsidR="00120A49" w:rsidRDefault="007466B6" w:rsidP="00E9082E">
      <w:pPr>
        <w:spacing w:after="40" w:line="240" w:lineRule="auto"/>
        <w:ind w:left="360"/>
      </w:pPr>
      <w:r>
        <w:t>B. Là quy</w:t>
      </w:r>
      <w:r>
        <w:t>ề</w:t>
      </w:r>
      <w:r>
        <w:t>n c</w:t>
      </w:r>
      <w:r>
        <w:t>ủ</w:t>
      </w:r>
      <w:r>
        <w:t>a tác gi</w:t>
      </w:r>
      <w:r>
        <w:t>ả</w:t>
      </w:r>
      <w:r>
        <w:t xml:space="preserve"> đ</w:t>
      </w:r>
      <w:r>
        <w:t>ố</w:t>
      </w:r>
      <w:r>
        <w:t>i v</w:t>
      </w:r>
      <w:r>
        <w:t>ớ</w:t>
      </w:r>
      <w:r>
        <w:t>i chương trình máy tính, sưu t</w:t>
      </w:r>
      <w:r>
        <w:t>ậ</w:t>
      </w:r>
      <w:r>
        <w:t>p d</w:t>
      </w:r>
      <w:r>
        <w:t>ữ</w:t>
      </w:r>
      <w:r>
        <w:t xml:space="preserve"> li</w:t>
      </w:r>
      <w:r>
        <w:t>ệ</w:t>
      </w:r>
      <w:r>
        <w:t>u.</w:t>
      </w:r>
    </w:p>
    <w:p w14:paraId="5AC1F99F" w14:textId="77777777" w:rsidR="00120A49" w:rsidRDefault="007466B6" w:rsidP="00E9082E">
      <w:pPr>
        <w:spacing w:after="40" w:line="240" w:lineRule="auto"/>
        <w:ind w:left="360"/>
      </w:pPr>
      <w:r>
        <w:t>C. Là quy</w:t>
      </w:r>
      <w:r>
        <w:t>ề</w:t>
      </w:r>
      <w:r>
        <w:t>n đư</w:t>
      </w:r>
      <w:r>
        <w:t>ợ</w:t>
      </w:r>
      <w:r>
        <w:t>c s</w:t>
      </w:r>
      <w:r>
        <w:t>ử</w:t>
      </w:r>
      <w:r>
        <w:t xml:space="preserve"> </w:t>
      </w:r>
      <w:r>
        <w:t>d</w:t>
      </w:r>
      <w:r>
        <w:t>ụ</w:t>
      </w:r>
      <w:r>
        <w:t>ng b</w:t>
      </w:r>
      <w:r>
        <w:t>ấ</w:t>
      </w:r>
      <w:r>
        <w:t>t k</w:t>
      </w:r>
      <w:r>
        <w:t>ỳ</w:t>
      </w:r>
      <w:r>
        <w:t xml:space="preserve"> ph</w:t>
      </w:r>
      <w:r>
        <w:t>ầ</w:t>
      </w:r>
      <w:r>
        <w:t>n m</w:t>
      </w:r>
      <w:r>
        <w:t>ề</w:t>
      </w:r>
      <w:r>
        <w:t>m nào tìm th</w:t>
      </w:r>
      <w:r>
        <w:t>ấ</w:t>
      </w:r>
      <w:r>
        <w:t>y.</w:t>
      </w:r>
    </w:p>
    <w:p w14:paraId="5E92333C" w14:textId="77777777" w:rsidR="00120A49" w:rsidRDefault="007466B6" w:rsidP="00E9082E">
      <w:pPr>
        <w:spacing w:after="40" w:line="240" w:lineRule="auto"/>
        <w:ind w:left="360"/>
      </w:pPr>
      <w:r>
        <w:t>D.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sai.</w:t>
      </w:r>
    </w:p>
    <w:p w14:paraId="72736FC2" w14:textId="6273DA68" w:rsidR="009F5687" w:rsidRDefault="009F5687" w:rsidP="00E9082E">
      <w:pPr>
        <w:spacing w:after="40" w:line="240" w:lineRule="auto"/>
        <w:ind w:left="360"/>
      </w:pPr>
      <w:r>
        <w:t>Đáp án: B</w:t>
      </w:r>
    </w:p>
    <w:p w14:paraId="29C462E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205: Các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>: màn hình, loa, máy in, thu</w:t>
      </w:r>
      <w:r>
        <w:rPr>
          <w:b/>
        </w:rPr>
        <w:t>ộ</w:t>
      </w:r>
      <w:r>
        <w:rPr>
          <w:b/>
        </w:rPr>
        <w:t>c kh</w:t>
      </w:r>
      <w:r>
        <w:rPr>
          <w:b/>
        </w:rPr>
        <w:t>ố</w:t>
      </w:r>
      <w:r>
        <w:rPr>
          <w:b/>
        </w:rPr>
        <w:t>i ch</w:t>
      </w:r>
      <w:r>
        <w:rPr>
          <w:b/>
        </w:rPr>
        <w:t>ứ</w:t>
      </w:r>
      <w:r>
        <w:rPr>
          <w:b/>
        </w:rPr>
        <w:t>c năng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149487D" w14:textId="77777777">
        <w:tc>
          <w:tcPr>
            <w:tcW w:w="5040" w:type="dxa"/>
          </w:tcPr>
          <w:p w14:paraId="6E133D83" w14:textId="77777777" w:rsidR="00120A49" w:rsidRDefault="007466B6" w:rsidP="00E9082E">
            <w:pPr>
              <w:spacing w:after="40" w:line="240" w:lineRule="auto"/>
            </w:pPr>
            <w:r>
              <w:t>A. Kh</w:t>
            </w:r>
            <w:r>
              <w:t>ố</w:t>
            </w:r>
            <w:r>
              <w:t>i x</w:t>
            </w:r>
            <w:r>
              <w:t>ử</w:t>
            </w:r>
            <w:r>
              <w:t xml:space="preserve"> lý</w:t>
            </w:r>
          </w:p>
        </w:tc>
        <w:tc>
          <w:tcPr>
            <w:tcW w:w="5040" w:type="dxa"/>
          </w:tcPr>
          <w:p w14:paraId="732BC59F" w14:textId="77777777" w:rsidR="00120A49" w:rsidRDefault="007466B6" w:rsidP="00E9082E">
            <w:pPr>
              <w:spacing w:after="40" w:line="240" w:lineRule="auto"/>
            </w:pPr>
            <w:r>
              <w:t>B. Các thi</w:t>
            </w:r>
            <w:r>
              <w:t>ế</w:t>
            </w:r>
            <w:r>
              <w:t>t b</w:t>
            </w:r>
            <w:r>
              <w:t>ị</w:t>
            </w:r>
            <w:r>
              <w:t xml:space="preserve"> lưu tr</w:t>
            </w:r>
            <w:r>
              <w:t>ữ</w:t>
            </w:r>
          </w:p>
        </w:tc>
      </w:tr>
      <w:tr w:rsidR="00120A49" w14:paraId="38146923" w14:textId="77777777">
        <w:tc>
          <w:tcPr>
            <w:tcW w:w="5040" w:type="dxa"/>
          </w:tcPr>
          <w:p w14:paraId="236EDAA0" w14:textId="77777777" w:rsidR="00120A49" w:rsidRDefault="007466B6" w:rsidP="00E9082E">
            <w:pPr>
              <w:spacing w:after="40" w:line="240" w:lineRule="auto"/>
            </w:pPr>
            <w:r>
              <w:t>C. Thi</w:t>
            </w:r>
            <w:r>
              <w:t>ế</w:t>
            </w:r>
            <w:r>
              <w:t>t b</w:t>
            </w:r>
            <w:r>
              <w:t>ị</w:t>
            </w:r>
            <w:r>
              <w:t xml:space="preserve"> xu</w:t>
            </w:r>
            <w:r>
              <w:t>ấ</w:t>
            </w:r>
            <w:r>
              <w:t>t</w:t>
            </w:r>
          </w:p>
        </w:tc>
        <w:tc>
          <w:tcPr>
            <w:tcW w:w="5040" w:type="dxa"/>
          </w:tcPr>
          <w:p w14:paraId="6EC5DF4C" w14:textId="77777777" w:rsidR="00120A49" w:rsidRDefault="007466B6" w:rsidP="00E9082E">
            <w:pPr>
              <w:spacing w:after="40" w:line="240" w:lineRule="auto"/>
            </w:pPr>
            <w:r>
              <w:t>D. Thi</w:t>
            </w:r>
            <w:r>
              <w:t>ế</w:t>
            </w:r>
            <w:r>
              <w:t>t b</w:t>
            </w:r>
            <w:r>
              <w:t>ị</w:t>
            </w:r>
            <w:r>
              <w:t xml:space="preserve"> nh</w:t>
            </w:r>
            <w:r>
              <w:t>ậ</w:t>
            </w:r>
            <w:r>
              <w:t>p</w:t>
            </w:r>
          </w:p>
        </w:tc>
      </w:tr>
      <w:tr w:rsidR="009F5687" w14:paraId="00DA58A8" w14:textId="77777777">
        <w:tc>
          <w:tcPr>
            <w:tcW w:w="5040" w:type="dxa"/>
          </w:tcPr>
          <w:p w14:paraId="10245A44" w14:textId="374E26DB" w:rsidR="009F5687" w:rsidRDefault="009F568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5DA793B4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0212276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206: Trong các </w:t>
      </w:r>
      <w:r>
        <w:rPr>
          <w:b/>
        </w:rPr>
        <w:t>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sau đâu là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mã ngu</w:t>
      </w:r>
      <w:r>
        <w:rPr>
          <w:b/>
        </w:rPr>
        <w:t>ồ</w:t>
      </w:r>
      <w:r>
        <w:rPr>
          <w:b/>
        </w:rPr>
        <w:t>n m</w:t>
      </w:r>
      <w:r>
        <w:rPr>
          <w:b/>
        </w:rPr>
        <w:t>ở</w:t>
      </w:r>
      <w:r>
        <w:rPr>
          <w:b/>
        </w:rPr>
        <w:t>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46CBA5C" w14:textId="77777777">
        <w:tc>
          <w:tcPr>
            <w:tcW w:w="5040" w:type="dxa"/>
          </w:tcPr>
          <w:p w14:paraId="0D7D688B" w14:textId="77777777" w:rsidR="00120A49" w:rsidRDefault="007466B6" w:rsidP="00E9082E">
            <w:pPr>
              <w:spacing w:after="40" w:line="240" w:lineRule="auto"/>
            </w:pPr>
            <w:r>
              <w:t>A. Microsoft Windows</w:t>
            </w:r>
          </w:p>
        </w:tc>
        <w:tc>
          <w:tcPr>
            <w:tcW w:w="5040" w:type="dxa"/>
          </w:tcPr>
          <w:p w14:paraId="1F2047BC" w14:textId="77777777" w:rsidR="00120A49" w:rsidRDefault="007466B6" w:rsidP="00E9082E">
            <w:pPr>
              <w:spacing w:after="40" w:line="240" w:lineRule="auto"/>
            </w:pPr>
            <w:r>
              <w:t>B. Windows Phone</w:t>
            </w:r>
          </w:p>
        </w:tc>
      </w:tr>
      <w:tr w:rsidR="00120A49" w14:paraId="78EA6BA4" w14:textId="77777777">
        <w:tc>
          <w:tcPr>
            <w:tcW w:w="5040" w:type="dxa"/>
          </w:tcPr>
          <w:p w14:paraId="4A3624B4" w14:textId="77777777" w:rsidR="00120A49" w:rsidRDefault="007466B6" w:rsidP="00E9082E">
            <w:pPr>
              <w:spacing w:after="40" w:line="240" w:lineRule="auto"/>
            </w:pPr>
            <w:r>
              <w:t>C. Android</w:t>
            </w:r>
          </w:p>
        </w:tc>
        <w:tc>
          <w:tcPr>
            <w:tcW w:w="5040" w:type="dxa"/>
          </w:tcPr>
          <w:p w14:paraId="1A2AD998" w14:textId="77777777" w:rsidR="00120A49" w:rsidRDefault="007466B6" w:rsidP="00E9082E">
            <w:pPr>
              <w:spacing w:after="40" w:line="240" w:lineRule="auto"/>
            </w:pPr>
            <w:r>
              <w:t>D. Mac OS</w:t>
            </w:r>
          </w:p>
        </w:tc>
      </w:tr>
      <w:tr w:rsidR="009F5687" w14:paraId="6A84B0E1" w14:textId="77777777">
        <w:tc>
          <w:tcPr>
            <w:tcW w:w="5040" w:type="dxa"/>
          </w:tcPr>
          <w:p w14:paraId="7327491E" w14:textId="468AD301" w:rsidR="009F5687" w:rsidRDefault="009F5687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452D00CE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5430611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207: Ch</w:t>
      </w:r>
      <w:r>
        <w:rPr>
          <w:b/>
        </w:rPr>
        <w:t>ọ</w:t>
      </w:r>
      <w:r>
        <w:rPr>
          <w:b/>
        </w:rPr>
        <w:t xml:space="preserve">n đáp </w:t>
      </w:r>
      <w:proofErr w:type="gramStart"/>
      <w:r>
        <w:rPr>
          <w:b/>
        </w:rPr>
        <w:t>án</w:t>
      </w:r>
      <w:proofErr w:type="gramEnd"/>
      <w:r>
        <w:rPr>
          <w:b/>
        </w:rPr>
        <w:t xml:space="preserve"> đúng?</w:t>
      </w:r>
    </w:p>
    <w:p w14:paraId="5F09D2EC" w14:textId="77777777" w:rsidR="00120A49" w:rsidRDefault="007466B6" w:rsidP="00E9082E">
      <w:pPr>
        <w:spacing w:after="40" w:line="240" w:lineRule="auto"/>
        <w:ind w:left="360"/>
      </w:pPr>
      <w:r>
        <w:t>A. Ph</w:t>
      </w:r>
      <w:r>
        <w:t>ầ</w:t>
      </w:r>
      <w:r>
        <w:t>n m</w:t>
      </w:r>
      <w:r>
        <w:t>ề</w:t>
      </w:r>
      <w:r>
        <w:t xml:space="preserve">m </w:t>
      </w:r>
      <w:r>
        <w:t>ứ</w:t>
      </w:r>
      <w:r>
        <w:t>ng d</w:t>
      </w:r>
      <w:r>
        <w:t>ụ</w:t>
      </w:r>
      <w:r>
        <w:t>ng c</w:t>
      </w:r>
      <w:r>
        <w:t>ầ</w:t>
      </w:r>
      <w:r>
        <w:t>n nhi</w:t>
      </w:r>
      <w:r>
        <w:t>ề</w:t>
      </w:r>
      <w:r>
        <w:t>u không gian trong đĩa c</w:t>
      </w:r>
      <w:r>
        <w:t>ứ</w:t>
      </w:r>
      <w:r>
        <w:t>ng hơn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đi</w:t>
      </w:r>
      <w:r>
        <w:t>ề</w:t>
      </w:r>
      <w:r>
        <w:t>u hành đ</w:t>
      </w:r>
      <w:r>
        <w:t>ể</w:t>
      </w:r>
      <w:r>
        <w:t xml:space="preserve"> ch</w:t>
      </w:r>
      <w:r>
        <w:t>ạ</w:t>
      </w:r>
      <w:r>
        <w:t>y</w:t>
      </w:r>
    </w:p>
    <w:p w14:paraId="16ED9595" w14:textId="77777777" w:rsidR="00120A49" w:rsidRDefault="007466B6" w:rsidP="00E9082E">
      <w:pPr>
        <w:spacing w:after="40" w:line="240" w:lineRule="auto"/>
        <w:ind w:left="360"/>
      </w:pPr>
      <w:r>
        <w:t>B.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</w:t>
      </w:r>
      <w:r>
        <w:t>đi</w:t>
      </w:r>
      <w:r>
        <w:t>ề</w:t>
      </w:r>
      <w:r>
        <w:t>u hành c</w:t>
      </w:r>
      <w:r>
        <w:t>ầ</w:t>
      </w:r>
      <w:r>
        <w:t>n nhi</w:t>
      </w:r>
      <w:r>
        <w:t>ề</w:t>
      </w:r>
      <w:r>
        <w:t>u b</w:t>
      </w:r>
      <w:r>
        <w:t>ộ</w:t>
      </w:r>
      <w:r>
        <w:t xml:space="preserve"> nh</w:t>
      </w:r>
      <w:r>
        <w:t>ớ</w:t>
      </w:r>
      <w:r>
        <w:t xml:space="preserve"> ph</w:t>
      </w:r>
      <w:r>
        <w:t>ầ</w:t>
      </w:r>
      <w:r>
        <w:t>n m</w:t>
      </w:r>
      <w:r>
        <w:t>ề</w:t>
      </w:r>
      <w:r>
        <w:t xml:space="preserve">m </w:t>
      </w:r>
      <w:r>
        <w:t>ứ</w:t>
      </w:r>
      <w:r>
        <w:t>ng d</w:t>
      </w:r>
      <w:r>
        <w:t>ụ</w:t>
      </w:r>
      <w:r>
        <w:t>ng đ</w:t>
      </w:r>
      <w:r>
        <w:t>ể</w:t>
      </w:r>
      <w:r>
        <w:t xml:space="preserve"> ch</w:t>
      </w:r>
      <w:r>
        <w:t>ạ</w:t>
      </w:r>
      <w:r>
        <w:t>y</w:t>
      </w:r>
    </w:p>
    <w:p w14:paraId="3390338C" w14:textId="77777777" w:rsidR="00120A49" w:rsidRDefault="007466B6" w:rsidP="00E9082E">
      <w:pPr>
        <w:spacing w:after="40" w:line="240" w:lineRule="auto"/>
        <w:ind w:left="360"/>
      </w:pPr>
      <w:r>
        <w:t>C.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đi</w:t>
      </w:r>
      <w:r>
        <w:t>ề</w:t>
      </w:r>
      <w:r>
        <w:t>u hành c</w:t>
      </w:r>
      <w:r>
        <w:t>ầ</w:t>
      </w:r>
      <w:r>
        <w:t>n ph</w:t>
      </w:r>
      <w:r>
        <w:t>ầ</w:t>
      </w:r>
      <w:r>
        <w:t>n m</w:t>
      </w:r>
      <w:r>
        <w:t>ề</w:t>
      </w:r>
      <w:r>
        <w:t xml:space="preserve">m </w:t>
      </w:r>
      <w:r>
        <w:t>ứ</w:t>
      </w:r>
      <w:r>
        <w:t>ng d</w:t>
      </w:r>
      <w:r>
        <w:t>ụ</w:t>
      </w:r>
      <w:r>
        <w:t>ng đ</w:t>
      </w:r>
      <w:r>
        <w:t>ể</w:t>
      </w:r>
      <w:r>
        <w:t xml:space="preserve"> ch</w:t>
      </w:r>
      <w:r>
        <w:t>ạ</w:t>
      </w:r>
      <w:r>
        <w:t>y</w:t>
      </w:r>
    </w:p>
    <w:p w14:paraId="3E164119" w14:textId="77777777" w:rsidR="00120A49" w:rsidRDefault="007466B6" w:rsidP="00E9082E">
      <w:pPr>
        <w:spacing w:after="40" w:line="240" w:lineRule="auto"/>
        <w:ind w:left="360"/>
      </w:pPr>
      <w:r>
        <w:t>D. Ph</w:t>
      </w:r>
      <w:r>
        <w:t>ầ</w:t>
      </w:r>
      <w:r>
        <w:t>n m</w:t>
      </w:r>
      <w:r>
        <w:t>ề</w:t>
      </w:r>
      <w:r>
        <w:t xml:space="preserve">m </w:t>
      </w:r>
      <w:r>
        <w:t>ứ</w:t>
      </w:r>
      <w:r>
        <w:t>ng d</w:t>
      </w:r>
      <w:r>
        <w:t>ụ</w:t>
      </w:r>
      <w:r>
        <w:t>ng c</w:t>
      </w:r>
      <w:r>
        <w:t>ầ</w:t>
      </w:r>
      <w:r>
        <w:t>n ph</w:t>
      </w:r>
      <w:r>
        <w:t>ầ</w:t>
      </w:r>
      <w:r>
        <w:t>n m</w:t>
      </w:r>
      <w:r>
        <w:t>ề</w:t>
      </w:r>
      <w:r>
        <w:t>m h</w:t>
      </w:r>
      <w:r>
        <w:t>ệ</w:t>
      </w:r>
      <w:r>
        <w:t xml:space="preserve"> đi</w:t>
      </w:r>
      <w:r>
        <w:t>ề</w:t>
      </w:r>
      <w:r>
        <w:t>u hành đ</w:t>
      </w:r>
      <w:r>
        <w:t>ể</w:t>
      </w:r>
      <w:r>
        <w:t xml:space="preserve"> ch</w:t>
      </w:r>
      <w:r>
        <w:t>ạ</w:t>
      </w:r>
      <w:r>
        <w:t>y</w:t>
      </w:r>
    </w:p>
    <w:p w14:paraId="2BED380B" w14:textId="3486BB33" w:rsidR="009F5687" w:rsidRDefault="009F5687" w:rsidP="00E9082E">
      <w:pPr>
        <w:spacing w:after="40" w:line="240" w:lineRule="auto"/>
        <w:ind w:left="360"/>
      </w:pPr>
      <w:r>
        <w:t>Đáp án: D</w:t>
      </w:r>
    </w:p>
    <w:p w14:paraId="76CC419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208: Đi</w:t>
      </w:r>
      <w:r>
        <w:rPr>
          <w:b/>
        </w:rPr>
        <w:t>ề</w:t>
      </w:r>
      <w:r>
        <w:rPr>
          <w:b/>
        </w:rPr>
        <w:t>u nào sau đây không đúng v</w:t>
      </w:r>
      <w:r>
        <w:rPr>
          <w:b/>
        </w:rPr>
        <w:t>ề</w:t>
      </w:r>
      <w:r>
        <w:rPr>
          <w:b/>
        </w:rPr>
        <w:t xml:space="preserve"> quy</w:t>
      </w:r>
      <w:r>
        <w:rPr>
          <w:b/>
        </w:rPr>
        <w:t>ề</w:t>
      </w:r>
      <w:r>
        <w:rPr>
          <w:b/>
        </w:rPr>
        <w:t>n tác gi</w:t>
      </w:r>
      <w:r>
        <w:rPr>
          <w:b/>
        </w:rPr>
        <w:t>ả</w:t>
      </w:r>
      <w:r>
        <w:rPr>
          <w:b/>
        </w:rPr>
        <w:t>?</w:t>
      </w:r>
    </w:p>
    <w:p w14:paraId="14FDDC3C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ằ</w:t>
      </w:r>
      <w:r>
        <w:t>m b</w:t>
      </w:r>
      <w:r>
        <w:t>ả</w:t>
      </w:r>
      <w:r>
        <w:t>o v</w:t>
      </w:r>
      <w:r>
        <w:t>ệ</w:t>
      </w:r>
      <w:r>
        <w:t xml:space="preserve"> các quy</w:t>
      </w:r>
      <w:r>
        <w:t>ề</w:t>
      </w:r>
      <w:r>
        <w:t>n l</w:t>
      </w:r>
      <w:r>
        <w:t>ợ</w:t>
      </w:r>
      <w:r>
        <w:t>i</w:t>
      </w:r>
      <w:r>
        <w:t xml:space="preserve"> cá nhân và l</w:t>
      </w:r>
      <w:r>
        <w:t>ợ</w:t>
      </w:r>
      <w:r>
        <w:t>i ích kinh t</w:t>
      </w:r>
      <w:r>
        <w:t>ế</w:t>
      </w:r>
      <w:r>
        <w:t xml:space="preserve"> c</w:t>
      </w:r>
      <w:r>
        <w:t>ủ</w:t>
      </w:r>
      <w:r>
        <w:t>a tác gi</w:t>
      </w:r>
      <w:r>
        <w:t>ả</w:t>
      </w:r>
      <w:r>
        <w:t xml:space="preserve"> trong m</w:t>
      </w:r>
      <w:r>
        <w:t>ố</w:t>
      </w:r>
      <w:r>
        <w:t>i liên quan v</w:t>
      </w:r>
      <w:r>
        <w:t>ớ</w:t>
      </w:r>
      <w:r>
        <w:t>i tác ph</w:t>
      </w:r>
      <w:r>
        <w:t>ẩ</w:t>
      </w:r>
      <w:r>
        <w:t>m c</w:t>
      </w:r>
      <w:r>
        <w:t>ủ</w:t>
      </w:r>
      <w:r>
        <w:t>a h</w:t>
      </w:r>
      <w:r>
        <w:t>ọ</w:t>
      </w:r>
      <w:r>
        <w:t>.</w:t>
      </w:r>
    </w:p>
    <w:p w14:paraId="69F6A643" w14:textId="77777777" w:rsidR="00120A49" w:rsidRDefault="007466B6" w:rsidP="00E9082E">
      <w:pPr>
        <w:spacing w:after="40" w:line="240" w:lineRule="auto"/>
        <w:ind w:left="360"/>
      </w:pPr>
      <w:r>
        <w:t>B.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sai.</w:t>
      </w:r>
    </w:p>
    <w:p w14:paraId="36554895" w14:textId="77777777" w:rsidR="00120A49" w:rsidRDefault="007466B6" w:rsidP="00E9082E">
      <w:pPr>
        <w:spacing w:after="40" w:line="240" w:lineRule="auto"/>
        <w:ind w:left="360"/>
      </w:pPr>
      <w:r>
        <w:t>C. Bao g</w:t>
      </w:r>
      <w:r>
        <w:t>ồ</w:t>
      </w:r>
      <w:r>
        <w:t>m quy</w:t>
      </w:r>
      <w:r>
        <w:t>ề</w:t>
      </w:r>
      <w:r>
        <w:t>n nhân thân và quy</w:t>
      </w:r>
      <w:r>
        <w:t>ề</w:t>
      </w:r>
      <w:r>
        <w:t>n tài s</w:t>
      </w:r>
      <w:r>
        <w:t>ả</w:t>
      </w:r>
      <w:r>
        <w:t>n đ</w:t>
      </w:r>
      <w:r>
        <w:t>ố</w:t>
      </w:r>
      <w:r>
        <w:t>i v</w:t>
      </w:r>
      <w:r>
        <w:t>ớ</w:t>
      </w:r>
      <w:r>
        <w:t>i tác ph</w:t>
      </w:r>
      <w:r>
        <w:t>ẩ</w:t>
      </w:r>
      <w:r>
        <w:t>m, s</w:t>
      </w:r>
      <w:r>
        <w:t>ả</w:t>
      </w:r>
      <w:r>
        <w:t>n ph</w:t>
      </w:r>
      <w:r>
        <w:t>ẩ</w:t>
      </w:r>
      <w:r>
        <w:t>m.</w:t>
      </w:r>
    </w:p>
    <w:p w14:paraId="00CE59B8" w14:textId="77777777" w:rsidR="00120A49" w:rsidRDefault="007466B6" w:rsidP="00E9082E">
      <w:pPr>
        <w:spacing w:after="40" w:line="240" w:lineRule="auto"/>
        <w:ind w:left="360"/>
      </w:pPr>
      <w:r>
        <w:t>D. Là m</w:t>
      </w:r>
      <w:r>
        <w:t>ộ</w:t>
      </w:r>
      <w:r>
        <w:t>t b</w:t>
      </w:r>
      <w:r>
        <w:t>ộ</w:t>
      </w:r>
      <w:r>
        <w:t xml:space="preserve"> ph</w:t>
      </w:r>
      <w:r>
        <w:t>ậ</w:t>
      </w:r>
      <w:r>
        <w:t>n tách bi</w:t>
      </w:r>
      <w:r>
        <w:t>ệ</w:t>
      </w:r>
      <w:r>
        <w:t>t v</w:t>
      </w:r>
      <w:r>
        <w:t>ớ</w:t>
      </w:r>
      <w:r>
        <w:t>i quy</w:t>
      </w:r>
      <w:r>
        <w:t>ề</w:t>
      </w:r>
      <w:r>
        <w:t>n s</w:t>
      </w:r>
      <w:r>
        <w:t>ở</w:t>
      </w:r>
      <w:r>
        <w:t xml:space="preserve"> h</w:t>
      </w:r>
      <w:r>
        <w:t>ữ</w:t>
      </w:r>
      <w:r>
        <w:t>u trí tu</w:t>
      </w:r>
      <w:r>
        <w:t>ệ</w:t>
      </w:r>
      <w:r>
        <w:t>.</w:t>
      </w:r>
    </w:p>
    <w:p w14:paraId="3363EB80" w14:textId="1C7FF072" w:rsidR="009F5687" w:rsidRDefault="009F5687" w:rsidP="00E9082E">
      <w:pPr>
        <w:spacing w:after="40" w:line="240" w:lineRule="auto"/>
        <w:ind w:left="360"/>
      </w:pPr>
      <w:r>
        <w:t>Đáp án: D</w:t>
      </w:r>
    </w:p>
    <w:p w14:paraId="0754964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20</w:t>
      </w:r>
      <w:r>
        <w:rPr>
          <w:b/>
        </w:rPr>
        <w:t>9: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nào sau đây đư</w:t>
      </w:r>
      <w:r>
        <w:rPr>
          <w:b/>
        </w:rPr>
        <w:t>ợ</w:t>
      </w:r>
      <w:r>
        <w:rPr>
          <w:b/>
        </w:rPr>
        <w:t>c coi như “b</w:t>
      </w:r>
      <w:r>
        <w:rPr>
          <w:b/>
        </w:rPr>
        <w:t>ộ</w:t>
      </w:r>
      <w:r>
        <w:rPr>
          <w:b/>
        </w:rPr>
        <w:t xml:space="preserve"> não” c</w:t>
      </w:r>
      <w:r>
        <w:rPr>
          <w:b/>
        </w:rPr>
        <w:t>ủ</w:t>
      </w:r>
      <w:r>
        <w:rPr>
          <w:b/>
        </w:rPr>
        <w:t>a máy tính?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158292BB" w14:textId="77777777">
        <w:tc>
          <w:tcPr>
            <w:tcW w:w="5040" w:type="dxa"/>
          </w:tcPr>
          <w:p w14:paraId="5316D320" w14:textId="77777777" w:rsidR="00120A49" w:rsidRDefault="007466B6" w:rsidP="00E9082E">
            <w:pPr>
              <w:spacing w:after="40" w:line="240" w:lineRule="auto"/>
            </w:pPr>
            <w:r>
              <w:t>A. CPU</w:t>
            </w:r>
          </w:p>
        </w:tc>
        <w:tc>
          <w:tcPr>
            <w:tcW w:w="5040" w:type="dxa"/>
          </w:tcPr>
          <w:p w14:paraId="2DAE5F16" w14:textId="77777777" w:rsidR="00120A49" w:rsidRDefault="007466B6" w:rsidP="00E9082E">
            <w:pPr>
              <w:spacing w:after="40" w:line="240" w:lineRule="auto"/>
            </w:pPr>
            <w:r>
              <w:t>B. B</w:t>
            </w:r>
            <w:r>
              <w:t>ộ</w:t>
            </w:r>
            <w:r>
              <w:t xml:space="preserve"> ch</w:t>
            </w:r>
            <w:r>
              <w:t>ỉ</w:t>
            </w:r>
            <w:r>
              <w:t xml:space="preserve"> th</w:t>
            </w:r>
            <w:r>
              <w:t>ị</w:t>
            </w:r>
            <w:r>
              <w:t xml:space="preserve"> l</w:t>
            </w:r>
            <w:r>
              <w:t>ệ</w:t>
            </w:r>
            <w:r>
              <w:t>nh</w:t>
            </w:r>
          </w:p>
        </w:tc>
      </w:tr>
      <w:tr w:rsidR="00120A49" w14:paraId="2C3F83F2" w14:textId="77777777">
        <w:tc>
          <w:tcPr>
            <w:tcW w:w="5040" w:type="dxa"/>
          </w:tcPr>
          <w:p w14:paraId="4D43CB34" w14:textId="77777777" w:rsidR="00120A49" w:rsidRDefault="007466B6" w:rsidP="00E9082E">
            <w:pPr>
              <w:spacing w:after="40" w:line="240" w:lineRule="auto"/>
            </w:pPr>
            <w:r>
              <w:t>C. ALU</w:t>
            </w:r>
          </w:p>
        </w:tc>
        <w:tc>
          <w:tcPr>
            <w:tcW w:w="5040" w:type="dxa"/>
          </w:tcPr>
          <w:p w14:paraId="3CD7575E" w14:textId="77777777" w:rsidR="00120A49" w:rsidRDefault="007466B6" w:rsidP="00E9082E">
            <w:pPr>
              <w:spacing w:after="40" w:line="240" w:lineRule="auto"/>
            </w:pPr>
            <w:r>
              <w:t>D. B</w:t>
            </w:r>
            <w:r>
              <w:t>ộ</w:t>
            </w:r>
            <w:r>
              <w:t xml:space="preserve"> phát xung nh</w:t>
            </w:r>
            <w:r>
              <w:t>ị</w:t>
            </w:r>
            <w:r>
              <w:t>p</w:t>
            </w:r>
          </w:p>
        </w:tc>
      </w:tr>
      <w:tr w:rsidR="009F5687" w14:paraId="33A4102C" w14:textId="77777777">
        <w:tc>
          <w:tcPr>
            <w:tcW w:w="5040" w:type="dxa"/>
          </w:tcPr>
          <w:p w14:paraId="710F5FC2" w14:textId="746FCB68" w:rsidR="009F5687" w:rsidRDefault="009F5687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75D97D2D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1BB5A9B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210: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nào quy</w:t>
      </w:r>
      <w:r>
        <w:rPr>
          <w:b/>
        </w:rPr>
        <w:t>ế</w:t>
      </w:r>
      <w:r>
        <w:rPr>
          <w:b/>
        </w:rPr>
        <w:t>t đ</w:t>
      </w:r>
      <w:r>
        <w:rPr>
          <w:b/>
        </w:rPr>
        <w:t>ị</w:t>
      </w:r>
      <w:r>
        <w:rPr>
          <w:b/>
        </w:rPr>
        <w:t>nh kh</w:t>
      </w:r>
      <w:r>
        <w:rPr>
          <w:b/>
        </w:rPr>
        <w:t>ả</w:t>
      </w:r>
      <w:r>
        <w:rPr>
          <w:b/>
        </w:rPr>
        <w:t xml:space="preserve"> năng làm vi</w:t>
      </w:r>
      <w:r>
        <w:rPr>
          <w:b/>
        </w:rPr>
        <w:t>ệ</w:t>
      </w:r>
      <w:r>
        <w:rPr>
          <w:b/>
        </w:rPr>
        <w:t>c c</w:t>
      </w:r>
      <w:r>
        <w:rPr>
          <w:b/>
        </w:rPr>
        <w:t>ủ</w:t>
      </w:r>
      <w:r>
        <w:rPr>
          <w:b/>
        </w:rPr>
        <w:t>a máy tính?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EC79C6F" w14:textId="77777777">
        <w:tc>
          <w:tcPr>
            <w:tcW w:w="2520" w:type="dxa"/>
          </w:tcPr>
          <w:p w14:paraId="233D94CC" w14:textId="77777777" w:rsidR="00120A49" w:rsidRDefault="007466B6" w:rsidP="00E9082E">
            <w:pPr>
              <w:spacing w:after="40" w:line="240" w:lineRule="auto"/>
            </w:pPr>
            <w:r>
              <w:t>A. Bàn phím</w:t>
            </w:r>
          </w:p>
        </w:tc>
        <w:tc>
          <w:tcPr>
            <w:tcW w:w="2520" w:type="dxa"/>
          </w:tcPr>
          <w:p w14:paraId="0C82277C" w14:textId="77777777" w:rsidR="00120A49" w:rsidRDefault="007466B6" w:rsidP="00E9082E">
            <w:pPr>
              <w:spacing w:after="40" w:line="240" w:lineRule="auto"/>
            </w:pPr>
            <w:r>
              <w:t>B. CPU</w:t>
            </w:r>
          </w:p>
        </w:tc>
        <w:tc>
          <w:tcPr>
            <w:tcW w:w="2520" w:type="dxa"/>
          </w:tcPr>
          <w:p w14:paraId="78317D8F" w14:textId="77777777" w:rsidR="00120A49" w:rsidRDefault="007466B6" w:rsidP="00E9082E">
            <w:pPr>
              <w:spacing w:after="40" w:line="240" w:lineRule="auto"/>
            </w:pPr>
            <w:r>
              <w:t>C. Máy in</w:t>
            </w:r>
          </w:p>
        </w:tc>
        <w:tc>
          <w:tcPr>
            <w:tcW w:w="2520" w:type="dxa"/>
          </w:tcPr>
          <w:p w14:paraId="1DAADC06" w14:textId="77777777" w:rsidR="00120A49" w:rsidRDefault="007466B6" w:rsidP="00E9082E">
            <w:pPr>
              <w:spacing w:after="40" w:line="240" w:lineRule="auto"/>
            </w:pPr>
            <w:r>
              <w:t>D. Chu</w:t>
            </w:r>
            <w:r>
              <w:t>ộ</w:t>
            </w:r>
            <w:r>
              <w:t>t</w:t>
            </w:r>
          </w:p>
        </w:tc>
      </w:tr>
      <w:tr w:rsidR="009F5687" w14:paraId="1D218EB0" w14:textId="77777777">
        <w:tc>
          <w:tcPr>
            <w:tcW w:w="2520" w:type="dxa"/>
          </w:tcPr>
          <w:p w14:paraId="218F8180" w14:textId="1453C149" w:rsidR="009F5687" w:rsidRDefault="009F5687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1967DF92" w14:textId="77777777" w:rsidR="009F5687" w:rsidRDefault="009F568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0F8B63C" w14:textId="77777777" w:rsidR="009F5687" w:rsidRDefault="009F5687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073FF9B" w14:textId="77777777" w:rsidR="009F5687" w:rsidRDefault="009F5687" w:rsidP="00E9082E">
            <w:pPr>
              <w:spacing w:after="40" w:line="240" w:lineRule="auto"/>
            </w:pPr>
          </w:p>
        </w:tc>
      </w:tr>
    </w:tbl>
    <w:p w14:paraId="0AC9286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211: </w:t>
      </w:r>
      <w:r>
        <w:rPr>
          <w:b/>
        </w:rPr>
        <w:t>B</w:t>
      </w:r>
      <w:r>
        <w:rPr>
          <w:b/>
        </w:rPr>
        <w:t>ạ</w:t>
      </w:r>
      <w:r>
        <w:rPr>
          <w:b/>
        </w:rPr>
        <w:t>n hi</w:t>
      </w:r>
      <w:r>
        <w:rPr>
          <w:b/>
        </w:rPr>
        <w:t>ể</w:t>
      </w:r>
      <w:r>
        <w:rPr>
          <w:b/>
        </w:rPr>
        <w:t>u Virus tin h</w:t>
      </w:r>
      <w:r>
        <w:rPr>
          <w:b/>
        </w:rPr>
        <w:t>ọ</w:t>
      </w:r>
      <w:r>
        <w:rPr>
          <w:b/>
        </w:rPr>
        <w:t xml:space="preserve">c lây </w:t>
      </w:r>
      <w:proofErr w:type="gramStart"/>
      <w:r>
        <w:rPr>
          <w:b/>
        </w:rPr>
        <w:t>lan</w:t>
      </w:r>
      <w:proofErr w:type="gramEnd"/>
      <w:r>
        <w:rPr>
          <w:b/>
        </w:rPr>
        <w:t xml:space="preserve"> b</w:t>
      </w:r>
      <w:r>
        <w:rPr>
          <w:b/>
        </w:rPr>
        <w:t>ằ</w:t>
      </w:r>
      <w:r>
        <w:rPr>
          <w:b/>
        </w:rPr>
        <w:t>ng cách nào sau đây?</w:t>
      </w:r>
    </w:p>
    <w:p w14:paraId="621F448A" w14:textId="77777777" w:rsidR="00120A49" w:rsidRDefault="007466B6" w:rsidP="00E9082E">
      <w:pPr>
        <w:spacing w:after="40" w:line="240" w:lineRule="auto"/>
        <w:ind w:left="360"/>
      </w:pPr>
      <w:r>
        <w:t>A. Thông qua h</w:t>
      </w:r>
      <w:r>
        <w:t>ệ</w:t>
      </w:r>
      <w:r>
        <w:t xml:space="preserve"> th</w:t>
      </w:r>
      <w:r>
        <w:t>ố</w:t>
      </w:r>
      <w:r>
        <w:t>ng đi</w:t>
      </w:r>
      <w:r>
        <w:t>ệ</w:t>
      </w:r>
      <w:r>
        <w:t>n, khi s</w:t>
      </w:r>
      <w:r>
        <w:t>ử</w:t>
      </w:r>
      <w:r>
        <w:t xml:space="preserve"> d</w:t>
      </w:r>
      <w:r>
        <w:t>ụ</w:t>
      </w:r>
      <w:r>
        <w:t>ng nhi</w:t>
      </w:r>
      <w:r>
        <w:t>ề</w:t>
      </w:r>
      <w:r>
        <w:t>u máy tính cùng m</w:t>
      </w:r>
      <w:r>
        <w:t>ộ</w:t>
      </w:r>
      <w:r>
        <w:t>t lúc</w:t>
      </w:r>
    </w:p>
    <w:p w14:paraId="64955585" w14:textId="77777777" w:rsidR="00120A49" w:rsidRDefault="007466B6" w:rsidP="00E9082E">
      <w:pPr>
        <w:spacing w:after="40" w:line="240" w:lineRule="auto"/>
        <w:ind w:left="360"/>
      </w:pPr>
      <w:r>
        <w:t>B. Thông qua các t</w:t>
      </w:r>
      <w:r>
        <w:t>ậ</w:t>
      </w:r>
      <w:r>
        <w:t>p tin t</w:t>
      </w:r>
      <w:r>
        <w:t>ả</w:t>
      </w:r>
      <w:r>
        <w:t>i t</w:t>
      </w:r>
      <w:r>
        <w:t>ừ</w:t>
      </w:r>
      <w:r>
        <w:t xml:space="preserve"> Internet, sao chép d</w:t>
      </w:r>
      <w:r>
        <w:t>ữ</w:t>
      </w:r>
      <w:r>
        <w:t xml:space="preserve"> li</w:t>
      </w:r>
      <w:r>
        <w:t>ệ</w:t>
      </w:r>
      <w:r>
        <w:t>u t</w:t>
      </w:r>
      <w:r>
        <w:t>ừ</w:t>
      </w:r>
      <w:r>
        <w:t xml:space="preserve"> USB</w:t>
      </w:r>
    </w:p>
    <w:p w14:paraId="4FFEC507" w14:textId="77777777" w:rsidR="00120A49" w:rsidRDefault="007466B6" w:rsidP="00E9082E">
      <w:pPr>
        <w:spacing w:after="40" w:line="240" w:lineRule="auto"/>
        <w:ind w:left="360"/>
      </w:pPr>
      <w:r>
        <w:t>C. Thông qua môi trư</w:t>
      </w:r>
      <w:r>
        <w:t>ờ</w:t>
      </w:r>
      <w:r>
        <w:t>ng không khí, khi đ</w:t>
      </w:r>
      <w:r>
        <w:t>ặ</w:t>
      </w:r>
      <w:r>
        <w:t>t nh</w:t>
      </w:r>
      <w:r>
        <w:t>ữ</w:t>
      </w:r>
      <w:r>
        <w:t>ng máy tính quá g</w:t>
      </w:r>
      <w:r>
        <w:t>ầ</w:t>
      </w:r>
      <w:r>
        <w:t xml:space="preserve">n </w:t>
      </w:r>
      <w:r>
        <w:t>nhau</w:t>
      </w:r>
    </w:p>
    <w:p w14:paraId="7BD98517" w14:textId="77777777" w:rsidR="00120A49" w:rsidRDefault="007466B6" w:rsidP="00E9082E">
      <w:pPr>
        <w:spacing w:after="40" w:line="240" w:lineRule="auto"/>
        <w:ind w:left="360"/>
      </w:pPr>
      <w:r>
        <w:t>D. Thông qua ngư</w:t>
      </w:r>
      <w:r>
        <w:t>ờ</w:t>
      </w:r>
      <w:r>
        <w:t>i s</w:t>
      </w:r>
      <w:r>
        <w:t>ử</w:t>
      </w:r>
      <w:r>
        <w:t xml:space="preserve"> d</w:t>
      </w:r>
      <w:r>
        <w:t>ụ</w:t>
      </w:r>
      <w:r>
        <w:t xml:space="preserve">ng, khi dùng </w:t>
      </w:r>
      <w:proofErr w:type="gramStart"/>
      <w:r>
        <w:t>tay</w:t>
      </w:r>
      <w:proofErr w:type="gramEnd"/>
      <w:r>
        <w:t xml:space="preserve"> </w:t>
      </w:r>
      <w:r>
        <w:t>ẩ</w:t>
      </w:r>
      <w:r>
        <w:t>m ư</w:t>
      </w:r>
      <w:r>
        <w:t>ớ</w:t>
      </w:r>
      <w:r>
        <w:t>t s</w:t>
      </w:r>
      <w:r>
        <w:t>ử</w:t>
      </w:r>
      <w:r>
        <w:t xml:space="preserve"> d</w:t>
      </w:r>
      <w:r>
        <w:t>ụ</w:t>
      </w:r>
      <w:r>
        <w:t>ng máy tính</w:t>
      </w:r>
    </w:p>
    <w:p w14:paraId="4020BDF6" w14:textId="05E4813A" w:rsidR="009F5687" w:rsidRDefault="009F5687" w:rsidP="00E9082E">
      <w:pPr>
        <w:spacing w:after="40" w:line="240" w:lineRule="auto"/>
        <w:ind w:left="360"/>
      </w:pPr>
      <w:r>
        <w:t xml:space="preserve">Đáp án: </w:t>
      </w:r>
      <w:r w:rsidR="0064183D">
        <w:t>B</w:t>
      </w:r>
    </w:p>
    <w:p w14:paraId="62D3C49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212: Trong các b</w:t>
      </w:r>
      <w:r>
        <w:rPr>
          <w:b/>
        </w:rPr>
        <w:t>ộ</w:t>
      </w:r>
      <w:r>
        <w:rPr>
          <w:b/>
        </w:rPr>
        <w:t xml:space="preserve"> nh</w:t>
      </w:r>
      <w:r>
        <w:rPr>
          <w:b/>
        </w:rPr>
        <w:t>ớ</w:t>
      </w:r>
      <w:r>
        <w:rPr>
          <w:b/>
        </w:rPr>
        <w:t xml:space="preserve"> sau, đâu là b</w:t>
      </w:r>
      <w:r>
        <w:rPr>
          <w:b/>
        </w:rPr>
        <w:t>ộ</w:t>
      </w:r>
      <w:r>
        <w:rPr>
          <w:b/>
        </w:rPr>
        <w:t xml:space="preserve"> nh</w:t>
      </w:r>
      <w:r>
        <w:rPr>
          <w:b/>
        </w:rPr>
        <w:t>ớ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m th</w:t>
      </w:r>
      <w:r>
        <w:rPr>
          <w:b/>
        </w:rPr>
        <w:t>ờ</w:t>
      </w:r>
      <w:r>
        <w:rPr>
          <w:b/>
        </w:rPr>
        <w:t>i?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56F9217" w14:textId="77777777">
        <w:tc>
          <w:tcPr>
            <w:tcW w:w="2520" w:type="dxa"/>
          </w:tcPr>
          <w:p w14:paraId="712A54E2" w14:textId="77777777" w:rsidR="00120A49" w:rsidRDefault="007466B6" w:rsidP="00E9082E">
            <w:pPr>
              <w:spacing w:after="40" w:line="240" w:lineRule="auto"/>
            </w:pPr>
            <w:r>
              <w:t>A. USB</w:t>
            </w:r>
          </w:p>
        </w:tc>
        <w:tc>
          <w:tcPr>
            <w:tcW w:w="2520" w:type="dxa"/>
          </w:tcPr>
          <w:p w14:paraId="0007557F" w14:textId="77777777" w:rsidR="00120A49" w:rsidRDefault="007466B6" w:rsidP="00E9082E">
            <w:pPr>
              <w:spacing w:after="40" w:line="240" w:lineRule="auto"/>
            </w:pPr>
            <w:r>
              <w:t>B. CMOS</w:t>
            </w:r>
          </w:p>
        </w:tc>
        <w:tc>
          <w:tcPr>
            <w:tcW w:w="2520" w:type="dxa"/>
          </w:tcPr>
          <w:p w14:paraId="34679220" w14:textId="77777777" w:rsidR="00120A49" w:rsidRDefault="007466B6" w:rsidP="00E9082E">
            <w:pPr>
              <w:spacing w:after="40" w:line="240" w:lineRule="auto"/>
            </w:pPr>
            <w:r>
              <w:t>C. BIOS</w:t>
            </w:r>
          </w:p>
        </w:tc>
        <w:tc>
          <w:tcPr>
            <w:tcW w:w="2520" w:type="dxa"/>
          </w:tcPr>
          <w:p w14:paraId="045D96D1" w14:textId="77777777" w:rsidR="00120A49" w:rsidRDefault="007466B6" w:rsidP="00E9082E">
            <w:pPr>
              <w:spacing w:after="40" w:line="240" w:lineRule="auto"/>
            </w:pPr>
            <w:r>
              <w:t>D. RAM</w:t>
            </w:r>
          </w:p>
        </w:tc>
      </w:tr>
      <w:tr w:rsidR="0064183D" w14:paraId="78504146" w14:textId="77777777">
        <w:tc>
          <w:tcPr>
            <w:tcW w:w="2520" w:type="dxa"/>
          </w:tcPr>
          <w:p w14:paraId="6989D3FE" w14:textId="0E046B1B" w:rsidR="0064183D" w:rsidRDefault="0064183D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6796941C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6BCD209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4D27145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74443EB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213: Phát bi</w:t>
      </w:r>
      <w:r>
        <w:rPr>
          <w:b/>
        </w:rPr>
        <w:t>ể</w:t>
      </w:r>
      <w:r>
        <w:rPr>
          <w:b/>
        </w:rPr>
        <w:t>u nào sau đây đúng nh</w:t>
      </w:r>
      <w:r>
        <w:rPr>
          <w:b/>
        </w:rPr>
        <w:t>ấ</w:t>
      </w:r>
      <w:r>
        <w:rPr>
          <w:b/>
        </w:rPr>
        <w:t>t v</w:t>
      </w:r>
      <w:r>
        <w:rPr>
          <w:b/>
        </w:rPr>
        <w:t>ề</w:t>
      </w:r>
      <w:r>
        <w:rPr>
          <w:b/>
        </w:rPr>
        <w:t xml:space="preserve"> </w:t>
      </w:r>
      <w:proofErr w:type="gramStart"/>
      <w:r>
        <w:rPr>
          <w:b/>
        </w:rPr>
        <w:t>vi</w:t>
      </w:r>
      <w:proofErr w:type="gramEnd"/>
      <w:r>
        <w:rPr>
          <w:b/>
        </w:rPr>
        <w:t xml:space="preserve"> ph</w:t>
      </w:r>
      <w:r>
        <w:rPr>
          <w:b/>
        </w:rPr>
        <w:t>ạ</w:t>
      </w:r>
      <w:r>
        <w:rPr>
          <w:b/>
        </w:rPr>
        <w:t>m b</w:t>
      </w:r>
      <w:r>
        <w:rPr>
          <w:b/>
        </w:rPr>
        <w:t>ả</w:t>
      </w:r>
      <w:r>
        <w:rPr>
          <w:b/>
        </w:rPr>
        <w:t>n quy</w:t>
      </w:r>
      <w:r>
        <w:rPr>
          <w:b/>
        </w:rPr>
        <w:t>ề</w:t>
      </w:r>
      <w:r>
        <w:rPr>
          <w:b/>
        </w:rPr>
        <w:t>n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m?</w:t>
      </w:r>
    </w:p>
    <w:p w14:paraId="7927D650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r>
        <w:t>Tàng tr</w:t>
      </w:r>
      <w:r>
        <w:t>ữ</w:t>
      </w:r>
      <w:r>
        <w:t>, truy</w:t>
      </w:r>
      <w:r>
        <w:t>ề</w:t>
      </w:r>
      <w:r>
        <w:t>n bá ph</w:t>
      </w:r>
      <w:r>
        <w:t>ầ</w:t>
      </w:r>
      <w:r>
        <w:t>n m</w:t>
      </w:r>
      <w:r>
        <w:t>ề</w:t>
      </w:r>
      <w:r>
        <w:t>m đ</w:t>
      </w:r>
      <w:r>
        <w:t>ộ</w:t>
      </w:r>
      <w:r>
        <w:t>c h</w:t>
      </w:r>
      <w:r>
        <w:t>ạ</w:t>
      </w:r>
      <w:r>
        <w:t>i.</w:t>
      </w:r>
    </w:p>
    <w:p w14:paraId="0855AC6F" w14:textId="77777777" w:rsidR="00120A49" w:rsidRDefault="007466B6" w:rsidP="00E9082E">
      <w:pPr>
        <w:spacing w:after="40" w:line="240" w:lineRule="auto"/>
        <w:ind w:left="360"/>
      </w:pPr>
      <w:r>
        <w:t>B. Sao chép ho</w:t>
      </w:r>
      <w:r>
        <w:t>ặ</w:t>
      </w:r>
      <w:r>
        <w:t>c phát tán ph</w:t>
      </w:r>
      <w:r>
        <w:t>ầ</w:t>
      </w:r>
      <w:r>
        <w:t>n m</w:t>
      </w:r>
      <w:r>
        <w:t>ề</w:t>
      </w:r>
      <w:r>
        <w:t>m.</w:t>
      </w:r>
    </w:p>
    <w:p w14:paraId="59C4CB0E" w14:textId="77777777" w:rsidR="00120A49" w:rsidRDefault="007466B6" w:rsidP="00E9082E">
      <w:pPr>
        <w:spacing w:after="40" w:line="240" w:lineRule="auto"/>
        <w:ind w:left="360"/>
      </w:pPr>
      <w:r>
        <w:t>C. Buôn bán ph</w:t>
      </w:r>
      <w:r>
        <w:t>ầ</w:t>
      </w:r>
      <w:r>
        <w:t>n m</w:t>
      </w:r>
      <w:r>
        <w:t>ề</w:t>
      </w:r>
      <w:r>
        <w:t>m trái phép.</w:t>
      </w:r>
    </w:p>
    <w:p w14:paraId="6DAEC2C8" w14:textId="77777777" w:rsidR="00120A49" w:rsidRDefault="007466B6" w:rsidP="00E9082E">
      <w:pPr>
        <w:spacing w:after="40" w:line="240" w:lineRule="auto"/>
        <w:ind w:left="360"/>
      </w:pPr>
      <w:r>
        <w:t>D. Nhân b</w:t>
      </w:r>
      <w:r>
        <w:t>ả</w:t>
      </w:r>
      <w:r>
        <w:t>n, s</w:t>
      </w:r>
      <w:r>
        <w:t>ả</w:t>
      </w:r>
      <w:r>
        <w:t>n xu</w:t>
      </w:r>
      <w:r>
        <w:t>ấ</w:t>
      </w:r>
      <w:r>
        <w:t>t b</w:t>
      </w:r>
      <w:r>
        <w:t>ả</w:t>
      </w:r>
      <w:r>
        <w:t>n sao, phân ph</w:t>
      </w:r>
      <w:r>
        <w:t>ố</w:t>
      </w:r>
      <w:r>
        <w:t>i ph</w:t>
      </w:r>
      <w:r>
        <w:t>ầ</w:t>
      </w:r>
      <w:r>
        <w:t>n m</w:t>
      </w:r>
      <w:r>
        <w:t>ề</w:t>
      </w:r>
      <w:r>
        <w:t>m mà chưa đư</w:t>
      </w:r>
      <w:r>
        <w:t>ợ</w:t>
      </w:r>
      <w:r>
        <w:t>c s</w:t>
      </w:r>
      <w:r>
        <w:t>ự</w:t>
      </w:r>
      <w:r>
        <w:t xml:space="preserve"> cho phép c</w:t>
      </w:r>
      <w:r>
        <w:t>ủ</w:t>
      </w:r>
      <w:r>
        <w:t>a tác gi</w:t>
      </w:r>
      <w:r>
        <w:t>ả</w:t>
      </w:r>
      <w:r>
        <w:t>.</w:t>
      </w:r>
    </w:p>
    <w:p w14:paraId="07E11278" w14:textId="3B9B39BF" w:rsidR="0064183D" w:rsidRDefault="0064183D" w:rsidP="00E9082E">
      <w:pPr>
        <w:spacing w:after="40" w:line="240" w:lineRule="auto"/>
        <w:ind w:left="360"/>
      </w:pPr>
      <w:r>
        <w:t>Đáp án: D</w:t>
      </w:r>
    </w:p>
    <w:p w14:paraId="647365A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214: M</w:t>
      </w:r>
      <w:r>
        <w:rPr>
          <w:b/>
        </w:rPr>
        <w:t>ộ</w:t>
      </w:r>
      <w:r>
        <w:rPr>
          <w:b/>
        </w:rPr>
        <w:t>t Gbps thì b</w:t>
      </w:r>
      <w:r>
        <w:rPr>
          <w:b/>
        </w:rPr>
        <w:t>ằ</w:t>
      </w:r>
      <w:r>
        <w:rPr>
          <w:b/>
        </w:rPr>
        <w:t>ng: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34DA01A" w14:textId="77777777">
        <w:tc>
          <w:tcPr>
            <w:tcW w:w="5040" w:type="dxa"/>
          </w:tcPr>
          <w:p w14:paraId="3A104A6E" w14:textId="77777777" w:rsidR="00120A49" w:rsidRDefault="007466B6" w:rsidP="00E9082E">
            <w:pPr>
              <w:spacing w:after="40" w:line="240" w:lineRule="auto"/>
            </w:pPr>
            <w:r>
              <w:t>A. 1024 x 1024 Mbps</w:t>
            </w:r>
          </w:p>
        </w:tc>
        <w:tc>
          <w:tcPr>
            <w:tcW w:w="5040" w:type="dxa"/>
          </w:tcPr>
          <w:p w14:paraId="1E043AB9" w14:textId="77777777" w:rsidR="00120A49" w:rsidRDefault="007466B6" w:rsidP="00E9082E">
            <w:pPr>
              <w:spacing w:after="40" w:line="240" w:lineRule="auto"/>
            </w:pPr>
            <w:r>
              <w:t>B. 1</w:t>
            </w:r>
            <w:r>
              <w:t>024 x 1024 bps</w:t>
            </w:r>
          </w:p>
        </w:tc>
      </w:tr>
      <w:tr w:rsidR="00120A49" w14:paraId="6EDA2786" w14:textId="77777777">
        <w:tc>
          <w:tcPr>
            <w:tcW w:w="5040" w:type="dxa"/>
          </w:tcPr>
          <w:p w14:paraId="7403D790" w14:textId="77777777" w:rsidR="00120A49" w:rsidRDefault="007466B6" w:rsidP="00E9082E">
            <w:pPr>
              <w:spacing w:after="40" w:line="240" w:lineRule="auto"/>
            </w:pPr>
            <w:r>
              <w:t>C. 1024 Mbps</w:t>
            </w:r>
          </w:p>
        </w:tc>
        <w:tc>
          <w:tcPr>
            <w:tcW w:w="5040" w:type="dxa"/>
          </w:tcPr>
          <w:p w14:paraId="5271B283" w14:textId="77777777" w:rsidR="00120A49" w:rsidRDefault="007466B6" w:rsidP="00E9082E">
            <w:pPr>
              <w:spacing w:after="40" w:line="240" w:lineRule="auto"/>
            </w:pPr>
            <w:r>
              <w:t>D. 1024 kbps</w:t>
            </w:r>
          </w:p>
        </w:tc>
      </w:tr>
      <w:tr w:rsidR="0064183D" w14:paraId="2D74EF26" w14:textId="77777777">
        <w:tc>
          <w:tcPr>
            <w:tcW w:w="5040" w:type="dxa"/>
          </w:tcPr>
          <w:p w14:paraId="24C9F3CB" w14:textId="1119E476" w:rsidR="0064183D" w:rsidRDefault="0064183D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29A8889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422B3B0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215: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nào sau đây s</w:t>
      </w:r>
      <w:r>
        <w:rPr>
          <w:b/>
        </w:rPr>
        <w:t>ẽ</w:t>
      </w:r>
      <w:r>
        <w:rPr>
          <w:b/>
        </w:rPr>
        <w:t xml:space="preserve"> m</w:t>
      </w:r>
      <w:r>
        <w:rPr>
          <w:b/>
        </w:rPr>
        <w:t>ấ</w:t>
      </w:r>
      <w:r>
        <w:rPr>
          <w:b/>
        </w:rPr>
        <w:t>t h</w:t>
      </w:r>
      <w:r>
        <w:rPr>
          <w:b/>
        </w:rPr>
        <w:t>ế</w:t>
      </w:r>
      <w:r>
        <w:rPr>
          <w:b/>
        </w:rPr>
        <w:t>t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khi m</w:t>
      </w:r>
      <w:r>
        <w:rPr>
          <w:b/>
        </w:rPr>
        <w:t>ấ</w:t>
      </w:r>
      <w:r>
        <w:rPr>
          <w:b/>
        </w:rPr>
        <w:t>t đi</w:t>
      </w:r>
      <w:r>
        <w:rPr>
          <w:b/>
        </w:rPr>
        <w:t>ệ</w:t>
      </w:r>
      <w:r>
        <w:rPr>
          <w:b/>
        </w:rPr>
        <w:t>n?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5B36C30D" w14:textId="77777777">
        <w:tc>
          <w:tcPr>
            <w:tcW w:w="2520" w:type="dxa"/>
          </w:tcPr>
          <w:p w14:paraId="0F83BB55" w14:textId="77777777" w:rsidR="00120A49" w:rsidRDefault="007466B6" w:rsidP="00E9082E">
            <w:pPr>
              <w:spacing w:after="40" w:line="240" w:lineRule="auto"/>
            </w:pPr>
            <w:r>
              <w:t>A. RAM</w:t>
            </w:r>
          </w:p>
        </w:tc>
        <w:tc>
          <w:tcPr>
            <w:tcW w:w="2520" w:type="dxa"/>
          </w:tcPr>
          <w:p w14:paraId="4BB66C2B" w14:textId="77777777" w:rsidR="00120A49" w:rsidRDefault="007466B6" w:rsidP="00E9082E">
            <w:pPr>
              <w:spacing w:after="40" w:line="240" w:lineRule="auto"/>
            </w:pPr>
            <w:r>
              <w:t>B. SSD</w:t>
            </w:r>
          </w:p>
        </w:tc>
        <w:tc>
          <w:tcPr>
            <w:tcW w:w="2520" w:type="dxa"/>
          </w:tcPr>
          <w:p w14:paraId="3060819E" w14:textId="77777777" w:rsidR="00120A49" w:rsidRDefault="007466B6" w:rsidP="00E9082E">
            <w:pPr>
              <w:spacing w:after="40" w:line="240" w:lineRule="auto"/>
            </w:pPr>
            <w:r>
              <w:t>C. HDD</w:t>
            </w:r>
          </w:p>
        </w:tc>
        <w:tc>
          <w:tcPr>
            <w:tcW w:w="2520" w:type="dxa"/>
          </w:tcPr>
          <w:p w14:paraId="015955A1" w14:textId="77777777" w:rsidR="00120A49" w:rsidRDefault="007466B6" w:rsidP="00E9082E">
            <w:pPr>
              <w:spacing w:after="40" w:line="240" w:lineRule="auto"/>
            </w:pPr>
            <w:r>
              <w:t>D. ROM</w:t>
            </w:r>
          </w:p>
        </w:tc>
      </w:tr>
      <w:tr w:rsidR="0064183D" w14:paraId="57891A69" w14:textId="77777777">
        <w:tc>
          <w:tcPr>
            <w:tcW w:w="2520" w:type="dxa"/>
          </w:tcPr>
          <w:p w14:paraId="39D5F91D" w14:textId="74600AEC" w:rsidR="0064183D" w:rsidRDefault="0064183D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60C2953E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23E44D3B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873A4E2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5EE5A11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216: L</w:t>
      </w:r>
      <w:r>
        <w:rPr>
          <w:b/>
        </w:rPr>
        <w:t>ờ</w:t>
      </w:r>
      <w:r>
        <w:rPr>
          <w:b/>
        </w:rPr>
        <w:t>i khuyên nào sau đây là đúng khi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m</w:t>
      </w:r>
      <w:r>
        <w:rPr>
          <w:b/>
        </w:rPr>
        <w:t>ậ</w:t>
      </w:r>
      <w:r>
        <w:rPr>
          <w:b/>
        </w:rPr>
        <w:t>t kh</w:t>
      </w:r>
      <w:r>
        <w:rPr>
          <w:b/>
        </w:rPr>
        <w:t>ẩ</w:t>
      </w:r>
      <w:r>
        <w:rPr>
          <w:b/>
        </w:rPr>
        <w:t>u máy tính?</w:t>
      </w:r>
    </w:p>
    <w:p w14:paraId="2A61CCB8" w14:textId="77777777" w:rsidR="00120A49" w:rsidRDefault="007466B6" w:rsidP="00E9082E">
      <w:pPr>
        <w:spacing w:after="40" w:line="240" w:lineRule="auto"/>
        <w:ind w:left="360"/>
      </w:pPr>
      <w:r>
        <w:t>A. Không c</w:t>
      </w:r>
      <w:r>
        <w:t>ầ</w:t>
      </w:r>
      <w:r>
        <w:t>n ghi l</w:t>
      </w:r>
      <w:r>
        <w:t>ạ</w:t>
      </w:r>
      <w:r>
        <w:t>i m</w:t>
      </w:r>
      <w:r>
        <w:t>ậ</w:t>
      </w:r>
      <w:r>
        <w:t>t</w:t>
      </w:r>
      <w:r>
        <w:t xml:space="preserve"> kh</w:t>
      </w:r>
      <w:r>
        <w:t>ẩ</w:t>
      </w:r>
      <w:r>
        <w:t>u dù hay quên</w:t>
      </w:r>
    </w:p>
    <w:p w14:paraId="04F76EC3" w14:textId="77777777" w:rsidR="00120A49" w:rsidRDefault="007466B6" w:rsidP="00E9082E">
      <w:pPr>
        <w:spacing w:after="40" w:line="240" w:lineRule="auto"/>
        <w:ind w:left="360"/>
      </w:pPr>
      <w:r>
        <w:t>B. Nên đ</w:t>
      </w:r>
      <w:r>
        <w:t>ặ</w:t>
      </w:r>
      <w:r>
        <w:t>t m</w:t>
      </w:r>
      <w:r>
        <w:t>ậ</w:t>
      </w:r>
      <w:r>
        <w:t>t kh</w:t>
      </w:r>
      <w:r>
        <w:t>ẩ</w:t>
      </w:r>
      <w:r>
        <w:t>u ng</w:t>
      </w:r>
      <w:r>
        <w:t>ắ</w:t>
      </w:r>
      <w:r>
        <w:t>n, đơn gi</w:t>
      </w:r>
      <w:r>
        <w:t>ả</w:t>
      </w:r>
      <w:r>
        <w:t>n</w:t>
      </w:r>
    </w:p>
    <w:p w14:paraId="2360DFFF" w14:textId="77777777" w:rsidR="00120A49" w:rsidRDefault="007466B6" w:rsidP="00E9082E">
      <w:pPr>
        <w:spacing w:after="40" w:line="240" w:lineRule="auto"/>
        <w:ind w:left="360"/>
      </w:pPr>
      <w:r>
        <w:t>C. Nên đ</w:t>
      </w:r>
      <w:r>
        <w:t>ặ</w:t>
      </w:r>
      <w:r>
        <w:t>t m</w:t>
      </w:r>
      <w:r>
        <w:t>ậ</w:t>
      </w:r>
      <w:r>
        <w:t>t kh</w:t>
      </w:r>
      <w:r>
        <w:t>ẩ</w:t>
      </w:r>
      <w:r>
        <w:t>u d</w:t>
      </w:r>
      <w:r>
        <w:t>ễ</w:t>
      </w:r>
      <w:r>
        <w:t xml:space="preserve"> nh</w:t>
      </w:r>
      <w:r>
        <w:t>ớ</w:t>
      </w:r>
      <w:r>
        <w:t xml:space="preserve"> (ví d</w:t>
      </w:r>
      <w:r>
        <w:t>ụ</w:t>
      </w:r>
      <w:r>
        <w:t>: ngày sinh, quê quán)</w:t>
      </w:r>
    </w:p>
    <w:p w14:paraId="567DF31B" w14:textId="77777777" w:rsidR="00120A49" w:rsidRDefault="007466B6" w:rsidP="00E9082E">
      <w:pPr>
        <w:spacing w:after="40" w:line="240" w:lineRule="auto"/>
        <w:ind w:left="360"/>
      </w:pPr>
      <w:r>
        <w:t>D. Không bao gi</w:t>
      </w:r>
      <w:r>
        <w:t>ờ</w:t>
      </w:r>
      <w:r>
        <w:t xml:space="preserve"> cho ngư</w:t>
      </w:r>
      <w:r>
        <w:t>ờ</w:t>
      </w:r>
      <w:r>
        <w:t>i khác bi</w:t>
      </w:r>
      <w:r>
        <w:t>ế</w:t>
      </w:r>
      <w:r>
        <w:t>t m</w:t>
      </w:r>
      <w:r>
        <w:t>ậ</w:t>
      </w:r>
      <w:r>
        <w:t>t kh</w:t>
      </w:r>
      <w:r>
        <w:t>ẩ</w:t>
      </w:r>
      <w:r>
        <w:t>u c</w:t>
      </w:r>
      <w:r>
        <w:t>ủ</w:t>
      </w:r>
      <w:r>
        <w:t>a b</w:t>
      </w:r>
      <w:r>
        <w:t>ạ</w:t>
      </w:r>
      <w:r>
        <w:t>n</w:t>
      </w:r>
    </w:p>
    <w:p w14:paraId="6491606C" w14:textId="45E66420" w:rsidR="0064183D" w:rsidRDefault="0064183D" w:rsidP="00E9082E">
      <w:pPr>
        <w:spacing w:after="40" w:line="240" w:lineRule="auto"/>
        <w:ind w:left="360"/>
      </w:pPr>
      <w:r>
        <w:t>Đáp án: D</w:t>
      </w:r>
    </w:p>
    <w:p w14:paraId="38E438D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217: Cho s</w:t>
      </w:r>
      <w:r>
        <w:rPr>
          <w:b/>
        </w:rPr>
        <w:t>ố</w:t>
      </w:r>
      <w:r>
        <w:rPr>
          <w:b/>
        </w:rPr>
        <w:t xml:space="preserve"> nh</w:t>
      </w:r>
      <w:r>
        <w:rPr>
          <w:b/>
        </w:rPr>
        <w:t>ị</w:t>
      </w:r>
      <w:r>
        <w:rPr>
          <w:b/>
        </w:rPr>
        <w:t xml:space="preserve"> phân 1001, s</w:t>
      </w:r>
      <w:r>
        <w:rPr>
          <w:b/>
        </w:rPr>
        <w:t>ố</w:t>
      </w:r>
      <w:r>
        <w:rPr>
          <w:b/>
        </w:rPr>
        <w:t xml:space="preserve"> th</w:t>
      </w:r>
      <w:r>
        <w:rPr>
          <w:b/>
        </w:rPr>
        <w:t>ậ</w:t>
      </w:r>
      <w:r>
        <w:rPr>
          <w:b/>
        </w:rPr>
        <w:t>p phân tương đương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3153CC6F" w14:textId="77777777">
        <w:tc>
          <w:tcPr>
            <w:tcW w:w="2520" w:type="dxa"/>
          </w:tcPr>
          <w:p w14:paraId="266638E6" w14:textId="77777777" w:rsidR="00120A49" w:rsidRDefault="007466B6" w:rsidP="00E9082E">
            <w:pPr>
              <w:spacing w:after="40" w:line="240" w:lineRule="auto"/>
            </w:pPr>
            <w:r>
              <w:t>A. 10</w:t>
            </w:r>
          </w:p>
        </w:tc>
        <w:tc>
          <w:tcPr>
            <w:tcW w:w="2520" w:type="dxa"/>
          </w:tcPr>
          <w:p w14:paraId="3AA19563" w14:textId="77777777" w:rsidR="00120A49" w:rsidRDefault="007466B6" w:rsidP="00E9082E">
            <w:pPr>
              <w:spacing w:after="40" w:line="240" w:lineRule="auto"/>
            </w:pPr>
            <w:r>
              <w:t>B. 8</w:t>
            </w:r>
          </w:p>
        </w:tc>
        <w:tc>
          <w:tcPr>
            <w:tcW w:w="2520" w:type="dxa"/>
          </w:tcPr>
          <w:p w14:paraId="63ECDBE4" w14:textId="77777777" w:rsidR="00120A49" w:rsidRDefault="007466B6" w:rsidP="00E9082E">
            <w:pPr>
              <w:spacing w:after="40" w:line="240" w:lineRule="auto"/>
            </w:pPr>
            <w:r>
              <w:t>C. 11</w:t>
            </w:r>
          </w:p>
        </w:tc>
        <w:tc>
          <w:tcPr>
            <w:tcW w:w="2520" w:type="dxa"/>
          </w:tcPr>
          <w:p w14:paraId="10BCAD5F" w14:textId="77777777" w:rsidR="00120A49" w:rsidRDefault="007466B6" w:rsidP="00E9082E">
            <w:pPr>
              <w:spacing w:after="40" w:line="240" w:lineRule="auto"/>
            </w:pPr>
            <w:r>
              <w:t>D. 9</w:t>
            </w:r>
          </w:p>
        </w:tc>
      </w:tr>
      <w:tr w:rsidR="0064183D" w14:paraId="76633524" w14:textId="77777777">
        <w:tc>
          <w:tcPr>
            <w:tcW w:w="2520" w:type="dxa"/>
          </w:tcPr>
          <w:p w14:paraId="7DCD632B" w14:textId="085775F0" w:rsidR="0064183D" w:rsidRDefault="0064183D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4B626F58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A564D3A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BDD5DC4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76D69DA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218: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nào không ph</w:t>
      </w:r>
      <w:r>
        <w:rPr>
          <w:b/>
        </w:rPr>
        <w:t>ả</w:t>
      </w:r>
      <w:r>
        <w:rPr>
          <w:b/>
        </w:rPr>
        <w:t>i là thi</w:t>
      </w:r>
      <w:r>
        <w:rPr>
          <w:b/>
        </w:rPr>
        <w:t>ế</w:t>
      </w:r>
      <w:r>
        <w:rPr>
          <w:b/>
        </w:rPr>
        <w:t>t b</w:t>
      </w:r>
      <w:r>
        <w:rPr>
          <w:b/>
        </w:rPr>
        <w:t>ị</w:t>
      </w:r>
      <w:r>
        <w:rPr>
          <w:b/>
        </w:rPr>
        <w:t xml:space="preserve"> xu</w:t>
      </w:r>
      <w:r>
        <w:rPr>
          <w:b/>
        </w:rPr>
        <w:t>ấ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 máy tính?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2A2C318" w14:textId="77777777">
        <w:tc>
          <w:tcPr>
            <w:tcW w:w="5040" w:type="dxa"/>
          </w:tcPr>
          <w:p w14:paraId="226A2B7E" w14:textId="77777777" w:rsidR="00120A49" w:rsidRDefault="007466B6" w:rsidP="00E9082E">
            <w:pPr>
              <w:spacing w:after="40" w:line="240" w:lineRule="auto"/>
            </w:pPr>
            <w:r>
              <w:t>A. Monitor (Màn hình)</w:t>
            </w:r>
          </w:p>
        </w:tc>
        <w:tc>
          <w:tcPr>
            <w:tcW w:w="5040" w:type="dxa"/>
          </w:tcPr>
          <w:p w14:paraId="5E1339F1" w14:textId="77777777" w:rsidR="00120A49" w:rsidRDefault="007466B6" w:rsidP="00E9082E">
            <w:pPr>
              <w:spacing w:after="40" w:line="240" w:lineRule="auto"/>
            </w:pPr>
            <w:r>
              <w:t>B. Speaker (Loa)</w:t>
            </w:r>
          </w:p>
        </w:tc>
      </w:tr>
      <w:tr w:rsidR="00120A49" w14:paraId="47C7A6FE" w14:textId="77777777">
        <w:tc>
          <w:tcPr>
            <w:tcW w:w="5040" w:type="dxa"/>
          </w:tcPr>
          <w:p w14:paraId="592342D0" w14:textId="77777777" w:rsidR="00120A49" w:rsidRDefault="007466B6" w:rsidP="00E9082E">
            <w:pPr>
              <w:spacing w:after="40" w:line="240" w:lineRule="auto"/>
            </w:pPr>
            <w:r>
              <w:t>C. Printer (Máy in)</w:t>
            </w:r>
          </w:p>
        </w:tc>
        <w:tc>
          <w:tcPr>
            <w:tcW w:w="5040" w:type="dxa"/>
          </w:tcPr>
          <w:p w14:paraId="38C71043" w14:textId="77777777" w:rsidR="00120A49" w:rsidRDefault="007466B6" w:rsidP="00E9082E">
            <w:pPr>
              <w:spacing w:after="40" w:line="240" w:lineRule="auto"/>
            </w:pPr>
            <w:r>
              <w:t>D. Mouse (Chu</w:t>
            </w:r>
            <w:r>
              <w:t>ộ</w:t>
            </w:r>
            <w:r>
              <w:t>t)</w:t>
            </w:r>
          </w:p>
        </w:tc>
      </w:tr>
      <w:tr w:rsidR="0064183D" w14:paraId="4565D422" w14:textId="77777777">
        <w:tc>
          <w:tcPr>
            <w:tcW w:w="5040" w:type="dxa"/>
          </w:tcPr>
          <w:p w14:paraId="41D60A91" w14:textId="7E4ADFF7" w:rsidR="0064183D" w:rsidRDefault="0064183D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4B60388A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515E312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219: Đ</w:t>
      </w:r>
      <w:r>
        <w:rPr>
          <w:b/>
        </w:rPr>
        <w:t>ị</w:t>
      </w:r>
      <w:r>
        <w:rPr>
          <w:b/>
        </w:rPr>
        <w:t>nh nghĩa nào là đúng nh</w:t>
      </w:r>
      <w:r>
        <w:rPr>
          <w:b/>
        </w:rPr>
        <w:t>ấ</w:t>
      </w:r>
      <w:r>
        <w:rPr>
          <w:b/>
        </w:rPr>
        <w:t>t khi nói v</w:t>
      </w:r>
      <w:r>
        <w:rPr>
          <w:b/>
        </w:rPr>
        <w:t>ề</w:t>
      </w:r>
      <w:r>
        <w:rPr>
          <w:b/>
        </w:rPr>
        <w:t xml:space="preserve">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 xml:space="preserve">m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ng?</w:t>
      </w:r>
    </w:p>
    <w:p w14:paraId="25902E3C" w14:textId="77777777" w:rsidR="00120A49" w:rsidRDefault="007466B6" w:rsidP="00E9082E">
      <w:pPr>
        <w:spacing w:after="40" w:line="240" w:lineRule="auto"/>
        <w:ind w:left="360"/>
      </w:pPr>
      <w:r>
        <w:t>A. Là ph</w:t>
      </w:r>
      <w:r>
        <w:t>ầ</w:t>
      </w:r>
      <w:r>
        <w:t>n m</w:t>
      </w:r>
      <w:r>
        <w:t>ề</w:t>
      </w:r>
      <w:r>
        <w:t xml:space="preserve">m gián </w:t>
      </w:r>
      <w:r>
        <w:t>ti</w:t>
      </w:r>
      <w:r>
        <w:t>ế</w:t>
      </w:r>
      <w:r>
        <w:t>p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công vi</w:t>
      </w:r>
      <w:r>
        <w:t>ệ</w:t>
      </w:r>
      <w:r>
        <w:t>c cho ngư</w:t>
      </w:r>
      <w:r>
        <w:t>ờ</w:t>
      </w:r>
      <w:r>
        <w:t>i dùng.</w:t>
      </w:r>
    </w:p>
    <w:p w14:paraId="274A8CD0" w14:textId="77777777" w:rsidR="00120A49" w:rsidRDefault="007466B6" w:rsidP="00E9082E">
      <w:pPr>
        <w:spacing w:after="40" w:line="240" w:lineRule="auto"/>
        <w:ind w:left="360"/>
      </w:pPr>
      <w:r>
        <w:t>B. Là m</w:t>
      </w:r>
      <w:r>
        <w:t>ộ</w:t>
      </w:r>
      <w:r>
        <w:t>t ph</w:t>
      </w:r>
      <w:r>
        <w:t>ầ</w:t>
      </w:r>
      <w:r>
        <w:t>n m</w:t>
      </w:r>
      <w:r>
        <w:t>ề</w:t>
      </w:r>
      <w:r>
        <w:t>m tích h</w:t>
      </w:r>
      <w:r>
        <w:t>ợ</w:t>
      </w:r>
      <w:r>
        <w:t>p các ch</w:t>
      </w:r>
      <w:r>
        <w:t>ứ</w:t>
      </w:r>
      <w:r>
        <w:t>c năng c</w:t>
      </w:r>
      <w:r>
        <w:t>ủ</w:t>
      </w:r>
      <w:r>
        <w:t>a máy tính, nhưng không tr</w:t>
      </w:r>
      <w:r>
        <w:t>ự</w:t>
      </w:r>
      <w:r>
        <w:t>c ti</w:t>
      </w:r>
      <w:r>
        <w:t>ế</w:t>
      </w:r>
      <w:r>
        <w:t>p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tác v</w:t>
      </w:r>
      <w:r>
        <w:t>ụ</w:t>
      </w:r>
      <w:r>
        <w:t xml:space="preserve"> nào có ích cho ngư</w:t>
      </w:r>
      <w:r>
        <w:t>ờ</w:t>
      </w:r>
      <w:r>
        <w:t>i dùng.</w:t>
      </w:r>
    </w:p>
    <w:p w14:paraId="7208D94E" w14:textId="77777777" w:rsidR="00120A49" w:rsidRDefault="007466B6" w:rsidP="00E9082E">
      <w:pPr>
        <w:spacing w:after="40" w:line="240" w:lineRule="auto"/>
        <w:ind w:left="360"/>
      </w:pPr>
      <w:r>
        <w:t>C.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sai.</w:t>
      </w:r>
    </w:p>
    <w:p w14:paraId="58858C0E" w14:textId="77777777" w:rsidR="00120A49" w:rsidRDefault="007466B6" w:rsidP="00E9082E">
      <w:pPr>
        <w:spacing w:after="40" w:line="240" w:lineRule="auto"/>
        <w:ind w:left="360"/>
      </w:pPr>
      <w:r>
        <w:t>D. Là m</w:t>
      </w:r>
      <w:r>
        <w:t>ộ</w:t>
      </w:r>
      <w:r>
        <w:t>t ph</w:t>
      </w:r>
      <w:r>
        <w:t>ầ</w:t>
      </w:r>
      <w:r>
        <w:t>n tr</w:t>
      </w:r>
      <w:r>
        <w:t>ự</w:t>
      </w:r>
      <w:r>
        <w:t>c ti</w:t>
      </w:r>
      <w:r>
        <w:t>ế</w:t>
      </w:r>
      <w:r>
        <w:t>p th</w:t>
      </w:r>
      <w:r>
        <w:t>ự</w:t>
      </w:r>
      <w:r>
        <w:t>c hi</w:t>
      </w:r>
      <w:r>
        <w:t>ệ</w:t>
      </w:r>
      <w:r>
        <w:t>n m</w:t>
      </w:r>
      <w:r>
        <w:t>ộ</w:t>
      </w:r>
      <w:r>
        <w:t>t công vi</w:t>
      </w:r>
      <w:r>
        <w:t>ệ</w:t>
      </w:r>
      <w:r>
        <w:t>c cho</w:t>
      </w:r>
      <w:r>
        <w:t xml:space="preserve"> ngư</w:t>
      </w:r>
      <w:r>
        <w:t>ờ</w:t>
      </w:r>
      <w:r>
        <w:t>i dùng.</w:t>
      </w:r>
    </w:p>
    <w:p w14:paraId="3600D59D" w14:textId="3D1D96A4" w:rsidR="0064183D" w:rsidRPr="0064183D" w:rsidRDefault="0064183D" w:rsidP="00E9082E">
      <w:pPr>
        <w:spacing w:after="40" w:line="240" w:lineRule="auto"/>
        <w:ind w:left="360"/>
      </w:pPr>
      <w:r>
        <w:t>Đáp án: D</w:t>
      </w:r>
    </w:p>
    <w:p w14:paraId="165AE5B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220: CPU làm nh</w:t>
      </w:r>
      <w:r>
        <w:rPr>
          <w:b/>
        </w:rPr>
        <w:t>ữ</w:t>
      </w:r>
      <w:r>
        <w:rPr>
          <w:b/>
        </w:rPr>
        <w:t>ng công vi</w:t>
      </w:r>
      <w:r>
        <w:rPr>
          <w:b/>
        </w:rPr>
        <w:t>ệ</w:t>
      </w:r>
      <w:r>
        <w:rPr>
          <w:b/>
        </w:rPr>
        <w:t>c ch</w:t>
      </w:r>
      <w:r>
        <w:rPr>
          <w:b/>
        </w:rPr>
        <w:t>ủ</w:t>
      </w:r>
      <w:r>
        <w:rPr>
          <w:b/>
        </w:rPr>
        <w:t xml:space="preserve"> y</w:t>
      </w:r>
      <w:r>
        <w:rPr>
          <w:b/>
        </w:rPr>
        <w:t>ế</w:t>
      </w:r>
      <w:r>
        <w:rPr>
          <w:b/>
        </w:rPr>
        <w:t>u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AE905FA" w14:textId="77777777">
        <w:tc>
          <w:tcPr>
            <w:tcW w:w="2520" w:type="dxa"/>
          </w:tcPr>
          <w:p w14:paraId="382B0475" w14:textId="77777777" w:rsidR="00120A49" w:rsidRDefault="007466B6" w:rsidP="00E9082E">
            <w:pPr>
              <w:spacing w:after="40" w:line="240" w:lineRule="auto"/>
            </w:pPr>
            <w:r>
              <w:t>A. Nh</w:t>
            </w:r>
            <w:r>
              <w:t>ậ</w:t>
            </w:r>
            <w:r>
              <w:t>p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  <w:tc>
          <w:tcPr>
            <w:tcW w:w="2520" w:type="dxa"/>
          </w:tcPr>
          <w:p w14:paraId="6556BCB7" w14:textId="77777777" w:rsidR="00120A49" w:rsidRDefault="007466B6" w:rsidP="00E9082E">
            <w:pPr>
              <w:spacing w:after="40" w:line="240" w:lineRule="auto"/>
            </w:pPr>
            <w:r>
              <w:t>B. X</w:t>
            </w:r>
            <w:r>
              <w:t>ử</w:t>
            </w:r>
            <w:r>
              <w:t xml:space="preserve"> lý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  <w:tc>
          <w:tcPr>
            <w:tcW w:w="2520" w:type="dxa"/>
          </w:tcPr>
          <w:p w14:paraId="4B92ABDF" w14:textId="77777777" w:rsidR="00120A49" w:rsidRDefault="007466B6" w:rsidP="00E9082E">
            <w:pPr>
              <w:spacing w:after="40" w:line="240" w:lineRule="auto"/>
            </w:pPr>
            <w:r>
              <w:t>C. Xu</w:t>
            </w:r>
            <w:r>
              <w:t>ấ</w:t>
            </w:r>
            <w:r>
              <w:t>t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  <w:tc>
          <w:tcPr>
            <w:tcW w:w="2520" w:type="dxa"/>
          </w:tcPr>
          <w:p w14:paraId="54D8595C" w14:textId="77777777" w:rsidR="00120A49" w:rsidRDefault="007466B6" w:rsidP="00E9082E">
            <w:pPr>
              <w:spacing w:after="40" w:line="240" w:lineRule="auto"/>
            </w:pPr>
            <w:r>
              <w:t>D. Lưu tr</w:t>
            </w:r>
            <w:r>
              <w:t>ữ</w:t>
            </w:r>
            <w:r>
              <w:t xml:space="preserve"> d</w:t>
            </w:r>
            <w:r>
              <w:t>ữ</w:t>
            </w:r>
            <w:r>
              <w:t xml:space="preserve"> li</w:t>
            </w:r>
            <w:r>
              <w:t>ệ</w:t>
            </w:r>
            <w:r>
              <w:t>u</w:t>
            </w:r>
          </w:p>
        </w:tc>
      </w:tr>
      <w:tr w:rsidR="0064183D" w14:paraId="5C3390D7" w14:textId="77777777">
        <w:tc>
          <w:tcPr>
            <w:tcW w:w="2520" w:type="dxa"/>
          </w:tcPr>
          <w:p w14:paraId="31580B71" w14:textId="1E742716" w:rsidR="0064183D" w:rsidRDefault="0064183D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19BBCCFD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4B3BEB4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EA7F375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2896FC5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221: Trong Windows 10, đ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các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 xml:space="preserve">ng như Computer, Network, Control Panel... trên </w:t>
      </w:r>
      <w:r>
        <w:rPr>
          <w:b/>
        </w:rPr>
        <w:t>desktop, sau khi nh</w:t>
      </w:r>
      <w:r>
        <w:rPr>
          <w:b/>
        </w:rPr>
        <w:t>ấ</w:t>
      </w:r>
      <w:r>
        <w:rPr>
          <w:b/>
        </w:rPr>
        <w:t>p chu</w:t>
      </w:r>
      <w:r>
        <w:rPr>
          <w:b/>
        </w:rPr>
        <w:t>ộ</w:t>
      </w:r>
      <w:r>
        <w:rPr>
          <w:b/>
        </w:rPr>
        <w:t>t ph</w:t>
      </w:r>
      <w:r>
        <w:rPr>
          <w:b/>
        </w:rPr>
        <w:t>ả</w:t>
      </w:r>
      <w:r>
        <w:rPr>
          <w:b/>
        </w:rPr>
        <w:t>i vào kho</w:t>
      </w:r>
      <w:r>
        <w:rPr>
          <w:b/>
        </w:rPr>
        <w:t>ả</w:t>
      </w:r>
      <w:r>
        <w:rPr>
          <w:b/>
        </w:rPr>
        <w:t>ng tr</w:t>
      </w:r>
      <w:r>
        <w:rPr>
          <w:b/>
        </w:rPr>
        <w:t>ố</w:t>
      </w:r>
      <w:r>
        <w:rPr>
          <w:b/>
        </w:rPr>
        <w:t>ng ta ch</w:t>
      </w:r>
      <w:r>
        <w:rPr>
          <w:b/>
        </w:rPr>
        <w:t>ọ</w:t>
      </w:r>
      <w:r>
        <w:rPr>
          <w:b/>
        </w:rPr>
        <w:t>n ti</w:t>
      </w:r>
      <w:r>
        <w:rPr>
          <w:b/>
        </w:rPr>
        <w:t>ế</w:t>
      </w:r>
      <w:r>
        <w:rPr>
          <w:b/>
        </w:rPr>
        <w:t>p m</w:t>
      </w:r>
      <w:r>
        <w:rPr>
          <w:b/>
        </w:rPr>
        <w:t>ụ</w:t>
      </w:r>
      <w:r>
        <w:rPr>
          <w:b/>
        </w:rPr>
        <w:t>c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343E6EC" w14:textId="77777777">
        <w:tc>
          <w:tcPr>
            <w:tcW w:w="5040" w:type="dxa"/>
          </w:tcPr>
          <w:p w14:paraId="435BA279" w14:textId="77777777" w:rsidR="00120A49" w:rsidRDefault="007466B6" w:rsidP="00E9082E">
            <w:pPr>
              <w:spacing w:after="40" w:line="240" w:lineRule="auto"/>
            </w:pPr>
            <w:r>
              <w:t>A. Personalize</w:t>
            </w:r>
          </w:p>
        </w:tc>
        <w:tc>
          <w:tcPr>
            <w:tcW w:w="5040" w:type="dxa"/>
          </w:tcPr>
          <w:p w14:paraId="2D74C204" w14:textId="77777777" w:rsidR="00120A49" w:rsidRDefault="007466B6" w:rsidP="00E9082E">
            <w:pPr>
              <w:spacing w:after="40" w:line="240" w:lineRule="auto"/>
            </w:pPr>
            <w:r>
              <w:t>B. Graphics Options</w:t>
            </w:r>
          </w:p>
        </w:tc>
      </w:tr>
      <w:tr w:rsidR="00120A49" w14:paraId="2860B4B4" w14:textId="77777777">
        <w:tc>
          <w:tcPr>
            <w:tcW w:w="5040" w:type="dxa"/>
          </w:tcPr>
          <w:p w14:paraId="0EFED2EA" w14:textId="77777777" w:rsidR="00120A49" w:rsidRDefault="007466B6" w:rsidP="00E9082E">
            <w:pPr>
              <w:spacing w:after="40" w:line="240" w:lineRule="auto"/>
            </w:pPr>
            <w:r>
              <w:t>C. Graphics Properties</w:t>
            </w:r>
          </w:p>
        </w:tc>
        <w:tc>
          <w:tcPr>
            <w:tcW w:w="5040" w:type="dxa"/>
          </w:tcPr>
          <w:p w14:paraId="60EE1321" w14:textId="77777777" w:rsidR="00120A49" w:rsidRDefault="007466B6" w:rsidP="00E9082E">
            <w:pPr>
              <w:spacing w:after="40" w:line="240" w:lineRule="auto"/>
            </w:pPr>
            <w:r>
              <w:t>D. Display Settings</w:t>
            </w:r>
          </w:p>
        </w:tc>
      </w:tr>
      <w:tr w:rsidR="0064183D" w14:paraId="5EE74836" w14:textId="77777777">
        <w:tc>
          <w:tcPr>
            <w:tcW w:w="5040" w:type="dxa"/>
          </w:tcPr>
          <w:p w14:paraId="7802FBD6" w14:textId="01E730A2" w:rsidR="0064183D" w:rsidRDefault="0064183D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258448BD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21011D7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222: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làm sao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ạ</w:t>
      </w:r>
      <w:r>
        <w:rPr>
          <w:b/>
        </w:rPr>
        <w:t>o m</w:t>
      </w:r>
      <w:r>
        <w:rPr>
          <w:b/>
        </w:rPr>
        <w:t>ớ</w:t>
      </w:r>
      <w:r>
        <w:rPr>
          <w:b/>
        </w:rPr>
        <w:t>i m</w:t>
      </w:r>
      <w:r>
        <w:rPr>
          <w:b/>
        </w:rPr>
        <w:t>ộ</w:t>
      </w:r>
      <w:r>
        <w:rPr>
          <w:b/>
        </w:rPr>
        <w:t>t Folder?</w:t>
      </w:r>
    </w:p>
    <w:p w14:paraId="42D3D098" w14:textId="77777777" w:rsidR="00120A49" w:rsidRDefault="007466B6" w:rsidP="00E9082E">
      <w:pPr>
        <w:spacing w:after="40" w:line="240" w:lineRule="auto"/>
        <w:ind w:left="360"/>
      </w:pPr>
      <w:r>
        <w:t>A. Trên vùng tr</w:t>
      </w:r>
      <w:r>
        <w:t>ố</w:t>
      </w:r>
      <w:r>
        <w:t xml:space="preserve">ng </w:t>
      </w:r>
      <w:r>
        <w:t>c</w:t>
      </w:r>
      <w:r>
        <w:t>ủ</w:t>
      </w:r>
      <w:r>
        <w:t xml:space="preserve">a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cha, Click chu</w:t>
      </w:r>
      <w:r>
        <w:t>ộ</w:t>
      </w:r>
      <w:r>
        <w:t>t ph</w:t>
      </w:r>
      <w:r>
        <w:t>ả</w:t>
      </w:r>
      <w:r>
        <w:t>i, ch</w:t>
      </w:r>
      <w:r>
        <w:t>ọ</w:t>
      </w:r>
      <w:r>
        <w:t>n New, ch</w:t>
      </w:r>
      <w:r>
        <w:t>ọ</w:t>
      </w:r>
      <w:r>
        <w:t>n Folder</w:t>
      </w:r>
    </w:p>
    <w:p w14:paraId="52F62ECF" w14:textId="77777777" w:rsidR="00120A49" w:rsidRDefault="007466B6" w:rsidP="00E9082E">
      <w:pPr>
        <w:spacing w:after="40" w:line="240" w:lineRule="auto"/>
        <w:ind w:left="360"/>
      </w:pPr>
      <w:r>
        <w:t>B. Trên vùng tr</w:t>
      </w:r>
      <w:r>
        <w:t>ố</w:t>
      </w:r>
      <w:r>
        <w:t>ng c</w:t>
      </w:r>
      <w:r>
        <w:t>ủ</w:t>
      </w:r>
      <w:r>
        <w:t xml:space="preserve">a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cha, ch</w:t>
      </w:r>
      <w:r>
        <w:t>ọ</w:t>
      </w:r>
      <w:r>
        <w:t>n New, ch</w:t>
      </w:r>
      <w:r>
        <w:t>ọ</w:t>
      </w:r>
      <w:r>
        <w:t>n Folder</w:t>
      </w:r>
    </w:p>
    <w:p w14:paraId="496EA200" w14:textId="77777777" w:rsidR="00120A49" w:rsidRDefault="007466B6" w:rsidP="00E9082E">
      <w:pPr>
        <w:spacing w:after="40" w:line="240" w:lineRule="auto"/>
        <w:ind w:left="360"/>
      </w:pPr>
      <w:r>
        <w:t>C. Trên vùng tr</w:t>
      </w:r>
      <w:r>
        <w:t>ố</w:t>
      </w:r>
      <w:r>
        <w:t>ng c</w:t>
      </w:r>
      <w:r>
        <w:t>ủ</w:t>
      </w:r>
      <w:r>
        <w:t xml:space="preserve">a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cha, ch</w:t>
      </w:r>
      <w:r>
        <w:t>ọ</w:t>
      </w:r>
      <w:r>
        <w:t>n Creat, ch</w:t>
      </w:r>
      <w:r>
        <w:t>ọ</w:t>
      </w:r>
      <w:r>
        <w:t>n Folder</w:t>
      </w:r>
    </w:p>
    <w:p w14:paraId="3449BBEF" w14:textId="77777777" w:rsidR="00120A49" w:rsidRDefault="007466B6" w:rsidP="00E9082E">
      <w:pPr>
        <w:spacing w:after="40" w:line="240" w:lineRule="auto"/>
        <w:ind w:left="360"/>
      </w:pPr>
      <w:r>
        <w:t>D. Trên vùng tr</w:t>
      </w:r>
      <w:r>
        <w:t>ố</w:t>
      </w:r>
      <w:r>
        <w:t>ng c</w:t>
      </w:r>
      <w:r>
        <w:t>ủ</w:t>
      </w:r>
      <w:r>
        <w:t xml:space="preserve">a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cha, ch</w:t>
      </w:r>
      <w:r>
        <w:t>ọ</w:t>
      </w:r>
      <w:r>
        <w:t>n New, ch</w:t>
      </w:r>
      <w:r>
        <w:t>ọ</w:t>
      </w:r>
      <w:r>
        <w:t>n Shortcut</w:t>
      </w:r>
    </w:p>
    <w:p w14:paraId="7311793F" w14:textId="0DFBA1DA" w:rsidR="0064183D" w:rsidRDefault="0064183D" w:rsidP="00E9082E">
      <w:pPr>
        <w:spacing w:after="40" w:line="240" w:lineRule="auto"/>
        <w:ind w:left="360"/>
      </w:pPr>
      <w:r>
        <w:t>Đáp án: B</w:t>
      </w:r>
    </w:p>
    <w:p w14:paraId="0BBB82D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223: Tr</w:t>
      </w:r>
      <w:r>
        <w:rPr>
          <w:b/>
        </w:rPr>
        <w:t>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thu</w:t>
      </w:r>
      <w:r>
        <w:rPr>
          <w:b/>
        </w:rPr>
        <w:t>ộ</w:t>
      </w:r>
      <w:r>
        <w:rPr>
          <w:b/>
        </w:rPr>
        <w:t>c tính nào dư</w:t>
      </w:r>
      <w:r>
        <w:rPr>
          <w:b/>
        </w:rPr>
        <w:t>ớ</w:t>
      </w:r>
      <w:r>
        <w:rPr>
          <w:b/>
        </w:rPr>
        <w:t>i đây dùng đ</w:t>
      </w:r>
      <w:r>
        <w:rPr>
          <w:b/>
        </w:rPr>
        <w:t>ể</w:t>
      </w:r>
      <w:r>
        <w:rPr>
          <w:b/>
        </w:rPr>
        <w:t xml:space="preserve"> </w:t>
      </w:r>
      <w:r>
        <w:rPr>
          <w:b/>
        </w:rPr>
        <w:t>ẩ</w:t>
      </w:r>
      <w:r>
        <w:rPr>
          <w:b/>
        </w:rPr>
        <w:t>n thanh công vi</w:t>
      </w:r>
      <w:r>
        <w:rPr>
          <w:b/>
        </w:rPr>
        <w:t>ệ</w:t>
      </w:r>
      <w:r>
        <w:rPr>
          <w:b/>
        </w:rPr>
        <w:t>c (Taskbar) t</w:t>
      </w:r>
      <w:r>
        <w:rPr>
          <w:b/>
        </w:rPr>
        <w:t>ự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>ng?</w:t>
      </w:r>
    </w:p>
    <w:p w14:paraId="339627E0" w14:textId="77777777" w:rsidR="00120A49" w:rsidRDefault="007466B6" w:rsidP="00E9082E">
      <w:pPr>
        <w:spacing w:after="40" w:line="240" w:lineRule="auto"/>
        <w:ind w:left="360"/>
      </w:pPr>
      <w:r>
        <w:t>A.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sai</w:t>
      </w:r>
    </w:p>
    <w:p w14:paraId="22848CB3" w14:textId="77777777" w:rsidR="00120A49" w:rsidRDefault="007466B6" w:rsidP="00E9082E">
      <w:pPr>
        <w:spacing w:after="40" w:line="240" w:lineRule="auto"/>
        <w:ind w:left="360"/>
      </w:pPr>
      <w:r>
        <w:t>B. Automatically hide the taskbar in the desktop mode</w:t>
      </w:r>
    </w:p>
    <w:p w14:paraId="52167E13" w14:textId="77777777" w:rsidR="00120A49" w:rsidRDefault="007466B6" w:rsidP="00E9082E">
      <w:pPr>
        <w:spacing w:after="40" w:line="240" w:lineRule="auto"/>
        <w:ind w:left="360"/>
      </w:pPr>
      <w:r>
        <w:t>C. Lock the taskbar</w:t>
      </w:r>
    </w:p>
    <w:p w14:paraId="43EF90F1" w14:textId="77777777" w:rsidR="00120A49" w:rsidRDefault="007466B6" w:rsidP="00E9082E">
      <w:pPr>
        <w:spacing w:after="40" w:line="240" w:lineRule="auto"/>
        <w:ind w:left="360"/>
      </w:pPr>
      <w:r>
        <w:t>D. Use small taskbar buttons</w:t>
      </w:r>
    </w:p>
    <w:p w14:paraId="17B353C3" w14:textId="556A5C35" w:rsidR="0064183D" w:rsidRDefault="0064183D" w:rsidP="00E9082E">
      <w:pPr>
        <w:spacing w:after="40" w:line="240" w:lineRule="auto"/>
        <w:ind w:left="360"/>
      </w:pPr>
      <w:r>
        <w:t>Đáp án: B</w:t>
      </w:r>
    </w:p>
    <w:p w14:paraId="589858E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224: Tro</w:t>
      </w:r>
      <w:r>
        <w:rPr>
          <w:b/>
        </w:rPr>
        <w:t>ng Windows 10, đ</w:t>
      </w:r>
      <w:r>
        <w:rPr>
          <w:b/>
        </w:rPr>
        <w:t>ể</w:t>
      </w:r>
      <w:r>
        <w:rPr>
          <w:b/>
        </w:rPr>
        <w:t xml:space="preserve"> nhìn th</w:t>
      </w:r>
      <w:r>
        <w:rPr>
          <w:b/>
        </w:rPr>
        <w:t>ấ</w:t>
      </w:r>
      <w:r>
        <w:rPr>
          <w:b/>
        </w:rPr>
        <w:t>y đư</w:t>
      </w:r>
      <w:r>
        <w:rPr>
          <w:b/>
        </w:rPr>
        <w:t>ợ</w:t>
      </w:r>
      <w:r>
        <w:rPr>
          <w:b/>
        </w:rPr>
        <w:t>c các máy tính trong m</w:t>
      </w:r>
      <w:r>
        <w:rPr>
          <w:b/>
        </w:rPr>
        <w:t>ạ</w:t>
      </w:r>
      <w:r>
        <w:rPr>
          <w:b/>
        </w:rPr>
        <w:t>ng n</w:t>
      </w:r>
      <w:r>
        <w:rPr>
          <w:b/>
        </w:rPr>
        <w:t>ộ</w:t>
      </w:r>
      <w:r>
        <w:rPr>
          <w:b/>
        </w:rPr>
        <w:t>i b</w:t>
      </w:r>
      <w:r>
        <w:rPr>
          <w:b/>
        </w:rPr>
        <w:t>ộ</w:t>
      </w:r>
      <w:r>
        <w:rPr>
          <w:b/>
        </w:rPr>
        <w:t xml:space="preserve"> thì nháy đúp chu</w:t>
      </w:r>
      <w:r>
        <w:rPr>
          <w:b/>
        </w:rPr>
        <w:t>ộ</w:t>
      </w:r>
      <w:r>
        <w:rPr>
          <w:b/>
        </w:rPr>
        <w:t>t vào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>ng có tên là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E34A4B0" w14:textId="77777777">
        <w:tc>
          <w:tcPr>
            <w:tcW w:w="2520" w:type="dxa"/>
          </w:tcPr>
          <w:p w14:paraId="67983ABC" w14:textId="77777777" w:rsidR="00120A49" w:rsidRDefault="007466B6" w:rsidP="00E9082E">
            <w:pPr>
              <w:spacing w:after="40" w:line="240" w:lineRule="auto"/>
            </w:pPr>
            <w:r>
              <w:t>A. Sharing</w:t>
            </w:r>
          </w:p>
        </w:tc>
        <w:tc>
          <w:tcPr>
            <w:tcW w:w="2520" w:type="dxa"/>
          </w:tcPr>
          <w:p w14:paraId="561238CE" w14:textId="77777777" w:rsidR="00120A49" w:rsidRDefault="007466B6" w:rsidP="00E9082E">
            <w:pPr>
              <w:spacing w:after="40" w:line="240" w:lineRule="auto"/>
            </w:pPr>
            <w:r>
              <w:t>B. Network</w:t>
            </w:r>
          </w:p>
        </w:tc>
        <w:tc>
          <w:tcPr>
            <w:tcW w:w="2520" w:type="dxa"/>
          </w:tcPr>
          <w:p w14:paraId="141A1001" w14:textId="77777777" w:rsidR="00120A49" w:rsidRDefault="007466B6" w:rsidP="00E9082E">
            <w:pPr>
              <w:spacing w:after="40" w:line="240" w:lineRule="auto"/>
            </w:pPr>
            <w:r>
              <w:t>C. User's profile</w:t>
            </w:r>
          </w:p>
        </w:tc>
        <w:tc>
          <w:tcPr>
            <w:tcW w:w="2520" w:type="dxa"/>
          </w:tcPr>
          <w:p w14:paraId="46E4AFAF" w14:textId="77777777" w:rsidR="00120A49" w:rsidRDefault="007466B6" w:rsidP="00E9082E">
            <w:pPr>
              <w:spacing w:after="40" w:line="240" w:lineRule="auto"/>
            </w:pPr>
            <w:r>
              <w:t>D. This PC</w:t>
            </w:r>
          </w:p>
        </w:tc>
      </w:tr>
      <w:tr w:rsidR="0064183D" w14:paraId="2B3DF2E9" w14:textId="77777777">
        <w:tc>
          <w:tcPr>
            <w:tcW w:w="2520" w:type="dxa"/>
          </w:tcPr>
          <w:p w14:paraId="099E6375" w14:textId="25C9F036" w:rsidR="0064183D" w:rsidRDefault="0064183D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2520" w:type="dxa"/>
          </w:tcPr>
          <w:p w14:paraId="1C5A3322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4B685899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D1BB6BA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549EE52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225: Hành đ</w:t>
      </w:r>
      <w:r>
        <w:rPr>
          <w:b/>
        </w:rPr>
        <w:t>ộ</w:t>
      </w:r>
      <w:r>
        <w:rPr>
          <w:b/>
        </w:rPr>
        <w:t>ng nào sau đây không đ</w:t>
      </w:r>
      <w:r>
        <w:rPr>
          <w:b/>
        </w:rPr>
        <w:t>ả</w:t>
      </w:r>
      <w:r>
        <w:rPr>
          <w:b/>
        </w:rPr>
        <w:t>m b</w:t>
      </w:r>
      <w:r>
        <w:rPr>
          <w:b/>
        </w:rPr>
        <w:t>ả</w:t>
      </w:r>
      <w:r>
        <w:rPr>
          <w:b/>
        </w:rPr>
        <w:t xml:space="preserve">o </w:t>
      </w:r>
      <w:proofErr w:type="gramStart"/>
      <w:r>
        <w:rPr>
          <w:b/>
        </w:rPr>
        <w:t>an</w:t>
      </w:r>
      <w:proofErr w:type="gramEnd"/>
      <w:r>
        <w:rPr>
          <w:b/>
        </w:rPr>
        <w:t xml:space="preserve"> toàn khi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máy tính?</w:t>
      </w:r>
    </w:p>
    <w:p w14:paraId="6EC9F49D" w14:textId="77777777" w:rsidR="00120A49" w:rsidRDefault="007466B6" w:rsidP="00E9082E">
      <w:pPr>
        <w:spacing w:after="40" w:line="240" w:lineRule="auto"/>
        <w:ind w:left="360"/>
      </w:pPr>
      <w:r>
        <w:t xml:space="preserve">A. </w:t>
      </w:r>
      <w:r>
        <w:t>C</w:t>
      </w:r>
      <w:r>
        <w:t>ắ</w:t>
      </w:r>
      <w:r>
        <w:t>m rút các thi</w:t>
      </w:r>
      <w:r>
        <w:t>ế</w:t>
      </w:r>
      <w:r>
        <w:t>t b</w:t>
      </w:r>
      <w:r>
        <w:t>ị</w:t>
      </w:r>
      <w:r>
        <w:t xml:space="preserve"> input/output (chu</w:t>
      </w:r>
      <w:r>
        <w:t>ộ</w:t>
      </w:r>
      <w:r>
        <w:t>t, bàn phím) khi máy ho</w:t>
      </w:r>
      <w:r>
        <w:t>ạ</w:t>
      </w:r>
      <w:r>
        <w:t>t đ</w:t>
      </w:r>
      <w:r>
        <w:t>ộ</w:t>
      </w:r>
      <w:r>
        <w:t>ng</w:t>
      </w:r>
    </w:p>
    <w:p w14:paraId="54BA1702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r>
        <w:t>Ấ</w:t>
      </w:r>
      <w:r>
        <w:t>n và gi</w:t>
      </w:r>
      <w:r>
        <w:t>ữ</w:t>
      </w:r>
      <w:r>
        <w:t xml:space="preserve"> nút ngu</w:t>
      </w:r>
      <w:r>
        <w:t>ồ</w:t>
      </w:r>
      <w:r>
        <w:t>n khi mu</w:t>
      </w:r>
      <w:r>
        <w:t>ố</w:t>
      </w:r>
      <w:r>
        <w:t>n t</w:t>
      </w:r>
      <w:r>
        <w:t>ắ</w:t>
      </w:r>
      <w:r>
        <w:t>t máy</w:t>
      </w:r>
    </w:p>
    <w:p w14:paraId="021177D4" w14:textId="77777777" w:rsidR="00120A49" w:rsidRDefault="007466B6" w:rsidP="00E9082E">
      <w:pPr>
        <w:spacing w:after="40" w:line="240" w:lineRule="auto"/>
        <w:ind w:left="360"/>
      </w:pPr>
      <w:r>
        <w:t>C. Rút dây ngu</w:t>
      </w:r>
      <w:r>
        <w:t>ồ</w:t>
      </w:r>
      <w:r>
        <w:t>n khi máy đang ho</w:t>
      </w:r>
      <w:r>
        <w:t>ạ</w:t>
      </w:r>
      <w:r>
        <w:t>t đ</w:t>
      </w:r>
      <w:r>
        <w:t>ộ</w:t>
      </w:r>
      <w:r>
        <w:t>ng</w:t>
      </w:r>
    </w:p>
    <w:p w14:paraId="732EBA28" w14:textId="77777777" w:rsidR="00120A49" w:rsidRDefault="007466B6" w:rsidP="00E9082E">
      <w:pPr>
        <w:spacing w:after="40" w:line="240" w:lineRule="auto"/>
        <w:ind w:left="360"/>
      </w:pPr>
      <w:r>
        <w:t>D. Tháo l</w:t>
      </w:r>
      <w:r>
        <w:t>ắ</w:t>
      </w:r>
      <w:r>
        <w:t>p máy tính khi máy v</w:t>
      </w:r>
      <w:r>
        <w:t>ẫ</w:t>
      </w:r>
      <w:r>
        <w:t>n còn trong tr</w:t>
      </w:r>
      <w:r>
        <w:t>ạ</w:t>
      </w:r>
      <w:r>
        <w:t>ng thái ho</w:t>
      </w:r>
      <w:r>
        <w:t>ạ</w:t>
      </w:r>
      <w:r>
        <w:t>t đ</w:t>
      </w:r>
      <w:r>
        <w:t>ộ</w:t>
      </w:r>
      <w:r>
        <w:t>ng</w:t>
      </w:r>
    </w:p>
    <w:p w14:paraId="5CCD933D" w14:textId="26C92C1B" w:rsidR="0064183D" w:rsidRDefault="0064183D" w:rsidP="00E9082E">
      <w:pPr>
        <w:spacing w:after="40" w:line="240" w:lineRule="auto"/>
        <w:ind w:left="360"/>
      </w:pPr>
      <w:r>
        <w:t>Đáp án: D</w:t>
      </w:r>
    </w:p>
    <w:p w14:paraId="62A88EF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226: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</w:t>
      </w:r>
      <w:r>
        <w:rPr>
          <w:b/>
        </w:rPr>
        <w:t>ows 10, đ</w:t>
      </w:r>
      <w:r>
        <w:rPr>
          <w:b/>
        </w:rPr>
        <w:t>ể</w:t>
      </w:r>
      <w:r>
        <w:rPr>
          <w:b/>
        </w:rPr>
        <w:t xml:space="preserve"> xoá m</w:t>
      </w:r>
      <w:r>
        <w:rPr>
          <w:b/>
        </w:rPr>
        <w:t>ộ</w:t>
      </w:r>
      <w:r>
        <w:rPr>
          <w:b/>
        </w:rPr>
        <w:t>t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>ng trên Desktop ta ch</w:t>
      </w:r>
      <w:r>
        <w:rPr>
          <w:b/>
        </w:rPr>
        <w:t>ọ</w:t>
      </w:r>
      <w:r>
        <w:rPr>
          <w:b/>
        </w:rPr>
        <w:t>n bi</w:t>
      </w:r>
      <w:r>
        <w:rPr>
          <w:b/>
        </w:rPr>
        <w:t>ể</w:t>
      </w:r>
      <w:r>
        <w:rPr>
          <w:b/>
        </w:rPr>
        <w:t>u tư</w:t>
      </w:r>
      <w:r>
        <w:rPr>
          <w:b/>
        </w:rPr>
        <w:t>ợ</w:t>
      </w:r>
      <w:r>
        <w:rPr>
          <w:b/>
        </w:rPr>
        <w:t>ng c</w:t>
      </w:r>
      <w:r>
        <w:rPr>
          <w:b/>
        </w:rPr>
        <w:t>ầ</w:t>
      </w:r>
      <w:r>
        <w:rPr>
          <w:b/>
        </w:rPr>
        <w:t>n xoá và:</w:t>
      </w:r>
    </w:p>
    <w:p w14:paraId="77806813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phím Delete</w:t>
      </w:r>
    </w:p>
    <w:p w14:paraId="14258768" w14:textId="77777777" w:rsidR="00120A49" w:rsidRDefault="007466B6" w:rsidP="00E9082E">
      <w:pPr>
        <w:spacing w:after="40" w:line="240" w:lineRule="auto"/>
        <w:ind w:left="360"/>
      </w:pPr>
      <w:r>
        <w:t>B. Nh</w:t>
      </w:r>
      <w:r>
        <w:t>ấ</w:t>
      </w:r>
      <w:r>
        <w:t>n ph</w:t>
      </w:r>
      <w:r>
        <w:t>ả</w:t>
      </w:r>
      <w:r>
        <w:t>i chu</w:t>
      </w:r>
      <w:r>
        <w:t>ộ</w:t>
      </w:r>
      <w:r>
        <w:t>t và ch</w:t>
      </w:r>
      <w:r>
        <w:t>ọ</w:t>
      </w:r>
      <w:r>
        <w:t>n Delete</w:t>
      </w:r>
    </w:p>
    <w:p w14:paraId="7EC866D6" w14:textId="77777777" w:rsidR="00120A49" w:rsidRDefault="007466B6" w:rsidP="00E9082E">
      <w:pPr>
        <w:spacing w:after="40" w:line="240" w:lineRule="auto"/>
        <w:ind w:left="360"/>
      </w:pPr>
      <w:r>
        <w:t>C. Kéo và th</w:t>
      </w:r>
      <w:r>
        <w:t>ả</w:t>
      </w:r>
      <w:r>
        <w:t xml:space="preserve"> bi</w:t>
      </w:r>
      <w:r>
        <w:t>ể</w:t>
      </w:r>
      <w:r>
        <w:t>u tư</w:t>
      </w:r>
      <w:r>
        <w:t>ợ</w:t>
      </w:r>
      <w:r>
        <w:t>ng đó vào Recycle Bin</w:t>
      </w:r>
    </w:p>
    <w:p w14:paraId="691E1993" w14:textId="77777777" w:rsidR="00120A49" w:rsidRDefault="007466B6" w:rsidP="00E9082E">
      <w:pPr>
        <w:spacing w:after="40" w:line="240" w:lineRule="auto"/>
        <w:ind w:left="360"/>
      </w:pPr>
      <w:r>
        <w:t>D. T</w:t>
      </w:r>
      <w:r>
        <w:t>ấ</w:t>
      </w:r>
      <w:r>
        <w:t>t c</w:t>
      </w:r>
      <w:r>
        <w:t>ả</w:t>
      </w:r>
      <w:r>
        <w:t xml:space="preserve"> các ý còn l</w:t>
      </w:r>
      <w:r>
        <w:t>ạ</w:t>
      </w:r>
      <w:r>
        <w:t>i đ</w:t>
      </w:r>
      <w:r>
        <w:t>ề</w:t>
      </w:r>
      <w:r>
        <w:t>u đúng</w:t>
      </w:r>
    </w:p>
    <w:p w14:paraId="3CAE51E5" w14:textId="1E0024A0" w:rsidR="0064183D" w:rsidRDefault="0064183D" w:rsidP="00E9082E">
      <w:pPr>
        <w:spacing w:after="40" w:line="240" w:lineRule="auto"/>
        <w:ind w:left="360"/>
      </w:pPr>
      <w:r>
        <w:t>Đáp án: D</w:t>
      </w:r>
    </w:p>
    <w:p w14:paraId="42C803B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227: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c</w:t>
      </w:r>
      <w:r>
        <w:rPr>
          <w:b/>
        </w:rPr>
        <w:t>h</w:t>
      </w:r>
      <w:r>
        <w:rPr>
          <w:b/>
        </w:rPr>
        <w:t>ứ</w:t>
      </w:r>
      <w:r>
        <w:rPr>
          <w:b/>
        </w:rPr>
        <w:t>c năng nào cho phép t</w:t>
      </w:r>
      <w:r>
        <w:rPr>
          <w:b/>
        </w:rPr>
        <w:t>ạ</w:t>
      </w:r>
      <w:r>
        <w:rPr>
          <w:b/>
        </w:rPr>
        <w:t>o các tài kho</w:t>
      </w:r>
      <w:r>
        <w:rPr>
          <w:b/>
        </w:rPr>
        <w:t>ả</w:t>
      </w:r>
      <w:r>
        <w:rPr>
          <w:b/>
        </w:rPr>
        <w:t>n đ</w:t>
      </w:r>
      <w:r>
        <w:rPr>
          <w:b/>
        </w:rPr>
        <w:t>ể</w:t>
      </w:r>
      <w:r>
        <w:rPr>
          <w:b/>
        </w:rPr>
        <w:t xml:space="preserve"> truy c</w:t>
      </w:r>
      <w:r>
        <w:rPr>
          <w:b/>
        </w:rPr>
        <w:t>ậ</w:t>
      </w:r>
      <w:r>
        <w:rPr>
          <w:b/>
        </w:rPr>
        <w:t>p vào máy tính?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B37DF50" w14:textId="77777777">
        <w:tc>
          <w:tcPr>
            <w:tcW w:w="5040" w:type="dxa"/>
          </w:tcPr>
          <w:p w14:paraId="0E43E2EC" w14:textId="77777777" w:rsidR="00120A49" w:rsidRDefault="007466B6" w:rsidP="00E9082E">
            <w:pPr>
              <w:spacing w:after="40" w:line="240" w:lineRule="auto"/>
            </w:pPr>
            <w:r>
              <w:t>A. User Accounts</w:t>
            </w:r>
          </w:p>
        </w:tc>
        <w:tc>
          <w:tcPr>
            <w:tcW w:w="5040" w:type="dxa"/>
          </w:tcPr>
          <w:p w14:paraId="5D651DDF" w14:textId="77777777" w:rsidR="00120A49" w:rsidRDefault="007466B6" w:rsidP="00E9082E">
            <w:pPr>
              <w:spacing w:after="40" w:line="240" w:lineRule="auto"/>
            </w:pPr>
            <w:r>
              <w:t>B. Desktop</w:t>
            </w:r>
          </w:p>
        </w:tc>
      </w:tr>
      <w:tr w:rsidR="00120A49" w14:paraId="0A399042" w14:textId="77777777">
        <w:tc>
          <w:tcPr>
            <w:tcW w:w="5040" w:type="dxa"/>
          </w:tcPr>
          <w:p w14:paraId="797EB7BB" w14:textId="77777777" w:rsidR="00120A49" w:rsidRDefault="007466B6" w:rsidP="00E9082E">
            <w:pPr>
              <w:spacing w:after="40" w:line="240" w:lineRule="auto"/>
            </w:pPr>
            <w:r>
              <w:t>C. Multimedia</w:t>
            </w:r>
          </w:p>
        </w:tc>
        <w:tc>
          <w:tcPr>
            <w:tcW w:w="5040" w:type="dxa"/>
          </w:tcPr>
          <w:p w14:paraId="0D5B7F91" w14:textId="77777777" w:rsidR="00120A49" w:rsidRDefault="007466B6" w:rsidP="00E9082E">
            <w:pPr>
              <w:spacing w:after="40" w:line="240" w:lineRule="auto"/>
            </w:pPr>
            <w:r>
              <w:t>D. Windows Explorer</w:t>
            </w:r>
          </w:p>
        </w:tc>
      </w:tr>
      <w:tr w:rsidR="0064183D" w14:paraId="7C936769" w14:textId="77777777">
        <w:tc>
          <w:tcPr>
            <w:tcW w:w="5040" w:type="dxa"/>
          </w:tcPr>
          <w:p w14:paraId="104C7A97" w14:textId="43755C6C" w:rsidR="0064183D" w:rsidRDefault="0064183D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6107A009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5D5FD86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228: T</w:t>
      </w:r>
      <w:r>
        <w:rPr>
          <w:b/>
        </w:rPr>
        <w:t>ệ</w:t>
      </w:r>
      <w:r>
        <w:rPr>
          <w:b/>
        </w:rPr>
        <w:t>p ho</w:t>
      </w:r>
      <w:r>
        <w:rPr>
          <w:b/>
        </w:rPr>
        <w:t>ặ</w:t>
      </w:r>
      <w:r>
        <w:rPr>
          <w:b/>
        </w:rPr>
        <w:t xml:space="preserve">c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có thu</w:t>
      </w:r>
      <w:r>
        <w:rPr>
          <w:b/>
        </w:rPr>
        <w:t>ộ</w:t>
      </w:r>
      <w:r>
        <w:rPr>
          <w:b/>
        </w:rPr>
        <w:t>c tính ch</w:t>
      </w:r>
      <w:r>
        <w:rPr>
          <w:b/>
        </w:rPr>
        <w:t>ỉ</w:t>
      </w:r>
      <w:r>
        <w:rPr>
          <w:b/>
        </w:rPr>
        <w:t xml:space="preserve"> đ</w:t>
      </w:r>
      <w:r>
        <w:rPr>
          <w:b/>
        </w:rPr>
        <w:t>ọ</w:t>
      </w:r>
      <w:r>
        <w:rPr>
          <w:b/>
        </w:rPr>
        <w:t>c là thu</w:t>
      </w:r>
      <w:r>
        <w:rPr>
          <w:b/>
        </w:rPr>
        <w:t>ộ</w:t>
      </w:r>
      <w:r>
        <w:rPr>
          <w:b/>
        </w:rPr>
        <w:t>c tính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29ABE334" w14:textId="77777777">
        <w:tc>
          <w:tcPr>
            <w:tcW w:w="2520" w:type="dxa"/>
          </w:tcPr>
          <w:p w14:paraId="40FD58CF" w14:textId="77777777" w:rsidR="00120A49" w:rsidRDefault="007466B6" w:rsidP="00E9082E">
            <w:pPr>
              <w:spacing w:after="40" w:line="240" w:lineRule="auto"/>
            </w:pPr>
            <w:r>
              <w:t>A. Read Only</w:t>
            </w:r>
          </w:p>
        </w:tc>
        <w:tc>
          <w:tcPr>
            <w:tcW w:w="2520" w:type="dxa"/>
          </w:tcPr>
          <w:p w14:paraId="5244C6EE" w14:textId="77777777" w:rsidR="00120A49" w:rsidRDefault="007466B6" w:rsidP="00E9082E">
            <w:pPr>
              <w:spacing w:after="40" w:line="240" w:lineRule="auto"/>
            </w:pPr>
            <w:r>
              <w:t>B. Hidden</w:t>
            </w:r>
          </w:p>
        </w:tc>
        <w:tc>
          <w:tcPr>
            <w:tcW w:w="2520" w:type="dxa"/>
          </w:tcPr>
          <w:p w14:paraId="3390681C" w14:textId="77777777" w:rsidR="00120A49" w:rsidRDefault="007466B6" w:rsidP="00E9082E">
            <w:pPr>
              <w:spacing w:after="40" w:line="240" w:lineRule="auto"/>
            </w:pPr>
            <w:r>
              <w:t>C. Delete</w:t>
            </w:r>
          </w:p>
        </w:tc>
        <w:tc>
          <w:tcPr>
            <w:tcW w:w="2520" w:type="dxa"/>
          </w:tcPr>
          <w:p w14:paraId="45F6D73C" w14:textId="77777777" w:rsidR="00120A49" w:rsidRDefault="007466B6" w:rsidP="00E9082E">
            <w:pPr>
              <w:spacing w:after="40" w:line="240" w:lineRule="auto"/>
            </w:pPr>
            <w:r>
              <w:t>D. Modify</w:t>
            </w:r>
          </w:p>
        </w:tc>
      </w:tr>
      <w:tr w:rsidR="0064183D" w14:paraId="600CFFD2" w14:textId="77777777">
        <w:tc>
          <w:tcPr>
            <w:tcW w:w="2520" w:type="dxa"/>
          </w:tcPr>
          <w:p w14:paraId="309771DB" w14:textId="74B9E045" w:rsidR="0064183D" w:rsidRPr="0064183D" w:rsidRDefault="0064183D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3CF798B4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01AA096F" w14:textId="77777777" w:rsidR="0064183D" w:rsidRDefault="0064183D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338AB35" w14:textId="77777777" w:rsidR="0064183D" w:rsidRDefault="0064183D" w:rsidP="00E9082E">
            <w:pPr>
              <w:spacing w:after="40" w:line="240" w:lineRule="auto"/>
            </w:pPr>
          </w:p>
        </w:tc>
      </w:tr>
    </w:tbl>
    <w:p w14:paraId="4238038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229: B</w:t>
      </w:r>
      <w:r>
        <w:rPr>
          <w:b/>
        </w:rPr>
        <w:t>ạ</w:t>
      </w:r>
      <w:r>
        <w:rPr>
          <w:b/>
        </w:rPr>
        <w:t>n s</w:t>
      </w:r>
      <w:r>
        <w:rPr>
          <w:b/>
        </w:rPr>
        <w:t>ẽ</w:t>
      </w:r>
      <w:r>
        <w:rPr>
          <w:b/>
        </w:rPr>
        <w:t xml:space="preserve"> làm gì đ</w:t>
      </w:r>
      <w:r>
        <w:rPr>
          <w:b/>
        </w:rPr>
        <w:t>ể</w:t>
      </w:r>
      <w:r>
        <w:rPr>
          <w:b/>
        </w:rPr>
        <w:t xml:space="preserve"> di chuy</w:t>
      </w:r>
      <w:r>
        <w:rPr>
          <w:b/>
        </w:rPr>
        <w:t>ể</w:t>
      </w:r>
      <w:r>
        <w:rPr>
          <w:b/>
        </w:rPr>
        <w:t>n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 xml:space="preserve">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 trên Windows?</w:t>
      </w:r>
    </w:p>
    <w:p w14:paraId="79EC3060" w14:textId="77777777" w:rsidR="00120A49" w:rsidRDefault="007466B6" w:rsidP="00E9082E">
      <w:pPr>
        <w:spacing w:after="40" w:line="240" w:lineRule="auto"/>
        <w:ind w:left="360"/>
      </w:pPr>
      <w:r>
        <w:t>A. Kích vào b</w:t>
      </w:r>
      <w:r>
        <w:t>ấ</w:t>
      </w:r>
      <w:r>
        <w:t>t kì ch</w:t>
      </w:r>
      <w:r>
        <w:t>ỗ</w:t>
      </w:r>
      <w:r>
        <w:t xml:space="preserve"> nào trong c</w:t>
      </w:r>
      <w:r>
        <w:t>ử</w:t>
      </w:r>
      <w:r>
        <w:t>a s</w:t>
      </w:r>
      <w:r>
        <w:t>ổ</w:t>
      </w:r>
      <w:r>
        <w:t xml:space="preserve"> đ</w:t>
      </w:r>
      <w:r>
        <w:t>ể</w:t>
      </w:r>
      <w:r>
        <w:t xml:space="preserve"> di chuy</w:t>
      </w:r>
      <w:r>
        <w:t>ể</w:t>
      </w:r>
      <w:r>
        <w:t>n t</w:t>
      </w:r>
      <w:r>
        <w:t>ớ</w:t>
      </w:r>
      <w:r>
        <w:t>i v</w:t>
      </w:r>
      <w:r>
        <w:t>ị</w:t>
      </w:r>
      <w:r>
        <w:t xml:space="preserve"> trí m</w:t>
      </w:r>
      <w:r>
        <w:t>ớ</w:t>
      </w:r>
      <w:r>
        <w:t>i</w:t>
      </w:r>
    </w:p>
    <w:p w14:paraId="7508C703" w14:textId="77777777" w:rsidR="00120A49" w:rsidRDefault="007466B6" w:rsidP="00E9082E">
      <w:pPr>
        <w:spacing w:after="40" w:line="240" w:lineRule="auto"/>
        <w:ind w:left="360"/>
      </w:pPr>
      <w:r>
        <w:t>B. Kích và kéo bi</w:t>
      </w:r>
      <w:r>
        <w:t>ể</w:t>
      </w:r>
      <w:r>
        <w:t>u tư</w:t>
      </w:r>
      <w:r>
        <w:t>ợ</w:t>
      </w:r>
      <w:r>
        <w:t>ng Control đ</w:t>
      </w:r>
      <w:r>
        <w:t>ể</w:t>
      </w:r>
      <w:r>
        <w:t xml:space="preserve"> di chuy</w:t>
      </w:r>
      <w:r>
        <w:t>ể</w:t>
      </w:r>
      <w:r>
        <w:t>n t</w:t>
      </w:r>
      <w:r>
        <w:t>ớ</w:t>
      </w:r>
      <w:r>
        <w:t>i v</w:t>
      </w:r>
      <w:r>
        <w:t>ị</w:t>
      </w:r>
      <w:r>
        <w:t xml:space="preserve"> trí m</w:t>
      </w:r>
      <w:r>
        <w:t>ớ</w:t>
      </w:r>
      <w:r>
        <w:t>i</w:t>
      </w:r>
    </w:p>
    <w:p w14:paraId="6CC7ACE8" w14:textId="77777777" w:rsidR="00120A49" w:rsidRDefault="007466B6" w:rsidP="00E9082E">
      <w:pPr>
        <w:spacing w:after="40" w:line="240" w:lineRule="auto"/>
        <w:ind w:left="360"/>
      </w:pPr>
      <w:r>
        <w:t>C. Kích và kéo thanh tiêu đ</w:t>
      </w:r>
      <w:r>
        <w:t>ề</w:t>
      </w:r>
      <w:r>
        <w:t xml:space="preserve"> đ</w:t>
      </w:r>
      <w:r>
        <w:t>ể</w:t>
      </w:r>
      <w:r>
        <w:t xml:space="preserve"> di chuy</w:t>
      </w:r>
      <w:r>
        <w:t>ể</w:t>
      </w:r>
      <w:r>
        <w:t>n t</w:t>
      </w:r>
      <w:r>
        <w:t>ớ</w:t>
      </w:r>
      <w:r>
        <w:t>i v</w:t>
      </w:r>
      <w:r>
        <w:t>ị</w:t>
      </w:r>
      <w:r>
        <w:t xml:space="preserve"> </w:t>
      </w:r>
      <w:r>
        <w:t>trí m</w:t>
      </w:r>
      <w:r>
        <w:t>ớ</w:t>
      </w:r>
      <w:r>
        <w:t>i</w:t>
      </w:r>
    </w:p>
    <w:p w14:paraId="434132FF" w14:textId="77777777" w:rsidR="00120A49" w:rsidRDefault="007466B6" w:rsidP="00E9082E">
      <w:pPr>
        <w:spacing w:after="40" w:line="240" w:lineRule="auto"/>
        <w:ind w:left="360"/>
      </w:pPr>
      <w:r>
        <w:t>D. Kích vào nút Restore Down</w:t>
      </w:r>
    </w:p>
    <w:p w14:paraId="65EA108F" w14:textId="0C5508BF" w:rsidR="0064183D" w:rsidRDefault="0064183D" w:rsidP="00E9082E">
      <w:pPr>
        <w:spacing w:after="40" w:line="240" w:lineRule="auto"/>
        <w:ind w:left="360"/>
      </w:pPr>
      <w:r>
        <w:t>Đáp án: C</w:t>
      </w:r>
    </w:p>
    <w:p w14:paraId="374E3E1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230: Đ</w:t>
      </w:r>
      <w:r>
        <w:rPr>
          <w:b/>
        </w:rPr>
        <w:t>ộ</w:t>
      </w:r>
      <w:r>
        <w:rPr>
          <w:b/>
        </w:rPr>
        <w:t xml:space="preserve"> phân gi</w:t>
      </w:r>
      <w:r>
        <w:rPr>
          <w:b/>
        </w:rPr>
        <w:t>ả</w:t>
      </w:r>
      <w:r>
        <w:rPr>
          <w:b/>
        </w:rPr>
        <w:t>i màn hình (Resolution) trên màn hình th</w:t>
      </w:r>
      <w:r>
        <w:rPr>
          <w:b/>
        </w:rPr>
        <w:t>ể</w:t>
      </w:r>
      <w:r>
        <w:rPr>
          <w:b/>
        </w:rPr>
        <w:t xml:space="preserve"> hi</w:t>
      </w:r>
      <w:r>
        <w:rPr>
          <w:b/>
        </w:rPr>
        <w:t>ệ</w:t>
      </w:r>
      <w:r>
        <w:rPr>
          <w:b/>
        </w:rPr>
        <w:t>n đi</w:t>
      </w:r>
      <w:r>
        <w:rPr>
          <w:b/>
        </w:rPr>
        <w:t>ề</w:t>
      </w:r>
      <w:r>
        <w:rPr>
          <w:b/>
        </w:rPr>
        <w:t>u gì?</w:t>
      </w:r>
    </w:p>
    <w:p w14:paraId="4FB025C9" w14:textId="0EA3318C" w:rsidR="00120A49" w:rsidRDefault="007466B6" w:rsidP="00E9082E">
      <w:pPr>
        <w:spacing w:after="40" w:line="240" w:lineRule="auto"/>
        <w:ind w:left="360"/>
      </w:pPr>
      <w:r>
        <w:t>A. S</w:t>
      </w:r>
      <w:r>
        <w:t>ố</w:t>
      </w:r>
      <w:r>
        <w:t xml:space="preserve"> đi</w:t>
      </w:r>
      <w:r>
        <w:t>ể</w:t>
      </w:r>
      <w:r>
        <w:t xml:space="preserve">m </w:t>
      </w:r>
      <w:r>
        <w:t>ả</w:t>
      </w:r>
      <w:r>
        <w:t>nh</w:t>
      </w:r>
      <w:r w:rsidR="0064183D">
        <w:t xml:space="preserve"> (Pixel)</w:t>
      </w:r>
      <w:r>
        <w:t xml:space="preserve"> mà màn hình có th</w:t>
      </w:r>
      <w:r>
        <w:t>ể</w:t>
      </w:r>
      <w:r>
        <w:t xml:space="preserve"> hi</w:t>
      </w:r>
      <w:r>
        <w:t>ể</w:t>
      </w:r>
      <w:r>
        <w:t>n th</w:t>
      </w:r>
      <w:r>
        <w:t>ị</w:t>
      </w:r>
    </w:p>
    <w:p w14:paraId="33A6636A" w14:textId="77777777" w:rsidR="00120A49" w:rsidRDefault="007466B6" w:rsidP="00E9082E">
      <w:pPr>
        <w:spacing w:after="40" w:line="240" w:lineRule="auto"/>
        <w:ind w:left="360"/>
      </w:pPr>
      <w:r>
        <w:t>B. Màu s</w:t>
      </w:r>
      <w:r>
        <w:t>ắ</w:t>
      </w:r>
      <w:r>
        <w:t>c mà màn hình hi</w:t>
      </w:r>
      <w:r>
        <w:t>ể</w:t>
      </w:r>
      <w:r>
        <w:t>n th</w:t>
      </w:r>
      <w:r>
        <w:t>ị</w:t>
      </w:r>
    </w:p>
    <w:p w14:paraId="1140B9B8" w14:textId="77777777" w:rsidR="00120A49" w:rsidRDefault="007466B6" w:rsidP="00E9082E">
      <w:pPr>
        <w:spacing w:after="40" w:line="240" w:lineRule="auto"/>
        <w:ind w:left="360"/>
      </w:pPr>
      <w:r>
        <w:t>C. Màn hình n</w:t>
      </w:r>
      <w:r>
        <w:t>ề</w:t>
      </w:r>
      <w:r>
        <w:t>n c</w:t>
      </w:r>
      <w:r>
        <w:t>ủ</w:t>
      </w:r>
      <w:r>
        <w:t>a màn hình hi</w:t>
      </w:r>
      <w:r>
        <w:t>ể</w:t>
      </w:r>
      <w:r>
        <w:t>n th</w:t>
      </w:r>
      <w:r>
        <w:t>ị</w:t>
      </w:r>
    </w:p>
    <w:p w14:paraId="7B218402" w14:textId="77777777" w:rsidR="00120A49" w:rsidRDefault="007466B6" w:rsidP="00E9082E">
      <w:pPr>
        <w:spacing w:after="40" w:line="240" w:lineRule="auto"/>
        <w:ind w:left="360"/>
      </w:pPr>
      <w:r>
        <w:t>D. M</w:t>
      </w:r>
      <w:r>
        <w:t>ứ</w:t>
      </w:r>
      <w:r>
        <w:t xml:space="preserve">c sáng </w:t>
      </w:r>
      <w:r>
        <w:t>mà hình có th</w:t>
      </w:r>
      <w:r>
        <w:t>ể</w:t>
      </w:r>
      <w:r>
        <w:t xml:space="preserve"> hi</w:t>
      </w:r>
      <w:r>
        <w:t>ể</w:t>
      </w:r>
      <w:r>
        <w:t>n th</w:t>
      </w:r>
      <w:r>
        <w:t>ị</w:t>
      </w:r>
    </w:p>
    <w:p w14:paraId="012A44E1" w14:textId="39356D30" w:rsidR="0064183D" w:rsidRDefault="0064183D" w:rsidP="00E9082E">
      <w:pPr>
        <w:spacing w:after="40" w:line="240" w:lineRule="auto"/>
        <w:ind w:left="360"/>
      </w:pPr>
      <w:r>
        <w:t>Đáp án: A</w:t>
      </w:r>
    </w:p>
    <w:p w14:paraId="4FD23B7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 xml:space="preserve">Câu 231: Tên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c</w:t>
      </w:r>
      <w:r>
        <w:rPr>
          <w:b/>
        </w:rPr>
        <w:t>ầ</w:t>
      </w:r>
      <w:r>
        <w:rPr>
          <w:b/>
        </w:rPr>
        <w:t>n tho</w:t>
      </w:r>
      <w:r>
        <w:rPr>
          <w:b/>
        </w:rPr>
        <w:t>ả</w:t>
      </w:r>
      <w:r>
        <w:rPr>
          <w:b/>
        </w:rPr>
        <w:t xml:space="preserve"> mãn đi</w:t>
      </w:r>
      <w:r>
        <w:rPr>
          <w:b/>
        </w:rPr>
        <w:t>ề</w:t>
      </w:r>
      <w:r>
        <w:rPr>
          <w:b/>
        </w:rPr>
        <w:t>u ki</w:t>
      </w:r>
      <w:r>
        <w:rPr>
          <w:b/>
        </w:rPr>
        <w:t>ệ</w:t>
      </w:r>
      <w:r>
        <w:rPr>
          <w:b/>
        </w:rPr>
        <w:t>n nào sau đây?</w:t>
      </w:r>
    </w:p>
    <w:p w14:paraId="4F3FE5B9" w14:textId="77777777" w:rsidR="00120A49" w:rsidRDefault="007466B6" w:rsidP="00E9082E">
      <w:pPr>
        <w:spacing w:after="40" w:line="240" w:lineRule="auto"/>
        <w:ind w:left="360"/>
      </w:pPr>
      <w:r>
        <w:t>A. T</w:t>
      </w:r>
      <w:r>
        <w:t>ố</w:t>
      </w:r>
      <w:r>
        <w:t>i đa 255 ký t</w:t>
      </w:r>
      <w:r>
        <w:t>ự</w:t>
      </w:r>
      <w:r>
        <w:t>, không ch</w:t>
      </w:r>
      <w:r>
        <w:t>ứ</w:t>
      </w:r>
      <w:r>
        <w:t>a các ký t</w:t>
      </w:r>
      <w:r>
        <w:t>ự</w:t>
      </w:r>
      <w:r>
        <w:t xml:space="preserve"> đ</w:t>
      </w:r>
      <w:r>
        <w:t>ặ</w:t>
      </w:r>
      <w:r>
        <w:t>c bi</w:t>
      </w:r>
      <w:r>
        <w:t>ệ</w:t>
      </w:r>
      <w:r>
        <w:t>t</w:t>
      </w:r>
    </w:p>
    <w:p w14:paraId="615CCB76" w14:textId="77777777" w:rsidR="00120A49" w:rsidRDefault="007466B6" w:rsidP="00E9082E">
      <w:pPr>
        <w:spacing w:after="40" w:line="240" w:lineRule="auto"/>
        <w:ind w:left="360"/>
      </w:pPr>
      <w:r>
        <w:t>B. T</w:t>
      </w:r>
      <w:r>
        <w:t>ố</w:t>
      </w:r>
      <w:r>
        <w:t>i đa 255 ký t</w:t>
      </w:r>
      <w:r>
        <w:t>ự</w:t>
      </w:r>
      <w:r>
        <w:t>, không b</w:t>
      </w:r>
      <w:r>
        <w:t>ắ</w:t>
      </w:r>
      <w:r>
        <w:t>t đ</w:t>
      </w:r>
      <w:r>
        <w:t>ầ</w:t>
      </w:r>
      <w:r>
        <w:t>u b</w:t>
      </w:r>
      <w:r>
        <w:t>ằ</w:t>
      </w:r>
      <w:r>
        <w:t>ng ch</w:t>
      </w:r>
      <w:r>
        <w:t>ữ</w:t>
      </w:r>
      <w:r>
        <w:t xml:space="preserve"> s</w:t>
      </w:r>
      <w:r>
        <w:t>ố</w:t>
      </w:r>
      <w:r>
        <w:t>, không ch</w:t>
      </w:r>
      <w:r>
        <w:t>ứ</w:t>
      </w:r>
      <w:r>
        <w:t>a kho</w:t>
      </w:r>
      <w:r>
        <w:t>ả</w:t>
      </w:r>
      <w:r>
        <w:t>ng tr</w:t>
      </w:r>
      <w:r>
        <w:t>ắ</w:t>
      </w:r>
      <w:r>
        <w:t>ng</w:t>
      </w:r>
    </w:p>
    <w:p w14:paraId="3FF6653A" w14:textId="77777777" w:rsidR="00120A49" w:rsidRDefault="007466B6" w:rsidP="00E9082E">
      <w:pPr>
        <w:spacing w:after="40" w:line="240" w:lineRule="auto"/>
        <w:ind w:left="360"/>
      </w:pPr>
      <w:r>
        <w:t>C. T</w:t>
      </w:r>
      <w:r>
        <w:t>ố</w:t>
      </w:r>
      <w:r>
        <w:t xml:space="preserve">i đa 8 ký </w:t>
      </w:r>
      <w:r>
        <w:t>t</w:t>
      </w:r>
      <w:r>
        <w:t>ự</w:t>
      </w:r>
      <w:r>
        <w:t>, không có kho</w:t>
      </w:r>
      <w:r>
        <w:t>ả</w:t>
      </w:r>
      <w:r>
        <w:t>ng tr</w:t>
      </w:r>
      <w:r>
        <w:t>ắ</w:t>
      </w:r>
      <w:r>
        <w:t>ng và các ký t</w:t>
      </w:r>
      <w:r>
        <w:t>ự</w:t>
      </w:r>
      <w:r>
        <w:t xml:space="preserve"> đ</w:t>
      </w:r>
      <w:r>
        <w:t>ặ</w:t>
      </w:r>
      <w:r>
        <w:t>c bi</w:t>
      </w:r>
      <w:r>
        <w:t>ệ</w:t>
      </w:r>
      <w:r>
        <w:t>t</w:t>
      </w:r>
    </w:p>
    <w:p w14:paraId="6A964978" w14:textId="77777777" w:rsidR="00120A49" w:rsidRDefault="007466B6" w:rsidP="00E9082E">
      <w:pPr>
        <w:spacing w:after="40" w:line="240" w:lineRule="auto"/>
        <w:ind w:left="360"/>
      </w:pPr>
      <w:r>
        <w:t>D. T</w:t>
      </w:r>
      <w:r>
        <w:t>ố</w:t>
      </w:r>
      <w:r>
        <w:t>i đa 8 ký t</w:t>
      </w:r>
      <w:r>
        <w:t>ự</w:t>
      </w:r>
      <w:r>
        <w:t>, không ch</w:t>
      </w:r>
      <w:r>
        <w:t>ứ</w:t>
      </w:r>
      <w:r>
        <w:t>a kí t</w:t>
      </w:r>
      <w:r>
        <w:t>ự</w:t>
      </w:r>
      <w:r>
        <w:t xml:space="preserve"> s</w:t>
      </w:r>
      <w:r>
        <w:t>ố</w:t>
      </w:r>
    </w:p>
    <w:p w14:paraId="1681D69A" w14:textId="7750DC2C" w:rsidR="0064183D" w:rsidRDefault="0064183D" w:rsidP="00E9082E">
      <w:pPr>
        <w:spacing w:after="40" w:line="240" w:lineRule="auto"/>
        <w:ind w:left="360"/>
      </w:pPr>
      <w:r>
        <w:t>Đáp án: A</w:t>
      </w:r>
    </w:p>
    <w:p w14:paraId="228D73E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232: Sau khi ch</w:t>
      </w:r>
      <w:r>
        <w:rPr>
          <w:b/>
        </w:rPr>
        <w:t>ọ</w:t>
      </w:r>
      <w:r>
        <w:rPr>
          <w:b/>
        </w:rPr>
        <w:t xml:space="preserve">n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c/t</w:t>
      </w:r>
      <w:r>
        <w:rPr>
          <w:b/>
        </w:rPr>
        <w:t>ệ</w:t>
      </w:r>
      <w:r>
        <w:rPr>
          <w:b/>
        </w:rPr>
        <w:t>p r</w:t>
      </w:r>
      <w:r>
        <w:rPr>
          <w:b/>
        </w:rPr>
        <w:t>ồ</w:t>
      </w:r>
      <w:r>
        <w:rPr>
          <w:b/>
        </w:rPr>
        <w:t xml:space="preserve">i 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Ctrl + X có tác d</w:t>
      </w:r>
      <w:r>
        <w:rPr>
          <w:b/>
        </w:rPr>
        <w:t>ụ</w:t>
      </w:r>
      <w:r>
        <w:rPr>
          <w:b/>
        </w:rPr>
        <w:t>ng gì?</w:t>
      </w:r>
    </w:p>
    <w:p w14:paraId="27A47A07" w14:textId="77777777" w:rsidR="00120A49" w:rsidRDefault="007466B6" w:rsidP="00E9082E">
      <w:pPr>
        <w:spacing w:after="40" w:line="240" w:lineRule="auto"/>
        <w:ind w:left="360"/>
      </w:pPr>
      <w:r>
        <w:t xml:space="preserve">A. Sao chép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c/t</w:t>
      </w:r>
      <w:r>
        <w:t>ệ</w:t>
      </w:r>
      <w:r>
        <w:t>p đư</w:t>
      </w:r>
      <w:r>
        <w:t>ợ</w:t>
      </w:r>
      <w:r>
        <w:t>c ch</w:t>
      </w:r>
      <w:r>
        <w:t>ọ</w:t>
      </w:r>
      <w:r>
        <w:t>n, và đưa vào b</w:t>
      </w:r>
      <w:r>
        <w:t>ộ</w:t>
      </w:r>
      <w:r>
        <w:t xml:space="preserve"> nh</w:t>
      </w:r>
      <w:r>
        <w:t>ớ</w:t>
      </w:r>
      <w:r>
        <w:t xml:space="preserve"> đ</w:t>
      </w:r>
      <w:r>
        <w:t>ệ</w:t>
      </w:r>
      <w:r>
        <w:t>m</w:t>
      </w:r>
    </w:p>
    <w:p w14:paraId="6BEA23D9" w14:textId="77777777" w:rsidR="00120A49" w:rsidRDefault="007466B6" w:rsidP="00E9082E">
      <w:pPr>
        <w:spacing w:after="40" w:line="240" w:lineRule="auto"/>
        <w:ind w:left="360"/>
      </w:pPr>
      <w:r>
        <w:t>B. Ph</w:t>
      </w:r>
      <w:r>
        <w:t>ụ</w:t>
      </w:r>
      <w:r>
        <w:t>c h</w:t>
      </w:r>
      <w:r>
        <w:t>ồ</w:t>
      </w:r>
      <w:r>
        <w:t>i l</w:t>
      </w:r>
      <w:r>
        <w:t>ạ</w:t>
      </w:r>
      <w:r>
        <w:t>i thao tác</w:t>
      </w:r>
      <w:r>
        <w:t xml:space="preserve"> trư</w:t>
      </w:r>
      <w:r>
        <w:t>ớ</w:t>
      </w:r>
      <w:r>
        <w:t>c đó</w:t>
      </w:r>
    </w:p>
    <w:p w14:paraId="106E3CB6" w14:textId="77777777" w:rsidR="00120A49" w:rsidRDefault="007466B6" w:rsidP="00E9082E">
      <w:pPr>
        <w:spacing w:after="40" w:line="240" w:lineRule="auto"/>
        <w:ind w:left="360"/>
      </w:pPr>
      <w:r>
        <w:t>C. Hi</w:t>
      </w:r>
      <w:r>
        <w:t>ể</w:t>
      </w:r>
      <w:r>
        <w:t>n th</w:t>
      </w:r>
      <w:r>
        <w:t>ị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c/t</w:t>
      </w:r>
      <w:r>
        <w:t>ệ</w:t>
      </w:r>
      <w:r>
        <w:t>p t</w:t>
      </w:r>
      <w:r>
        <w:t>ừ</w:t>
      </w:r>
      <w:r>
        <w:t xml:space="preserve"> b</w:t>
      </w:r>
      <w:r>
        <w:t>ộ</w:t>
      </w:r>
      <w:r>
        <w:t xml:space="preserve"> nh</w:t>
      </w:r>
      <w:r>
        <w:t>ớ</w:t>
      </w:r>
      <w:r>
        <w:t xml:space="preserve"> đ</w:t>
      </w:r>
      <w:r>
        <w:t>ệ</w:t>
      </w:r>
      <w:r>
        <w:t>m</w:t>
      </w:r>
    </w:p>
    <w:p w14:paraId="701BD5C6" w14:textId="745F236B" w:rsidR="00120A49" w:rsidRDefault="007466B6" w:rsidP="00E9082E">
      <w:pPr>
        <w:spacing w:after="40" w:line="240" w:lineRule="auto"/>
        <w:ind w:left="360"/>
      </w:pPr>
      <w:r>
        <w:t>D. Di chuy</w:t>
      </w:r>
      <w:r>
        <w:t>ể</w:t>
      </w:r>
      <w:r>
        <w:t>n</w:t>
      </w:r>
      <w:r w:rsidR="00346AD8">
        <w:t xml:space="preserve"> (Cắt)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c/t</w:t>
      </w:r>
      <w:r>
        <w:t>ệ</w:t>
      </w:r>
      <w:r>
        <w:t>p đư</w:t>
      </w:r>
      <w:r>
        <w:t>ợ</w:t>
      </w:r>
      <w:r>
        <w:t>c ch</w:t>
      </w:r>
      <w:r>
        <w:t>ọ</w:t>
      </w:r>
      <w:r>
        <w:t>n, và đưa vào b</w:t>
      </w:r>
      <w:r>
        <w:t>ộ</w:t>
      </w:r>
      <w:r>
        <w:t xml:space="preserve"> nh</w:t>
      </w:r>
      <w:r>
        <w:t>ớ</w:t>
      </w:r>
      <w:r>
        <w:t xml:space="preserve"> đ</w:t>
      </w:r>
      <w:r>
        <w:t>ệ</w:t>
      </w:r>
      <w:r>
        <w:t>m</w:t>
      </w:r>
    </w:p>
    <w:p w14:paraId="7CE5C5C9" w14:textId="284ED0F1" w:rsidR="00346AD8" w:rsidRPr="00346AD8" w:rsidRDefault="00346AD8" w:rsidP="00E9082E">
      <w:pPr>
        <w:spacing w:after="40" w:line="240" w:lineRule="auto"/>
        <w:ind w:left="360"/>
      </w:pPr>
      <w:r>
        <w:t>Đáp án: D</w:t>
      </w:r>
    </w:p>
    <w:p w14:paraId="76E50DF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233: Thu</w:t>
      </w:r>
      <w:r>
        <w:rPr>
          <w:b/>
        </w:rPr>
        <w:t>ộ</w:t>
      </w:r>
      <w:r>
        <w:rPr>
          <w:b/>
        </w:rPr>
        <w:t>c tính ch</w:t>
      </w:r>
      <w:r>
        <w:rPr>
          <w:b/>
        </w:rPr>
        <w:t>ỉ</w:t>
      </w:r>
      <w:r>
        <w:rPr>
          <w:b/>
        </w:rPr>
        <w:t xml:space="preserve"> đ</w:t>
      </w:r>
      <w:r>
        <w:rPr>
          <w:b/>
        </w:rPr>
        <w:t>ọ</w:t>
      </w:r>
      <w:r>
        <w:rPr>
          <w:b/>
        </w:rPr>
        <w:t>c c</w:t>
      </w:r>
      <w:r>
        <w:rPr>
          <w:b/>
        </w:rPr>
        <w:t>ủ</w:t>
      </w:r>
      <w:r>
        <w:rPr>
          <w:b/>
        </w:rPr>
        <w:t>a t</w:t>
      </w:r>
      <w:r>
        <w:rPr>
          <w:b/>
        </w:rPr>
        <w:t>ệ</w:t>
      </w:r>
      <w:r>
        <w:rPr>
          <w:b/>
        </w:rPr>
        <w:t>p (file) có ý nghĩa gì?</w:t>
      </w:r>
    </w:p>
    <w:p w14:paraId="4C5541C0" w14:textId="77777777" w:rsidR="00120A49" w:rsidRDefault="007466B6" w:rsidP="00E9082E">
      <w:pPr>
        <w:spacing w:after="40" w:line="240" w:lineRule="auto"/>
        <w:ind w:left="360"/>
      </w:pPr>
      <w:r>
        <w:t>A. Cho phép xem, s</w:t>
      </w:r>
      <w:r>
        <w:t>ử</w:t>
      </w:r>
      <w:r>
        <w:t>a, xóa n</w:t>
      </w:r>
      <w:r>
        <w:t>ộ</w:t>
      </w:r>
      <w:r>
        <w:t>i dung t</w:t>
      </w:r>
      <w:r>
        <w:t>ệ</w:t>
      </w:r>
      <w:r>
        <w:t>p đó</w:t>
      </w:r>
    </w:p>
    <w:p w14:paraId="7DC8432E" w14:textId="77777777" w:rsidR="00120A49" w:rsidRDefault="007466B6" w:rsidP="00E9082E">
      <w:pPr>
        <w:spacing w:after="40" w:line="240" w:lineRule="auto"/>
        <w:ind w:left="360"/>
      </w:pPr>
      <w:r>
        <w:t>B. Cho phép xem n</w:t>
      </w:r>
      <w:r>
        <w:t>ộ</w:t>
      </w:r>
      <w:r>
        <w:t>i dung t</w:t>
      </w:r>
      <w:r>
        <w:t>ệ</w:t>
      </w:r>
      <w:r>
        <w:t>p đó</w:t>
      </w:r>
    </w:p>
    <w:p w14:paraId="06C63327" w14:textId="77777777" w:rsidR="00120A49" w:rsidRDefault="007466B6" w:rsidP="00E9082E">
      <w:pPr>
        <w:spacing w:after="40" w:line="240" w:lineRule="auto"/>
        <w:ind w:left="360"/>
      </w:pPr>
      <w:r>
        <w:t>C.</w:t>
      </w:r>
      <w:r>
        <w:t xml:space="preserve"> Không cho phép sao chép t</w:t>
      </w:r>
      <w:r>
        <w:t>ệ</w:t>
      </w:r>
      <w:r>
        <w:t>p đó</w:t>
      </w:r>
    </w:p>
    <w:p w14:paraId="7CA500F5" w14:textId="77777777" w:rsidR="00120A49" w:rsidRDefault="007466B6" w:rsidP="00E9082E">
      <w:pPr>
        <w:spacing w:after="40" w:line="240" w:lineRule="auto"/>
        <w:ind w:left="360"/>
      </w:pPr>
      <w:r>
        <w:t>D. Xem đư</w:t>
      </w:r>
      <w:r>
        <w:t>ợ</w:t>
      </w:r>
      <w:r>
        <w:t>c n</w:t>
      </w:r>
      <w:r>
        <w:t>ộ</w:t>
      </w:r>
      <w:r>
        <w:t>i dung t</w:t>
      </w:r>
      <w:r>
        <w:t>ệ</w:t>
      </w:r>
      <w:r>
        <w:t>p, không cho phép ch</w:t>
      </w:r>
      <w:r>
        <w:t>ỉ</w:t>
      </w:r>
      <w:r>
        <w:t>nh s</w:t>
      </w:r>
      <w:r>
        <w:t>ử</w:t>
      </w:r>
      <w:r>
        <w:t>a</w:t>
      </w:r>
    </w:p>
    <w:p w14:paraId="43D33217" w14:textId="24D48BE6" w:rsidR="00346AD8" w:rsidRDefault="00346AD8" w:rsidP="00E9082E">
      <w:pPr>
        <w:spacing w:after="40" w:line="240" w:lineRule="auto"/>
        <w:ind w:left="360"/>
      </w:pPr>
      <w:r>
        <w:t>Đáp án: D</w:t>
      </w:r>
    </w:p>
    <w:p w14:paraId="6122B422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234: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Windows, máy tính đ</w:t>
      </w:r>
      <w:r>
        <w:rPr>
          <w:b/>
        </w:rPr>
        <w:t>ọ</w:t>
      </w:r>
      <w:r>
        <w:rPr>
          <w:b/>
        </w:rPr>
        <w:t>c d</w:t>
      </w:r>
      <w:r>
        <w:rPr>
          <w:b/>
        </w:rPr>
        <w:t>ữ</w:t>
      </w:r>
      <w:r>
        <w:rPr>
          <w:b/>
        </w:rPr>
        <w:t xml:space="preserve"> li</w:t>
      </w:r>
      <w:r>
        <w:rPr>
          <w:b/>
        </w:rPr>
        <w:t>ệ</w:t>
      </w:r>
      <w:r>
        <w:rPr>
          <w:b/>
        </w:rPr>
        <w:t>u nhanh nh</w:t>
      </w:r>
      <w:r>
        <w:rPr>
          <w:b/>
        </w:rPr>
        <w:t>ấ</w:t>
      </w:r>
      <w:r>
        <w:rPr>
          <w:b/>
        </w:rPr>
        <w:t>t t</w:t>
      </w:r>
      <w:r>
        <w:rPr>
          <w:b/>
        </w:rPr>
        <w:t>ừ</w:t>
      </w:r>
      <w:r>
        <w:rPr>
          <w:b/>
        </w:rPr>
        <w:t xml:space="preserve"> đâu trong các ngu</w:t>
      </w:r>
      <w:r>
        <w:rPr>
          <w:b/>
        </w:rPr>
        <w:t>ồ</w:t>
      </w:r>
      <w:r>
        <w:rPr>
          <w:b/>
        </w:rPr>
        <w:t>n sau?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2CFF331B" w14:textId="77777777">
        <w:tc>
          <w:tcPr>
            <w:tcW w:w="5040" w:type="dxa"/>
          </w:tcPr>
          <w:p w14:paraId="0B656362" w14:textId="77777777" w:rsidR="00120A49" w:rsidRDefault="007466B6" w:rsidP="00E9082E">
            <w:pPr>
              <w:spacing w:after="40" w:line="240" w:lineRule="auto"/>
            </w:pPr>
            <w:r>
              <w:t>A. Đĩa CD-ROM</w:t>
            </w:r>
          </w:p>
        </w:tc>
        <w:tc>
          <w:tcPr>
            <w:tcW w:w="5040" w:type="dxa"/>
          </w:tcPr>
          <w:p w14:paraId="4BA250B6" w14:textId="77777777" w:rsidR="00120A49" w:rsidRDefault="007466B6" w:rsidP="00E9082E">
            <w:pPr>
              <w:spacing w:after="40" w:line="240" w:lineRule="auto"/>
            </w:pPr>
            <w:r>
              <w:t>B. Đĩa c</w:t>
            </w:r>
            <w:r>
              <w:t>ứ</w:t>
            </w:r>
            <w:r>
              <w:t>ng</w:t>
            </w:r>
          </w:p>
        </w:tc>
      </w:tr>
      <w:tr w:rsidR="00120A49" w14:paraId="2214BBE7" w14:textId="77777777">
        <w:tc>
          <w:tcPr>
            <w:tcW w:w="5040" w:type="dxa"/>
          </w:tcPr>
          <w:p w14:paraId="5558563E" w14:textId="77777777" w:rsidR="00120A49" w:rsidRDefault="007466B6" w:rsidP="00E9082E">
            <w:pPr>
              <w:spacing w:after="40" w:line="240" w:lineRule="auto"/>
            </w:pPr>
            <w:r>
              <w:t>C. Đĩa m</w:t>
            </w:r>
            <w:r>
              <w:t>ề</w:t>
            </w:r>
            <w:r>
              <w:t>m</w:t>
            </w:r>
          </w:p>
        </w:tc>
        <w:tc>
          <w:tcPr>
            <w:tcW w:w="5040" w:type="dxa"/>
          </w:tcPr>
          <w:p w14:paraId="38F174A5" w14:textId="77777777" w:rsidR="00120A49" w:rsidRDefault="007466B6" w:rsidP="00E9082E">
            <w:pPr>
              <w:spacing w:after="40" w:line="240" w:lineRule="auto"/>
            </w:pPr>
            <w:r>
              <w:t>D. Qua m</w:t>
            </w:r>
            <w:r>
              <w:t>ạ</w:t>
            </w:r>
            <w:r>
              <w:t>ng internet</w:t>
            </w:r>
          </w:p>
        </w:tc>
      </w:tr>
      <w:tr w:rsidR="00346AD8" w14:paraId="00F2510F" w14:textId="77777777">
        <w:tc>
          <w:tcPr>
            <w:tcW w:w="5040" w:type="dxa"/>
          </w:tcPr>
          <w:p w14:paraId="6F1916C8" w14:textId="50CFF7E9" w:rsidR="00346AD8" w:rsidRDefault="00346AD8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308BDEE2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10795E3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235: Đ</w:t>
      </w:r>
      <w:r>
        <w:rPr>
          <w:b/>
        </w:rPr>
        <w:t>ể</w:t>
      </w:r>
      <w:r>
        <w:rPr>
          <w:b/>
        </w:rPr>
        <w:t xml:space="preserve"> tìm ki</w:t>
      </w:r>
      <w:r>
        <w:rPr>
          <w:b/>
        </w:rPr>
        <w:t>ế</w:t>
      </w:r>
      <w:r>
        <w:rPr>
          <w:b/>
        </w:rPr>
        <w:t>m m</w:t>
      </w:r>
      <w:r>
        <w:rPr>
          <w:b/>
        </w:rPr>
        <w:t>ộ</w:t>
      </w:r>
      <w:r>
        <w:rPr>
          <w:b/>
        </w:rPr>
        <w:t>t chương trình trên Windows 10,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1B2040E5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ở</w:t>
      </w:r>
      <w:r>
        <w:t xml:space="preserve"> chương trình Search trong </w:t>
      </w:r>
      <w:r>
        <w:t>ổ</w:t>
      </w:r>
      <w:r>
        <w:t xml:space="preserve"> System r</w:t>
      </w:r>
      <w:r>
        <w:t>ồ</w:t>
      </w:r>
      <w:r>
        <w:t>i gõ tên chương trình vào.</w:t>
      </w:r>
    </w:p>
    <w:p w14:paraId="3F664DA9" w14:textId="77777777" w:rsidR="00120A49" w:rsidRDefault="007466B6" w:rsidP="00E9082E">
      <w:pPr>
        <w:spacing w:after="40" w:line="240" w:lineRule="auto"/>
        <w:ind w:left="360"/>
      </w:pPr>
      <w:r>
        <w:t>B. Vào Start, gõ t</w:t>
      </w:r>
      <w:r>
        <w:t>ừ</w:t>
      </w:r>
      <w:r>
        <w:t xml:space="preserve"> khóa tìm ki</w:t>
      </w:r>
      <w:r>
        <w:t>ế</w:t>
      </w:r>
      <w:r>
        <w:t>m vào ô “Search Windows"</w:t>
      </w:r>
    </w:p>
    <w:p w14:paraId="52BE1646" w14:textId="77777777" w:rsidR="00120A49" w:rsidRDefault="007466B6" w:rsidP="00E9082E">
      <w:pPr>
        <w:spacing w:after="40" w:line="240" w:lineRule="auto"/>
        <w:ind w:left="360"/>
      </w:pPr>
      <w:r>
        <w:t>C. Vào control panel và ch</w:t>
      </w:r>
      <w:r>
        <w:t>ọ</w:t>
      </w:r>
      <w:r>
        <w:t>n chương trình</w:t>
      </w:r>
    </w:p>
    <w:p w14:paraId="61695903" w14:textId="77777777" w:rsidR="00120A49" w:rsidRDefault="007466B6" w:rsidP="00E9082E">
      <w:pPr>
        <w:spacing w:after="40" w:line="240" w:lineRule="auto"/>
        <w:ind w:left="360"/>
      </w:pPr>
      <w:r>
        <w:t>D. M</w:t>
      </w:r>
      <w:r>
        <w:t>ở</w:t>
      </w:r>
      <w:r>
        <w:t xml:space="preserve"> h</w:t>
      </w:r>
      <w:r>
        <w:t>ế</w:t>
      </w:r>
      <w:r>
        <w:t xml:space="preserve">t </w:t>
      </w:r>
      <w:r>
        <w:t>t</w:t>
      </w:r>
      <w:r>
        <w:t>ấ</w:t>
      </w:r>
      <w:r>
        <w:t>t c</w:t>
      </w:r>
      <w:r>
        <w:t>ả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trên màn hình Desktop và tìm b</w:t>
      </w:r>
      <w:r>
        <w:t>ằ</w:t>
      </w:r>
      <w:r>
        <w:t>ng m</w:t>
      </w:r>
      <w:r>
        <w:t>ắ</w:t>
      </w:r>
      <w:r>
        <w:t>t</w:t>
      </w:r>
    </w:p>
    <w:p w14:paraId="5A0CF482" w14:textId="4B3C50FE" w:rsidR="00346AD8" w:rsidRDefault="00346AD8" w:rsidP="00E9082E">
      <w:pPr>
        <w:spacing w:after="40" w:line="240" w:lineRule="auto"/>
        <w:ind w:left="360"/>
      </w:pPr>
      <w:r>
        <w:t>Đáp án: B</w:t>
      </w:r>
    </w:p>
    <w:p w14:paraId="2188C34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236: Đ</w:t>
      </w:r>
      <w:r>
        <w:rPr>
          <w:b/>
        </w:rPr>
        <w:t>ể</w:t>
      </w:r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>m tra thông tin dung lư</w:t>
      </w:r>
      <w:r>
        <w:rPr>
          <w:b/>
        </w:rPr>
        <w:t>ợ</w:t>
      </w:r>
      <w:r>
        <w:rPr>
          <w:b/>
        </w:rPr>
        <w:t>ng c</w:t>
      </w:r>
      <w:r>
        <w:rPr>
          <w:b/>
        </w:rPr>
        <w:t>ủ</w:t>
      </w:r>
      <w:r>
        <w:rPr>
          <w:b/>
        </w:rPr>
        <w:t>a m</w:t>
      </w:r>
      <w:r>
        <w:rPr>
          <w:b/>
        </w:rPr>
        <w:t>ộ</w:t>
      </w:r>
      <w:r>
        <w:rPr>
          <w:b/>
        </w:rPr>
        <w:t xml:space="preserve">t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 xml:space="preserve">c hay </w:t>
      </w:r>
      <w:r>
        <w:rPr>
          <w:b/>
        </w:rPr>
        <w:t>ổ</w:t>
      </w:r>
      <w:r>
        <w:rPr>
          <w:b/>
        </w:rPr>
        <w:t xml:space="preserve"> đĩa,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các thao tác nào?</w:t>
      </w:r>
    </w:p>
    <w:p w14:paraId="16B81F96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ở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 xml:space="preserve">c </w:t>
      </w:r>
      <w:r>
        <w:t>ổ</w:t>
      </w:r>
      <w:r>
        <w:t xml:space="preserve"> đĩa đó ra/Ch</w:t>
      </w:r>
      <w:r>
        <w:t>ọ</w:t>
      </w:r>
      <w:r>
        <w:t>n th</w:t>
      </w:r>
      <w:r>
        <w:t>ự</w:t>
      </w:r>
      <w:r>
        <w:t>c đơn File/Ch</w:t>
      </w:r>
      <w:r>
        <w:t>ọ</w:t>
      </w:r>
      <w:r>
        <w:t>n Properties</w:t>
      </w:r>
    </w:p>
    <w:p w14:paraId="30A07816" w14:textId="77777777" w:rsidR="00120A49" w:rsidRDefault="007466B6" w:rsidP="00E9082E">
      <w:pPr>
        <w:spacing w:after="40" w:line="240" w:lineRule="auto"/>
        <w:ind w:left="360"/>
      </w:pPr>
      <w:r>
        <w:t>B. Click chu</w:t>
      </w:r>
      <w:r>
        <w:t>ộ</w:t>
      </w:r>
      <w:r>
        <w:t>t ph</w:t>
      </w:r>
      <w:r>
        <w:t>ả</w:t>
      </w:r>
      <w:r>
        <w:t xml:space="preserve">i vào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c/</w:t>
      </w:r>
      <w:r>
        <w:t>ổ</w:t>
      </w:r>
      <w:r>
        <w:t xml:space="preserve"> đĩa/Ch</w:t>
      </w:r>
      <w:r>
        <w:t>ọ</w:t>
      </w:r>
      <w:r>
        <w:t>n Properties</w:t>
      </w:r>
    </w:p>
    <w:p w14:paraId="172BBF7C" w14:textId="77777777" w:rsidR="00120A49" w:rsidRDefault="007466B6" w:rsidP="00E9082E">
      <w:pPr>
        <w:spacing w:after="40" w:line="240" w:lineRule="auto"/>
        <w:ind w:left="360"/>
      </w:pPr>
      <w:r>
        <w:t>C. M</w:t>
      </w:r>
      <w:r>
        <w:t>ở</w:t>
      </w:r>
      <w:r>
        <w:t xml:space="preserve">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 xml:space="preserve">c </w:t>
      </w:r>
      <w:r>
        <w:t>ổ</w:t>
      </w:r>
      <w:r>
        <w:t xml:space="preserve"> đĩa đó ra/Ch</w:t>
      </w:r>
      <w:r>
        <w:t>ọ</w:t>
      </w:r>
      <w:r>
        <w:t>n th</w:t>
      </w:r>
      <w:r>
        <w:t>ự</w:t>
      </w:r>
      <w:r>
        <w:t>c đơn File/Ch</w:t>
      </w:r>
      <w:r>
        <w:t>ọ</w:t>
      </w:r>
      <w:r>
        <w:t>n Informations</w:t>
      </w:r>
    </w:p>
    <w:p w14:paraId="045DA336" w14:textId="77777777" w:rsidR="00120A49" w:rsidRDefault="007466B6" w:rsidP="00E9082E">
      <w:pPr>
        <w:spacing w:after="40" w:line="240" w:lineRule="auto"/>
        <w:ind w:left="360"/>
      </w:pPr>
      <w:r>
        <w:t>D. Click chu</w:t>
      </w:r>
      <w:r>
        <w:t>ộ</w:t>
      </w:r>
      <w:r>
        <w:t>t ph</w:t>
      </w:r>
      <w:r>
        <w:t>ả</w:t>
      </w:r>
      <w:r>
        <w:t xml:space="preserve">i vào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 xml:space="preserve">c </w:t>
      </w:r>
      <w:r>
        <w:t>ổ</w:t>
      </w:r>
      <w:r>
        <w:t xml:space="preserve"> đĩa/Ch</w:t>
      </w:r>
      <w:r>
        <w:t>ọ</w:t>
      </w:r>
      <w:r>
        <w:t>n Informations</w:t>
      </w:r>
    </w:p>
    <w:p w14:paraId="5751DE34" w14:textId="2D0089F1" w:rsidR="00346AD8" w:rsidRDefault="00346AD8" w:rsidP="00E9082E">
      <w:pPr>
        <w:spacing w:after="40" w:line="240" w:lineRule="auto"/>
        <w:ind w:left="360"/>
      </w:pPr>
      <w:r>
        <w:t>Đáp án: B</w:t>
      </w:r>
    </w:p>
    <w:p w14:paraId="174AF3B6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237: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m</w:t>
      </w:r>
      <w:r>
        <w:rPr>
          <w:b/>
        </w:rPr>
        <w:t>ặ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đ</w:t>
      </w:r>
      <w:r>
        <w:rPr>
          <w:b/>
        </w:rPr>
        <w:t>ể</w:t>
      </w:r>
      <w:r>
        <w:rPr>
          <w:b/>
        </w:rPr>
        <w:t xml:space="preserve"> tùy ch</w:t>
      </w:r>
      <w:r>
        <w:rPr>
          <w:b/>
        </w:rPr>
        <w:t>ỉ</w:t>
      </w:r>
      <w:r>
        <w:rPr>
          <w:b/>
        </w:rPr>
        <w:t>nh c</w:t>
      </w:r>
      <w:r>
        <w:rPr>
          <w:b/>
        </w:rPr>
        <w:t>ậ</w:t>
      </w:r>
      <w:r>
        <w:rPr>
          <w:b/>
        </w:rPr>
        <w:t>p nh</w:t>
      </w:r>
      <w:r>
        <w:rPr>
          <w:b/>
        </w:rPr>
        <w:t>ậ</w:t>
      </w:r>
      <w:r>
        <w:rPr>
          <w:b/>
        </w:rPr>
        <w:t>t c</w:t>
      </w:r>
      <w:r>
        <w:rPr>
          <w:b/>
        </w:rPr>
        <w:t>ủ</w:t>
      </w:r>
      <w:r>
        <w:rPr>
          <w:b/>
        </w:rPr>
        <w:t>a Windows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 xml:space="preserve">n thao tác </w:t>
      </w:r>
      <w:r>
        <w:rPr>
          <w:b/>
        </w:rPr>
        <w:t>nào?</w:t>
      </w:r>
    </w:p>
    <w:p w14:paraId="31743D39" w14:textId="77777777" w:rsidR="00120A49" w:rsidRDefault="007466B6" w:rsidP="00E9082E">
      <w:pPr>
        <w:spacing w:after="40" w:line="240" w:lineRule="auto"/>
        <w:ind w:left="360"/>
      </w:pPr>
      <w:r>
        <w:t>A. Vào Windows\Windows Update</w:t>
      </w:r>
    </w:p>
    <w:p w14:paraId="535D7EB6" w14:textId="77777777" w:rsidR="00120A49" w:rsidRDefault="007466B6" w:rsidP="00E9082E">
      <w:pPr>
        <w:spacing w:after="40" w:line="240" w:lineRule="auto"/>
        <w:ind w:left="360"/>
      </w:pPr>
      <w:r>
        <w:t>B. Vào Control Panel\Windows Update</w:t>
      </w:r>
    </w:p>
    <w:p w14:paraId="44D2DF23" w14:textId="77777777" w:rsidR="00120A49" w:rsidRDefault="007466B6" w:rsidP="00E9082E">
      <w:pPr>
        <w:spacing w:after="40" w:line="240" w:lineRule="auto"/>
        <w:ind w:left="360"/>
      </w:pPr>
      <w:r>
        <w:t>C. Vào Settings\Windows\Windows Update</w:t>
      </w:r>
    </w:p>
    <w:p w14:paraId="68C72571" w14:textId="77777777" w:rsidR="00120A49" w:rsidRDefault="007466B6" w:rsidP="00E9082E">
      <w:pPr>
        <w:spacing w:after="40" w:line="240" w:lineRule="auto"/>
        <w:ind w:left="360"/>
      </w:pPr>
      <w:r>
        <w:t>D. Vào Settings\Update &amp; Security\Windows Update</w:t>
      </w:r>
    </w:p>
    <w:p w14:paraId="2E40669E" w14:textId="7C060219" w:rsidR="00346AD8" w:rsidRDefault="00346AD8" w:rsidP="00E9082E">
      <w:pPr>
        <w:spacing w:after="40" w:line="240" w:lineRule="auto"/>
        <w:ind w:left="360"/>
      </w:pPr>
      <w:r>
        <w:t>Đáp án: D</w:t>
      </w:r>
    </w:p>
    <w:p w14:paraId="3AF45730" w14:textId="73DD0818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238: Mu</w:t>
      </w:r>
      <w:r w:rsidR="00346AD8">
        <w:rPr>
          <w:b/>
        </w:rPr>
        <w:t>ố</w:t>
      </w:r>
      <w:r>
        <w:rPr>
          <w:b/>
        </w:rPr>
        <w:t>n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ti</w:t>
      </w:r>
      <w:r>
        <w:rPr>
          <w:b/>
        </w:rPr>
        <w:t>ế</w:t>
      </w:r>
      <w:r>
        <w:rPr>
          <w:b/>
        </w:rPr>
        <w:t>ng Vi</w:t>
      </w:r>
      <w:r>
        <w:rPr>
          <w:b/>
        </w:rPr>
        <w:t>ệ</w:t>
      </w:r>
      <w:r>
        <w:rPr>
          <w:b/>
        </w:rPr>
        <w:t>t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font Times New Roman, b</w:t>
      </w:r>
      <w:r>
        <w:rPr>
          <w:b/>
        </w:rPr>
        <w:t>ạ</w:t>
      </w:r>
      <w:r>
        <w:rPr>
          <w:b/>
        </w:rPr>
        <w:t>n ph</w:t>
      </w:r>
      <w:r>
        <w:rPr>
          <w:b/>
        </w:rPr>
        <w:t>ả</w:t>
      </w:r>
      <w:r>
        <w:rPr>
          <w:b/>
        </w:rPr>
        <w:t>i ch</w:t>
      </w:r>
      <w:r>
        <w:rPr>
          <w:b/>
        </w:rPr>
        <w:t>ọ</w:t>
      </w:r>
      <w:r>
        <w:rPr>
          <w:b/>
        </w:rPr>
        <w:t xml:space="preserve">n </w:t>
      </w:r>
      <w:r>
        <w:rPr>
          <w:b/>
        </w:rPr>
        <w:t>b</w:t>
      </w:r>
      <w:r>
        <w:rPr>
          <w:b/>
        </w:rPr>
        <w:t>ả</w:t>
      </w:r>
      <w:r>
        <w:rPr>
          <w:b/>
        </w:rPr>
        <w:t>ng mã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1D2138F8" w14:textId="77777777">
        <w:tc>
          <w:tcPr>
            <w:tcW w:w="2520" w:type="dxa"/>
          </w:tcPr>
          <w:p w14:paraId="4AC19EEF" w14:textId="77777777" w:rsidR="00120A49" w:rsidRDefault="007466B6" w:rsidP="00E9082E">
            <w:pPr>
              <w:spacing w:after="40" w:line="240" w:lineRule="auto"/>
            </w:pPr>
            <w:r>
              <w:t>A. Vietware X</w:t>
            </w:r>
          </w:p>
        </w:tc>
        <w:tc>
          <w:tcPr>
            <w:tcW w:w="2520" w:type="dxa"/>
          </w:tcPr>
          <w:p w14:paraId="00FB1025" w14:textId="77777777" w:rsidR="00120A49" w:rsidRDefault="007466B6" w:rsidP="00E9082E">
            <w:pPr>
              <w:spacing w:after="40" w:line="240" w:lineRule="auto"/>
            </w:pPr>
            <w:r>
              <w:t>B. VNI Windows</w:t>
            </w:r>
          </w:p>
        </w:tc>
        <w:tc>
          <w:tcPr>
            <w:tcW w:w="2520" w:type="dxa"/>
          </w:tcPr>
          <w:p w14:paraId="3AA6FC56" w14:textId="77777777" w:rsidR="00120A49" w:rsidRDefault="007466B6" w:rsidP="00E9082E">
            <w:pPr>
              <w:spacing w:after="40" w:line="240" w:lineRule="auto"/>
            </w:pPr>
            <w:r>
              <w:t>C. Unicode</w:t>
            </w:r>
          </w:p>
        </w:tc>
        <w:tc>
          <w:tcPr>
            <w:tcW w:w="2520" w:type="dxa"/>
          </w:tcPr>
          <w:p w14:paraId="332B3F1E" w14:textId="77777777" w:rsidR="00120A49" w:rsidRDefault="007466B6" w:rsidP="00E9082E">
            <w:pPr>
              <w:spacing w:after="40" w:line="240" w:lineRule="auto"/>
            </w:pPr>
            <w:r>
              <w:t>D. TCVN3</w:t>
            </w:r>
          </w:p>
        </w:tc>
      </w:tr>
      <w:tr w:rsidR="00346AD8" w14:paraId="6EAB94AC" w14:textId="77777777">
        <w:tc>
          <w:tcPr>
            <w:tcW w:w="2520" w:type="dxa"/>
          </w:tcPr>
          <w:p w14:paraId="5949C214" w14:textId="018C7948" w:rsidR="00346AD8" w:rsidRDefault="00346AD8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7DA76575" w14:textId="77777777" w:rsidR="00346AD8" w:rsidRDefault="00346AD8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9EC44CC" w14:textId="77777777" w:rsidR="00346AD8" w:rsidRDefault="00346AD8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818135D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1E93381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239: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đ</w:t>
      </w:r>
      <w:r>
        <w:rPr>
          <w:b/>
        </w:rPr>
        <w:t>ể</w:t>
      </w:r>
      <w:r>
        <w:rPr>
          <w:b/>
        </w:rPr>
        <w:t xml:space="preserve"> s</w:t>
      </w:r>
      <w:r>
        <w:rPr>
          <w:b/>
        </w:rPr>
        <w:t>ử</w:t>
      </w:r>
      <w:r>
        <w:rPr>
          <w:b/>
        </w:rPr>
        <w:t>a l</w:t>
      </w:r>
      <w:r>
        <w:rPr>
          <w:b/>
        </w:rPr>
        <w:t>ạ</w:t>
      </w:r>
      <w:r>
        <w:rPr>
          <w:b/>
        </w:rPr>
        <w:t>i ngày/gi</w:t>
      </w:r>
      <w:r>
        <w:rPr>
          <w:b/>
        </w:rPr>
        <w:t>ờ</w:t>
      </w:r>
      <w:r>
        <w:rPr>
          <w:b/>
        </w:rPr>
        <w:t xml:space="preserve"> cho h</w:t>
      </w:r>
      <w:r>
        <w:rPr>
          <w:b/>
        </w:rPr>
        <w:t>ệ</w:t>
      </w:r>
      <w:r>
        <w:rPr>
          <w:b/>
        </w:rPr>
        <w:t xml:space="preserve"> th</w:t>
      </w:r>
      <w:r>
        <w:rPr>
          <w:b/>
        </w:rPr>
        <w:t>ố</w:t>
      </w:r>
      <w:r>
        <w:rPr>
          <w:b/>
        </w:rPr>
        <w:t>ng máy tính,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công c</w:t>
      </w:r>
      <w:r>
        <w:rPr>
          <w:b/>
        </w:rPr>
        <w:t>ụ</w:t>
      </w:r>
      <w:r>
        <w:rPr>
          <w:b/>
        </w:rPr>
        <w:t xml:space="preserve"> nào sau đây?</w:t>
      </w:r>
    </w:p>
    <w:p w14:paraId="10DCAF51" w14:textId="77777777" w:rsidR="00120A49" w:rsidRDefault="007466B6" w:rsidP="00E9082E">
      <w:pPr>
        <w:spacing w:after="40" w:line="240" w:lineRule="auto"/>
        <w:ind w:left="360"/>
      </w:pPr>
      <w:r>
        <w:t>A. Clock, Language, and Region trong c</w:t>
      </w:r>
      <w:r>
        <w:t>ử</w:t>
      </w:r>
      <w:r>
        <w:t>a s</w:t>
      </w:r>
      <w:r>
        <w:t>ổ</w:t>
      </w:r>
      <w:r>
        <w:t xml:space="preserve"> My Computer</w:t>
      </w:r>
    </w:p>
    <w:p w14:paraId="7D3E76C9" w14:textId="77777777" w:rsidR="00120A49" w:rsidRDefault="007466B6" w:rsidP="00E9082E">
      <w:pPr>
        <w:spacing w:after="40" w:line="240" w:lineRule="auto"/>
        <w:ind w:left="360"/>
      </w:pPr>
      <w:r>
        <w:t xml:space="preserve">B. </w:t>
      </w:r>
      <w:r>
        <w:t>Clock, Language, and Region trong c</w:t>
      </w:r>
      <w:r>
        <w:t>ử</w:t>
      </w:r>
      <w:r>
        <w:t>a s</w:t>
      </w:r>
      <w:r>
        <w:t>ổ</w:t>
      </w:r>
      <w:r>
        <w:t xml:space="preserve"> My Networking</w:t>
      </w:r>
    </w:p>
    <w:p w14:paraId="605FFE58" w14:textId="77777777" w:rsidR="00120A49" w:rsidRDefault="007466B6" w:rsidP="00E9082E">
      <w:pPr>
        <w:spacing w:after="40" w:line="240" w:lineRule="auto"/>
        <w:ind w:left="360"/>
      </w:pPr>
      <w:r>
        <w:t>C. Clock, Language, and Region trong c</w:t>
      </w:r>
      <w:r>
        <w:t>ử</w:t>
      </w:r>
      <w:r>
        <w:t>a s</w:t>
      </w:r>
      <w:r>
        <w:t>ổ</w:t>
      </w:r>
      <w:r>
        <w:t xml:space="preserve"> Internet Explorer</w:t>
      </w:r>
    </w:p>
    <w:p w14:paraId="5DAD6396" w14:textId="77777777" w:rsidR="00120A49" w:rsidRDefault="007466B6" w:rsidP="00E9082E">
      <w:pPr>
        <w:spacing w:after="40" w:line="240" w:lineRule="auto"/>
        <w:ind w:left="360"/>
      </w:pPr>
      <w:r>
        <w:lastRenderedPageBreak/>
        <w:t>D. Clock, Language, and Region trong c</w:t>
      </w:r>
      <w:r>
        <w:t>ử</w:t>
      </w:r>
      <w:r>
        <w:t>a s</w:t>
      </w:r>
      <w:r>
        <w:t>ổ</w:t>
      </w:r>
      <w:r>
        <w:t xml:space="preserve"> Control Panel</w:t>
      </w:r>
    </w:p>
    <w:p w14:paraId="245CB132" w14:textId="383DAECF" w:rsidR="00346AD8" w:rsidRDefault="00346AD8" w:rsidP="00E9082E">
      <w:pPr>
        <w:spacing w:after="40" w:line="240" w:lineRule="auto"/>
        <w:ind w:left="360"/>
      </w:pPr>
      <w:r>
        <w:t>Đáp án: D</w:t>
      </w:r>
    </w:p>
    <w:p w14:paraId="5FD267BA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240: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 xml:space="preserve">u hành Windows 10, cách nào sau đây sao chép </w:t>
      </w:r>
      <w:proofErr w:type="gramStart"/>
      <w:r>
        <w:rPr>
          <w:b/>
        </w:rPr>
        <w:t>thư</w:t>
      </w:r>
      <w:proofErr w:type="gramEnd"/>
      <w:r>
        <w:rPr>
          <w:b/>
        </w:rPr>
        <w:t xml:space="preserve"> </w:t>
      </w:r>
      <w:r>
        <w:rPr>
          <w:b/>
        </w:rPr>
        <w:t>m</w:t>
      </w:r>
      <w:r>
        <w:rPr>
          <w:b/>
        </w:rPr>
        <w:t>ụ</w:t>
      </w:r>
      <w:r>
        <w:rPr>
          <w:b/>
        </w:rPr>
        <w:t>c t</w:t>
      </w:r>
      <w:r>
        <w:rPr>
          <w:b/>
        </w:rPr>
        <w:t>ừ</w:t>
      </w:r>
      <w:r>
        <w:rPr>
          <w:b/>
        </w:rPr>
        <w:t xml:space="preserve"> v</w:t>
      </w:r>
      <w:r>
        <w:rPr>
          <w:b/>
        </w:rPr>
        <w:t>ị</w:t>
      </w:r>
      <w:r>
        <w:rPr>
          <w:b/>
        </w:rPr>
        <w:t xml:space="preserve"> trí này sang v</w:t>
      </w:r>
      <w:r>
        <w:rPr>
          <w:b/>
        </w:rPr>
        <w:t>ị</w:t>
      </w:r>
      <w:r>
        <w:rPr>
          <w:b/>
        </w:rPr>
        <w:t xml:space="preserve"> trí khác?</w:t>
      </w:r>
    </w:p>
    <w:p w14:paraId="25E23C8A" w14:textId="77777777" w:rsidR="00120A49" w:rsidRDefault="007466B6" w:rsidP="00E9082E">
      <w:pPr>
        <w:spacing w:after="40" w:line="240" w:lineRule="auto"/>
        <w:ind w:left="360"/>
      </w:pPr>
      <w:r>
        <w:t>A.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copy, t</w:t>
      </w:r>
      <w:r>
        <w:t>ớ</w:t>
      </w:r>
      <w:r>
        <w:t xml:space="preserve">i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c, đĩa m</w:t>
      </w:r>
      <w:r>
        <w:t>ớ</w:t>
      </w:r>
      <w:r>
        <w:t>i ch</w:t>
      </w:r>
      <w:r>
        <w:t>ọ</w:t>
      </w:r>
      <w:r>
        <w:t>n paste</w:t>
      </w:r>
    </w:p>
    <w:p w14:paraId="7339382C" w14:textId="77777777" w:rsidR="00120A49" w:rsidRDefault="007466B6" w:rsidP="00E9082E">
      <w:pPr>
        <w:spacing w:after="40" w:line="240" w:lineRule="auto"/>
        <w:ind w:left="360"/>
      </w:pPr>
      <w:r>
        <w:t>B. Không có cách nào</w:t>
      </w:r>
    </w:p>
    <w:p w14:paraId="752CD91B" w14:textId="77777777" w:rsidR="00120A49" w:rsidRDefault="007466B6" w:rsidP="00E9082E">
      <w:pPr>
        <w:spacing w:after="40" w:line="240" w:lineRule="auto"/>
        <w:ind w:left="360"/>
      </w:pPr>
      <w:r>
        <w:t>C. T</w:t>
      </w:r>
      <w:r>
        <w:t>ạ</w:t>
      </w:r>
      <w:r>
        <w:t xml:space="preserve">o 1 </w:t>
      </w:r>
      <w:proofErr w:type="gramStart"/>
      <w:r>
        <w:t>file</w:t>
      </w:r>
      <w:proofErr w:type="gramEnd"/>
      <w:r>
        <w:t xml:space="preserve"> shortcut </w:t>
      </w:r>
      <w:r>
        <w:t>ở</w:t>
      </w:r>
      <w:r>
        <w:t xml:space="preserve"> thư m</w:t>
      </w:r>
      <w:r>
        <w:t>ụ</w:t>
      </w:r>
      <w:r>
        <w:t xml:space="preserve">c, </w:t>
      </w:r>
      <w:r>
        <w:t>ổ</w:t>
      </w:r>
      <w:r>
        <w:t xml:space="preserve"> đĩa m</w:t>
      </w:r>
      <w:r>
        <w:t>ớ</w:t>
      </w:r>
      <w:r>
        <w:t>i và ch</w:t>
      </w:r>
      <w:r>
        <w:t>ọ</w:t>
      </w:r>
      <w:r>
        <w:t>n đư</w:t>
      </w:r>
      <w:r>
        <w:t>ờ</w:t>
      </w:r>
      <w:r>
        <w:t>ng d</w:t>
      </w:r>
      <w:r>
        <w:t>ẫ</w:t>
      </w:r>
      <w:r>
        <w:t>n t</w:t>
      </w:r>
      <w:r>
        <w:t>ớ</w:t>
      </w:r>
      <w:r>
        <w:t>i thư m</w:t>
      </w:r>
      <w:r>
        <w:t>ụ</w:t>
      </w:r>
      <w:r>
        <w:t>c</w:t>
      </w:r>
    </w:p>
    <w:p w14:paraId="5491DB04" w14:textId="77777777" w:rsidR="00120A49" w:rsidRDefault="007466B6" w:rsidP="00E9082E">
      <w:pPr>
        <w:spacing w:after="40" w:line="240" w:lineRule="auto"/>
        <w:ind w:left="360"/>
      </w:pPr>
      <w:r>
        <w:t>D. Ch</w:t>
      </w:r>
      <w:r>
        <w:t>ọ</w:t>
      </w:r>
      <w:r>
        <w:t xml:space="preserve">n </w:t>
      </w:r>
      <w:proofErr w:type="gramStart"/>
      <w:r>
        <w:t>thư</w:t>
      </w:r>
      <w:proofErr w:type="gramEnd"/>
      <w:r>
        <w:t xml:space="preserve"> m</w:t>
      </w:r>
      <w:r>
        <w:t>ụ</w:t>
      </w:r>
      <w:r>
        <w:t>c c</w:t>
      </w:r>
      <w:r>
        <w:t>ầ</w:t>
      </w:r>
      <w:r>
        <w:t>n sao chép, nh</w:t>
      </w:r>
      <w:r>
        <w:t>ấ</w:t>
      </w:r>
      <w:r>
        <w:t>n ctrl + x, t</w:t>
      </w:r>
      <w:r>
        <w:t>ớ</w:t>
      </w:r>
      <w:r>
        <w:t>i thư m</w:t>
      </w:r>
      <w:r>
        <w:t>ụ</w:t>
      </w:r>
      <w:r>
        <w:t xml:space="preserve">c, </w:t>
      </w:r>
      <w:r>
        <w:t>ổ</w:t>
      </w:r>
      <w:r>
        <w:t xml:space="preserve"> đĩa m</w:t>
      </w:r>
      <w:r>
        <w:t>ớ</w:t>
      </w:r>
      <w:r>
        <w:t>i,</w:t>
      </w:r>
      <w:r>
        <w:t xml:space="preserve"> nh</w:t>
      </w:r>
      <w:r>
        <w:t>ấ</w:t>
      </w:r>
      <w:r>
        <w:t>n ctrl + v</w:t>
      </w:r>
    </w:p>
    <w:p w14:paraId="01F04751" w14:textId="14C4E8C3" w:rsidR="00346AD8" w:rsidRDefault="00346AD8" w:rsidP="00E9082E">
      <w:pPr>
        <w:spacing w:after="40" w:line="240" w:lineRule="auto"/>
        <w:ind w:left="360"/>
      </w:pPr>
      <w:r>
        <w:t>Đáp án: A</w:t>
      </w:r>
    </w:p>
    <w:p w14:paraId="7A8C0C2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241: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ta có th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ạ</w:t>
      </w:r>
      <w:r>
        <w:rPr>
          <w:b/>
        </w:rPr>
        <w:t>y cùng lúc: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7E3F993" w14:textId="77777777">
        <w:tc>
          <w:tcPr>
            <w:tcW w:w="5040" w:type="dxa"/>
          </w:tcPr>
          <w:p w14:paraId="69BC37D8" w14:textId="77777777" w:rsidR="00120A49" w:rsidRDefault="007466B6" w:rsidP="00E9082E">
            <w:pPr>
              <w:spacing w:after="40" w:line="240" w:lineRule="auto"/>
            </w:pPr>
            <w:r>
              <w:t>A. Ch</w:t>
            </w:r>
            <w:r>
              <w:t>ỉ</w:t>
            </w:r>
            <w:r>
              <w:t xml:space="preserve"> 1 </w:t>
            </w:r>
            <w:r>
              <w:t>ứ</w:t>
            </w:r>
            <w:r>
              <w:t>ng d</w:t>
            </w:r>
            <w:r>
              <w:t>ụ</w:t>
            </w:r>
            <w:r>
              <w:t>ng</w:t>
            </w:r>
          </w:p>
        </w:tc>
        <w:tc>
          <w:tcPr>
            <w:tcW w:w="5040" w:type="dxa"/>
          </w:tcPr>
          <w:p w14:paraId="74B7527A" w14:textId="77777777" w:rsidR="00120A49" w:rsidRDefault="007466B6" w:rsidP="00E9082E">
            <w:pPr>
              <w:spacing w:after="40" w:line="240" w:lineRule="auto"/>
            </w:pPr>
            <w:r>
              <w:t>B. Nhi</w:t>
            </w:r>
            <w:r>
              <w:t>ề</w:t>
            </w:r>
            <w:r>
              <w:t xml:space="preserve">u </w:t>
            </w:r>
            <w:r>
              <w:t>ứ</w:t>
            </w:r>
            <w:r>
              <w:t>ng d</w:t>
            </w:r>
            <w:r>
              <w:t>ụ</w:t>
            </w:r>
            <w:r>
              <w:t>ng khác nhau</w:t>
            </w:r>
          </w:p>
        </w:tc>
      </w:tr>
      <w:tr w:rsidR="00120A49" w14:paraId="3AD4C87A" w14:textId="77777777">
        <w:tc>
          <w:tcPr>
            <w:tcW w:w="5040" w:type="dxa"/>
          </w:tcPr>
          <w:p w14:paraId="3FEA3B91" w14:textId="77777777" w:rsidR="00120A49" w:rsidRDefault="007466B6" w:rsidP="00E9082E">
            <w:pPr>
              <w:spacing w:after="40" w:line="240" w:lineRule="auto"/>
            </w:pPr>
            <w:r>
              <w:t>C. T</w:t>
            </w:r>
            <w:r>
              <w:t>ố</w:t>
            </w:r>
            <w:r>
              <w:t xml:space="preserve">i đa 15 </w:t>
            </w:r>
            <w:r>
              <w:t>ứ</w:t>
            </w:r>
            <w:r>
              <w:t>ng d</w:t>
            </w:r>
            <w:r>
              <w:t>ụ</w:t>
            </w:r>
            <w:r>
              <w:t>ng</w:t>
            </w:r>
          </w:p>
        </w:tc>
        <w:tc>
          <w:tcPr>
            <w:tcW w:w="5040" w:type="dxa"/>
          </w:tcPr>
          <w:p w14:paraId="17FC083D" w14:textId="77777777" w:rsidR="00120A49" w:rsidRDefault="007466B6" w:rsidP="00E9082E">
            <w:pPr>
              <w:spacing w:after="40" w:line="240" w:lineRule="auto"/>
            </w:pPr>
            <w:r>
              <w:t xml:space="preserve">D. Hai </w:t>
            </w:r>
            <w:r>
              <w:t>ứ</w:t>
            </w:r>
            <w:r>
              <w:t>ng d</w:t>
            </w:r>
            <w:r>
              <w:t>ụ</w:t>
            </w:r>
            <w:r>
              <w:t>ng khác nhau</w:t>
            </w:r>
          </w:p>
        </w:tc>
      </w:tr>
      <w:tr w:rsidR="00346AD8" w14:paraId="5FFC52D1" w14:textId="77777777">
        <w:tc>
          <w:tcPr>
            <w:tcW w:w="5040" w:type="dxa"/>
          </w:tcPr>
          <w:p w14:paraId="42B0C840" w14:textId="295E9C20" w:rsidR="00346AD8" w:rsidRDefault="00346AD8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12FF1CB0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101BD2A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242: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Windows, thanh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tên ch</w:t>
      </w:r>
      <w:r>
        <w:rPr>
          <w:b/>
        </w:rPr>
        <w:t>ương trình và n</w:t>
      </w:r>
      <w:r>
        <w:rPr>
          <w:b/>
        </w:rPr>
        <w:t>ằ</w:t>
      </w:r>
      <w:r>
        <w:rPr>
          <w:b/>
        </w:rPr>
        <w:t>m trên cùng c</w:t>
      </w:r>
      <w:r>
        <w:rPr>
          <w:b/>
        </w:rPr>
        <w:t>ủ</w:t>
      </w:r>
      <w:r>
        <w:rPr>
          <w:b/>
        </w:rPr>
        <w:t>a m</w:t>
      </w:r>
      <w:r>
        <w:rPr>
          <w:b/>
        </w:rPr>
        <w:t>ộ</w:t>
      </w:r>
      <w:r>
        <w:rPr>
          <w:b/>
        </w:rPr>
        <w:t>t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 xml:space="preserve"> đư</w:t>
      </w:r>
      <w:r>
        <w:rPr>
          <w:b/>
        </w:rPr>
        <w:t>ợ</w:t>
      </w:r>
      <w:r>
        <w:rPr>
          <w:b/>
        </w:rPr>
        <w:t>c g</w:t>
      </w:r>
      <w:r>
        <w:rPr>
          <w:b/>
        </w:rPr>
        <w:t>ọ</w:t>
      </w:r>
      <w:r>
        <w:rPr>
          <w:b/>
        </w:rPr>
        <w:t>i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5D229D50" w14:textId="77777777">
        <w:tc>
          <w:tcPr>
            <w:tcW w:w="5040" w:type="dxa"/>
          </w:tcPr>
          <w:p w14:paraId="166C29F5" w14:textId="77777777" w:rsidR="00120A49" w:rsidRDefault="007466B6" w:rsidP="00E9082E">
            <w:pPr>
              <w:spacing w:after="40" w:line="240" w:lineRule="auto"/>
            </w:pPr>
            <w:r>
              <w:t>A. Thanh cu</w:t>
            </w:r>
            <w:r>
              <w:t>ộ</w:t>
            </w:r>
            <w:r>
              <w:t>n (Scroll Bar)</w:t>
            </w:r>
          </w:p>
        </w:tc>
        <w:tc>
          <w:tcPr>
            <w:tcW w:w="5040" w:type="dxa"/>
          </w:tcPr>
          <w:p w14:paraId="4E9249B6" w14:textId="77777777" w:rsidR="00120A49" w:rsidRDefault="007466B6" w:rsidP="00E9082E">
            <w:pPr>
              <w:spacing w:after="40" w:line="240" w:lineRule="auto"/>
            </w:pPr>
            <w:r>
              <w:t>B. Thanh tiêu đ</w:t>
            </w:r>
            <w:r>
              <w:t>ề</w:t>
            </w:r>
            <w:r>
              <w:t xml:space="preserve"> (Title Bar)</w:t>
            </w:r>
          </w:p>
        </w:tc>
      </w:tr>
      <w:tr w:rsidR="00120A49" w14:paraId="5A40E7B4" w14:textId="77777777">
        <w:tc>
          <w:tcPr>
            <w:tcW w:w="5040" w:type="dxa"/>
          </w:tcPr>
          <w:p w14:paraId="13F9E9DF" w14:textId="77777777" w:rsidR="00120A49" w:rsidRDefault="007466B6" w:rsidP="00E9082E">
            <w:pPr>
              <w:spacing w:after="40" w:line="240" w:lineRule="auto"/>
            </w:pPr>
            <w:r>
              <w:t>C. Thanh công c</w:t>
            </w:r>
            <w:r>
              <w:t>ụ</w:t>
            </w:r>
            <w:r>
              <w:t xml:space="preserve"> chu</w:t>
            </w:r>
            <w:r>
              <w:t>ẩ</w:t>
            </w:r>
            <w:r>
              <w:t>n (Standard Bar)</w:t>
            </w:r>
          </w:p>
        </w:tc>
        <w:tc>
          <w:tcPr>
            <w:tcW w:w="5040" w:type="dxa"/>
          </w:tcPr>
          <w:p w14:paraId="758DC163" w14:textId="77777777" w:rsidR="00120A49" w:rsidRDefault="007466B6" w:rsidP="00E9082E">
            <w:pPr>
              <w:spacing w:after="40" w:line="240" w:lineRule="auto"/>
            </w:pPr>
            <w:r>
              <w:t>D. Thanh tr</w:t>
            </w:r>
            <w:r>
              <w:t>ạ</w:t>
            </w:r>
            <w:r>
              <w:t>ng thái (Status Bar)</w:t>
            </w:r>
          </w:p>
        </w:tc>
      </w:tr>
      <w:tr w:rsidR="00346AD8" w14:paraId="66093B34" w14:textId="77777777">
        <w:tc>
          <w:tcPr>
            <w:tcW w:w="5040" w:type="dxa"/>
          </w:tcPr>
          <w:p w14:paraId="62F792B8" w14:textId="2BFF829F" w:rsidR="00346AD8" w:rsidRDefault="00346AD8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4EC4915B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0705BE3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243: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đ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ắ</w:t>
      </w:r>
      <w:r>
        <w:rPr>
          <w:b/>
        </w:rPr>
        <w:t>t m</w:t>
      </w:r>
      <w:r>
        <w:rPr>
          <w:b/>
        </w:rPr>
        <w:t>ộ</w:t>
      </w:r>
      <w:r>
        <w:rPr>
          <w:b/>
        </w:rPr>
        <w:t xml:space="preserve">t </w:t>
      </w:r>
      <w:r>
        <w:rPr>
          <w:b/>
        </w:rPr>
        <w:t>ứ</w:t>
      </w:r>
      <w:r>
        <w:rPr>
          <w:b/>
        </w:rPr>
        <w:t>ng d</w:t>
      </w:r>
      <w:r>
        <w:rPr>
          <w:b/>
        </w:rPr>
        <w:t>ụ</w:t>
      </w:r>
      <w:r>
        <w:rPr>
          <w:b/>
        </w:rPr>
        <w:t>ng</w:t>
      </w:r>
      <w:r>
        <w:rPr>
          <w:b/>
        </w:rPr>
        <w:t xml:space="preserve"> đang b</w:t>
      </w:r>
      <w:r>
        <w:rPr>
          <w:b/>
        </w:rPr>
        <w:t>ị</w:t>
      </w:r>
      <w:r>
        <w:rPr>
          <w:b/>
        </w:rPr>
        <w:t xml:space="preserve"> treo </w:t>
      </w:r>
      <w:proofErr w:type="gramStart"/>
      <w:r>
        <w:rPr>
          <w:b/>
        </w:rPr>
        <w:t>theo</w:t>
      </w:r>
      <w:proofErr w:type="gramEnd"/>
      <w:r>
        <w:rPr>
          <w:b/>
        </w:rPr>
        <w:t xml:space="preserve"> đúng quy trình b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025FAF1C" w14:textId="77777777" w:rsidR="00120A49" w:rsidRDefault="007466B6" w:rsidP="00E9082E">
      <w:pPr>
        <w:spacing w:after="40" w:line="240" w:lineRule="auto"/>
        <w:ind w:left="360"/>
      </w:pPr>
      <w:r>
        <w:t>A. M</w:t>
      </w:r>
      <w:r>
        <w:t>ở</w:t>
      </w:r>
      <w:r>
        <w:t xml:space="preserve"> Task Manager </w:t>
      </w:r>
      <w:proofErr w:type="gramStart"/>
      <w:r>
        <w:t>ch</w:t>
      </w:r>
      <w:r>
        <w:t>ọ</w:t>
      </w:r>
      <w:r>
        <w:t>n</w:t>
      </w:r>
      <w:proofErr w:type="gramEnd"/>
      <w:r>
        <w:t xml:space="preserve"> </w:t>
      </w:r>
      <w:r>
        <w:t>ứ</w:t>
      </w:r>
      <w:r>
        <w:t>ng d</w:t>
      </w:r>
      <w:r>
        <w:t>ụ</w:t>
      </w:r>
      <w:r>
        <w:t>ng b</w:t>
      </w:r>
      <w:r>
        <w:t>ị</w:t>
      </w:r>
      <w:r>
        <w:t xml:space="preserve"> treo, nh</w:t>
      </w:r>
      <w:r>
        <w:t>ấ</w:t>
      </w:r>
      <w:r>
        <w:t>n End task.</w:t>
      </w:r>
    </w:p>
    <w:p w14:paraId="2BCD7833" w14:textId="77777777" w:rsidR="00120A49" w:rsidRDefault="007466B6" w:rsidP="00E9082E">
      <w:pPr>
        <w:spacing w:after="40" w:line="240" w:lineRule="auto"/>
        <w:ind w:left="360"/>
      </w:pPr>
      <w:r>
        <w:t>B. Vào Start ch</w:t>
      </w:r>
      <w:r>
        <w:t>ọ</w:t>
      </w:r>
      <w:r>
        <w:t>n shutdown</w:t>
      </w:r>
    </w:p>
    <w:p w14:paraId="04890AC2" w14:textId="77777777" w:rsidR="00120A49" w:rsidRDefault="007466B6" w:rsidP="00E9082E">
      <w:pPr>
        <w:spacing w:after="40" w:line="240" w:lineRule="auto"/>
        <w:ind w:left="360"/>
      </w:pPr>
      <w:r>
        <w:t>C. Nh</w:t>
      </w:r>
      <w:r>
        <w:t>ấ</w:t>
      </w:r>
      <w:r>
        <w:t xml:space="preserve">n nút Power </w:t>
      </w:r>
      <w:r>
        <w:t>ở</w:t>
      </w:r>
      <w:r>
        <w:t xml:space="preserve"> case máy tính</w:t>
      </w:r>
    </w:p>
    <w:p w14:paraId="186E70DF" w14:textId="77777777" w:rsidR="00120A49" w:rsidRDefault="007466B6" w:rsidP="00E9082E">
      <w:pPr>
        <w:spacing w:after="40" w:line="240" w:lineRule="auto"/>
        <w:ind w:left="360"/>
      </w:pPr>
      <w:r>
        <w:t>D. Nh</w:t>
      </w:r>
      <w:r>
        <w:t>ấ</w:t>
      </w:r>
      <w:r>
        <w:t>n nút Reset t</w:t>
      </w:r>
      <w:r>
        <w:t>ừ</w:t>
      </w:r>
      <w:r>
        <w:t xml:space="preserve"> case máy tính</w:t>
      </w:r>
    </w:p>
    <w:p w14:paraId="1257B7AD" w14:textId="5DA2BF52" w:rsidR="00346AD8" w:rsidRDefault="00346AD8" w:rsidP="00E9082E">
      <w:pPr>
        <w:spacing w:after="40" w:line="240" w:lineRule="auto"/>
        <w:ind w:left="360"/>
      </w:pPr>
      <w:r>
        <w:t>Đáp án: A</w:t>
      </w:r>
    </w:p>
    <w:p w14:paraId="5FECDDEC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244: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 xml:space="preserve">u hành Windows 10, làm </w:t>
      </w:r>
      <w:r>
        <w:rPr>
          <w:b/>
        </w:rPr>
        <w:t>th</w:t>
      </w:r>
      <w:r>
        <w:rPr>
          <w:b/>
        </w:rPr>
        <w:t>ế</w:t>
      </w:r>
      <w:r>
        <w:rPr>
          <w:b/>
        </w:rPr>
        <w:t xml:space="preserve"> nào đ</w:t>
      </w:r>
      <w:r>
        <w:rPr>
          <w:b/>
        </w:rPr>
        <w:t>ể</w:t>
      </w:r>
      <w:r>
        <w:rPr>
          <w:b/>
        </w:rPr>
        <w:t xml:space="preserve"> xem ngày t</w:t>
      </w:r>
      <w:r>
        <w:rPr>
          <w:b/>
        </w:rPr>
        <w:t>ạ</w:t>
      </w:r>
      <w:r>
        <w:rPr>
          <w:b/>
        </w:rPr>
        <w:t>o ra t</w:t>
      </w:r>
      <w:r>
        <w:rPr>
          <w:b/>
        </w:rPr>
        <w:t>ệ</w:t>
      </w:r>
      <w:r>
        <w:rPr>
          <w:b/>
        </w:rPr>
        <w:t>p tin?</w:t>
      </w:r>
    </w:p>
    <w:p w14:paraId="1D0A8871" w14:textId="77777777" w:rsidR="00120A49" w:rsidRDefault="007466B6" w:rsidP="00E9082E">
      <w:pPr>
        <w:spacing w:after="40" w:line="240" w:lineRule="auto"/>
        <w:ind w:left="360"/>
      </w:pPr>
      <w:r>
        <w:t>A. Click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Properties, thông tin ngày t</w:t>
      </w:r>
      <w:r>
        <w:t>ạ</w:t>
      </w:r>
      <w:r>
        <w:t>o hi</w:t>
      </w:r>
      <w:r>
        <w:t>ệ</w:t>
      </w:r>
      <w:r>
        <w:t>n trên tab General</w:t>
      </w:r>
    </w:p>
    <w:p w14:paraId="38212B7F" w14:textId="77777777" w:rsidR="00120A49" w:rsidRDefault="007466B6" w:rsidP="00E9082E">
      <w:pPr>
        <w:spacing w:after="40" w:line="240" w:lineRule="auto"/>
        <w:ind w:left="360"/>
      </w:pPr>
      <w:r>
        <w:t>B. Click đúp chu</w:t>
      </w:r>
      <w:r>
        <w:t>ộ</w:t>
      </w:r>
      <w:r>
        <w:t>t trái</w:t>
      </w:r>
    </w:p>
    <w:p w14:paraId="6B8E75CF" w14:textId="77777777" w:rsidR="00120A49" w:rsidRDefault="007466B6" w:rsidP="00E9082E">
      <w:pPr>
        <w:spacing w:after="40" w:line="240" w:lineRule="auto"/>
        <w:ind w:left="360"/>
      </w:pPr>
      <w:r>
        <w:t>C. Click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Properties, thông tin ngày t</w:t>
      </w:r>
      <w:r>
        <w:t>ạ</w:t>
      </w:r>
      <w:r>
        <w:t>o hi</w:t>
      </w:r>
      <w:r>
        <w:t>ệ</w:t>
      </w:r>
      <w:r>
        <w:t>n trên tab Customize</w:t>
      </w:r>
    </w:p>
    <w:p w14:paraId="534A7BC3" w14:textId="77777777" w:rsidR="00120A49" w:rsidRDefault="007466B6" w:rsidP="00E9082E">
      <w:pPr>
        <w:spacing w:after="40" w:line="240" w:lineRule="auto"/>
        <w:ind w:left="360"/>
      </w:pPr>
      <w:r>
        <w:t>D. Click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Open</w:t>
      </w:r>
    </w:p>
    <w:p w14:paraId="5E293ECB" w14:textId="1F731D69" w:rsidR="00346AD8" w:rsidRDefault="00346AD8" w:rsidP="00E9082E">
      <w:pPr>
        <w:spacing w:after="40" w:line="240" w:lineRule="auto"/>
        <w:ind w:left="360"/>
      </w:pPr>
      <w:r>
        <w:t>Đáp án: A</w:t>
      </w:r>
    </w:p>
    <w:p w14:paraId="6B7AC18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245: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đ</w:t>
      </w:r>
      <w:r>
        <w:rPr>
          <w:b/>
        </w:rPr>
        <w:t>ị</w:t>
      </w:r>
      <w:r>
        <w:rPr>
          <w:b/>
        </w:rPr>
        <w:t>nh d</w:t>
      </w:r>
      <w:r>
        <w:rPr>
          <w:b/>
        </w:rPr>
        <w:t>ạ</w:t>
      </w:r>
      <w:r>
        <w:rPr>
          <w:b/>
        </w:rPr>
        <w:t>ng chu</w:t>
      </w:r>
      <w:r>
        <w:rPr>
          <w:b/>
        </w:rPr>
        <w:t>ẩ</w:t>
      </w:r>
      <w:r>
        <w:rPr>
          <w:b/>
        </w:rPr>
        <w:t>n c</w:t>
      </w:r>
      <w:r>
        <w:rPr>
          <w:b/>
        </w:rPr>
        <w:t>ủ</w:t>
      </w:r>
      <w:r>
        <w:rPr>
          <w:b/>
        </w:rPr>
        <w:t>a phân vùng đĩa cài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là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45B48547" w14:textId="77777777">
        <w:tc>
          <w:tcPr>
            <w:tcW w:w="2520" w:type="dxa"/>
          </w:tcPr>
          <w:p w14:paraId="5F5F4224" w14:textId="77777777" w:rsidR="00120A49" w:rsidRDefault="007466B6" w:rsidP="00E9082E">
            <w:pPr>
              <w:spacing w:after="40" w:line="240" w:lineRule="auto"/>
            </w:pPr>
            <w:r>
              <w:t>A. FAT16</w:t>
            </w:r>
          </w:p>
        </w:tc>
        <w:tc>
          <w:tcPr>
            <w:tcW w:w="2520" w:type="dxa"/>
          </w:tcPr>
          <w:p w14:paraId="647940B5" w14:textId="77777777" w:rsidR="00120A49" w:rsidRDefault="007466B6" w:rsidP="00E9082E">
            <w:pPr>
              <w:spacing w:after="40" w:line="240" w:lineRule="auto"/>
            </w:pPr>
            <w:r>
              <w:t>B. FAT32</w:t>
            </w:r>
          </w:p>
        </w:tc>
        <w:tc>
          <w:tcPr>
            <w:tcW w:w="2520" w:type="dxa"/>
          </w:tcPr>
          <w:p w14:paraId="1AB45398" w14:textId="77777777" w:rsidR="00120A49" w:rsidRDefault="007466B6" w:rsidP="00E9082E">
            <w:pPr>
              <w:spacing w:after="40" w:line="240" w:lineRule="auto"/>
            </w:pPr>
            <w:r>
              <w:t>C. NTFS</w:t>
            </w:r>
          </w:p>
        </w:tc>
        <w:tc>
          <w:tcPr>
            <w:tcW w:w="2520" w:type="dxa"/>
          </w:tcPr>
          <w:p w14:paraId="12F7C105" w14:textId="77777777" w:rsidR="00120A49" w:rsidRDefault="007466B6" w:rsidP="00E9082E">
            <w:pPr>
              <w:spacing w:after="40" w:line="240" w:lineRule="auto"/>
            </w:pPr>
            <w:r>
              <w:t>D. FAT</w:t>
            </w:r>
          </w:p>
        </w:tc>
      </w:tr>
      <w:tr w:rsidR="00346AD8" w14:paraId="00D8B535" w14:textId="77777777">
        <w:tc>
          <w:tcPr>
            <w:tcW w:w="2520" w:type="dxa"/>
          </w:tcPr>
          <w:p w14:paraId="74FD04F4" w14:textId="703D33B5" w:rsidR="00346AD8" w:rsidRDefault="00346AD8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2520" w:type="dxa"/>
          </w:tcPr>
          <w:p w14:paraId="29B40B37" w14:textId="77777777" w:rsidR="00346AD8" w:rsidRDefault="00346AD8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B1EF925" w14:textId="77777777" w:rsidR="00346AD8" w:rsidRDefault="00346AD8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6E48FB2C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3969D1E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246: Trong h</w:t>
      </w:r>
      <w:r>
        <w:rPr>
          <w:b/>
        </w:rPr>
        <w:t>ệ</w:t>
      </w:r>
      <w:r>
        <w:rPr>
          <w:b/>
        </w:rPr>
        <w:t xml:space="preserve"> đi</w:t>
      </w:r>
      <w:r>
        <w:rPr>
          <w:b/>
        </w:rPr>
        <w:t>ề</w:t>
      </w:r>
      <w:r>
        <w:rPr>
          <w:b/>
        </w:rPr>
        <w:t>u hành Windows 10, đ</w:t>
      </w:r>
      <w:r>
        <w:rPr>
          <w:b/>
        </w:rPr>
        <w:t>ể</w:t>
      </w:r>
      <w:r>
        <w:rPr>
          <w:b/>
        </w:rPr>
        <w:t xml:space="preserve"> kh</w:t>
      </w:r>
      <w:r>
        <w:rPr>
          <w:b/>
        </w:rPr>
        <w:t>ở</w:t>
      </w:r>
      <w:r>
        <w:rPr>
          <w:b/>
        </w:rPr>
        <w:t>i đ</w:t>
      </w:r>
      <w:r>
        <w:rPr>
          <w:b/>
        </w:rPr>
        <w:t>ộ</w:t>
      </w:r>
      <w:r>
        <w:rPr>
          <w:b/>
        </w:rPr>
        <w:t>ng l</w:t>
      </w:r>
      <w:r>
        <w:rPr>
          <w:b/>
        </w:rPr>
        <w:t>ạ</w:t>
      </w:r>
      <w:r>
        <w:rPr>
          <w:b/>
        </w:rPr>
        <w:t>i máy tính dùng cách nào sau đây là đúng?</w:t>
      </w:r>
    </w:p>
    <w:p w14:paraId="2BA768D6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t</w:t>
      </w:r>
      <w:r>
        <w:t>ổ</w:t>
      </w:r>
      <w:r>
        <w:t xml:space="preserve"> </w:t>
      </w:r>
      <w:r>
        <w:t>h</w:t>
      </w:r>
      <w:r>
        <w:t>ợ</w:t>
      </w:r>
      <w:r>
        <w:t>p phím Ctrl - Shift - Del, ch</w:t>
      </w:r>
      <w:r>
        <w:t>ọ</w:t>
      </w:r>
      <w:r>
        <w:t>n m</w:t>
      </w:r>
      <w:r>
        <w:t>ụ</w:t>
      </w:r>
      <w:r>
        <w:t>c Restart</w:t>
      </w:r>
    </w:p>
    <w:p w14:paraId="506D9742" w14:textId="77777777" w:rsidR="00120A49" w:rsidRDefault="007466B6" w:rsidP="00E9082E">
      <w:pPr>
        <w:spacing w:after="40" w:line="240" w:lineRule="auto"/>
        <w:ind w:left="360"/>
      </w:pPr>
      <w:r>
        <w:t>B. B</w:t>
      </w:r>
      <w:r>
        <w:t>ấ</w:t>
      </w:r>
      <w:r>
        <w:t>m nút Reset trên h</w:t>
      </w:r>
      <w:r>
        <w:t>ộ</w:t>
      </w:r>
      <w:r>
        <w:t>p máy</w:t>
      </w:r>
    </w:p>
    <w:p w14:paraId="17509DB0" w14:textId="77777777" w:rsidR="00120A49" w:rsidRDefault="007466B6" w:rsidP="00E9082E">
      <w:pPr>
        <w:spacing w:after="40" w:line="240" w:lineRule="auto"/>
        <w:ind w:left="360"/>
      </w:pPr>
      <w:r>
        <w:lastRenderedPageBreak/>
        <w:t>C. T</w:t>
      </w:r>
      <w:r>
        <w:t>ừ</w:t>
      </w:r>
      <w:r>
        <w:t xml:space="preserve"> c</w:t>
      </w:r>
      <w:r>
        <w:t>ử</w:t>
      </w:r>
      <w:r>
        <w:t>a s</w:t>
      </w:r>
      <w:r>
        <w:t>ổ</w:t>
      </w:r>
      <w:r>
        <w:t xml:space="preserve"> màn hình n</w:t>
      </w:r>
      <w:r>
        <w:t>ề</w:t>
      </w:r>
      <w:r>
        <w:t>n nh</w:t>
      </w:r>
      <w:r>
        <w:t>ấ</w:t>
      </w:r>
      <w:r>
        <w:t>n nút Start - Power, sau đó ch</w:t>
      </w:r>
      <w:r>
        <w:t>ọ</w:t>
      </w:r>
      <w:r>
        <w:t>n m</w:t>
      </w:r>
      <w:r>
        <w:t>ụ</w:t>
      </w:r>
      <w:r>
        <w:t>c Restart</w:t>
      </w:r>
    </w:p>
    <w:p w14:paraId="0ABE3332" w14:textId="77777777" w:rsidR="00120A49" w:rsidRDefault="007466B6" w:rsidP="00E9082E">
      <w:pPr>
        <w:spacing w:after="40" w:line="240" w:lineRule="auto"/>
        <w:ind w:left="360"/>
      </w:pPr>
      <w:r>
        <w:t>D. B</w:t>
      </w:r>
      <w:r>
        <w:t>ấ</w:t>
      </w:r>
      <w:r>
        <w:t>m nút Power trên h</w:t>
      </w:r>
      <w:r>
        <w:t>ộ</w:t>
      </w:r>
      <w:r>
        <w:t>p máy</w:t>
      </w:r>
    </w:p>
    <w:p w14:paraId="45A05E61" w14:textId="3FF823FF" w:rsidR="00346AD8" w:rsidRDefault="00346AD8" w:rsidP="00E9082E">
      <w:pPr>
        <w:spacing w:after="40" w:line="240" w:lineRule="auto"/>
        <w:ind w:left="360"/>
      </w:pPr>
      <w:r>
        <w:t>Đáp án: C</w:t>
      </w:r>
    </w:p>
    <w:p w14:paraId="3DBEB8D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247: Đâu không ph</w:t>
      </w:r>
      <w:r>
        <w:rPr>
          <w:b/>
        </w:rPr>
        <w:t>ả</w:t>
      </w:r>
      <w:r>
        <w:rPr>
          <w:b/>
        </w:rPr>
        <w:t>i cách gi</w:t>
      </w:r>
      <w:r>
        <w:rPr>
          <w:b/>
        </w:rPr>
        <w:t>ả</w:t>
      </w:r>
      <w:r>
        <w:rPr>
          <w:b/>
        </w:rPr>
        <w:t>i nén v</w:t>
      </w:r>
      <w:r>
        <w:rPr>
          <w:b/>
        </w:rPr>
        <w:t>ớ</w:t>
      </w:r>
      <w:r>
        <w:rPr>
          <w:b/>
        </w:rPr>
        <w:t>i ph</w:t>
      </w:r>
      <w:r>
        <w:rPr>
          <w:b/>
        </w:rPr>
        <w:t>ầ</w:t>
      </w:r>
      <w:r>
        <w:rPr>
          <w:b/>
        </w:rPr>
        <w:t>n m</w:t>
      </w:r>
      <w:r>
        <w:rPr>
          <w:b/>
        </w:rPr>
        <w:t>ề</w:t>
      </w:r>
      <w:r>
        <w:rPr>
          <w:b/>
        </w:rPr>
        <w:t>m WinRAR?</w:t>
      </w:r>
    </w:p>
    <w:p w14:paraId="58C6DCDC" w14:textId="77777777" w:rsidR="00120A49" w:rsidRDefault="007466B6" w:rsidP="00E9082E">
      <w:pPr>
        <w:spacing w:after="40" w:line="240" w:lineRule="auto"/>
        <w:ind w:left="360"/>
      </w:pPr>
      <w:r>
        <w:t>A. Clic</w:t>
      </w:r>
      <w:r>
        <w:t>k double vào file và ch</w:t>
      </w:r>
      <w:r>
        <w:t>ọ</w:t>
      </w:r>
      <w:r>
        <w:t>n Wizard</w:t>
      </w:r>
    </w:p>
    <w:p w14:paraId="6013D74F" w14:textId="77777777" w:rsidR="00120A49" w:rsidRDefault="007466B6" w:rsidP="00E9082E">
      <w:pPr>
        <w:spacing w:after="40" w:line="240" w:lineRule="auto"/>
        <w:ind w:left="360"/>
      </w:pPr>
      <w:r>
        <w:t>B.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Open</w:t>
      </w:r>
    </w:p>
    <w:p w14:paraId="7437E769" w14:textId="77777777" w:rsidR="00120A49" w:rsidRDefault="007466B6" w:rsidP="00E9082E">
      <w:pPr>
        <w:spacing w:after="40" w:line="240" w:lineRule="auto"/>
        <w:ind w:left="360"/>
      </w:pPr>
      <w:r>
        <w:t>C.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Extract file</w:t>
      </w:r>
    </w:p>
    <w:p w14:paraId="1FB58EB3" w14:textId="77777777" w:rsidR="00120A49" w:rsidRDefault="007466B6" w:rsidP="00E9082E">
      <w:pPr>
        <w:spacing w:after="40" w:line="240" w:lineRule="auto"/>
        <w:ind w:left="360"/>
      </w:pPr>
      <w:r>
        <w:t>D. Chu</w:t>
      </w:r>
      <w:r>
        <w:t>ộ</w:t>
      </w:r>
      <w:r>
        <w:t>t ph</w:t>
      </w:r>
      <w:r>
        <w:t>ả</w:t>
      </w:r>
      <w:r>
        <w:t>i ch</w:t>
      </w:r>
      <w:r>
        <w:t>ọ</w:t>
      </w:r>
      <w:r>
        <w:t>n Extract here</w:t>
      </w:r>
    </w:p>
    <w:p w14:paraId="165DCB89" w14:textId="4681FBB8" w:rsidR="00346AD8" w:rsidRDefault="00346AD8" w:rsidP="00E9082E">
      <w:pPr>
        <w:spacing w:after="40" w:line="240" w:lineRule="auto"/>
        <w:ind w:left="360"/>
      </w:pPr>
      <w:r>
        <w:t>Đáp án: B</w:t>
      </w:r>
    </w:p>
    <w:p w14:paraId="13301DB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248: Trong Microsoft Word 2016, đ</w:t>
      </w:r>
      <w:r>
        <w:rPr>
          <w:b/>
        </w:rPr>
        <w:t>ể</w:t>
      </w:r>
      <w:r>
        <w:rPr>
          <w:b/>
        </w:rPr>
        <w:t xml:space="preserve"> lưu m</w:t>
      </w:r>
      <w:r>
        <w:rPr>
          <w:b/>
        </w:rPr>
        <w:t>ộ</w:t>
      </w:r>
      <w:r>
        <w:rPr>
          <w:b/>
        </w:rPr>
        <w:t>t t</w:t>
      </w:r>
      <w:r>
        <w:rPr>
          <w:b/>
        </w:rPr>
        <w:t>ệ</w:t>
      </w:r>
      <w:r>
        <w:rPr>
          <w:b/>
        </w:rPr>
        <w:t>p tin Word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o, b</w:t>
      </w:r>
      <w:r>
        <w:rPr>
          <w:b/>
        </w:rPr>
        <w:t>ạ</w:t>
      </w:r>
      <w:r>
        <w:rPr>
          <w:b/>
        </w:rPr>
        <w:t>n có th</w:t>
      </w:r>
      <w:r>
        <w:rPr>
          <w:b/>
        </w:rPr>
        <w:t>ể</w:t>
      </w:r>
      <w:r>
        <w:rPr>
          <w:b/>
        </w:rPr>
        <w:t xml:space="preserve">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B7A955E" w14:textId="77777777">
        <w:tc>
          <w:tcPr>
            <w:tcW w:w="5040" w:type="dxa"/>
          </w:tcPr>
          <w:p w14:paraId="37F05077" w14:textId="77777777" w:rsidR="00120A49" w:rsidRDefault="007466B6" w:rsidP="00E9082E">
            <w:pPr>
              <w:spacing w:after="40" w:line="240" w:lineRule="auto"/>
            </w:pPr>
            <w:r>
              <w:t>A. Ctrl + N</w:t>
            </w:r>
          </w:p>
        </w:tc>
        <w:tc>
          <w:tcPr>
            <w:tcW w:w="5040" w:type="dxa"/>
          </w:tcPr>
          <w:p w14:paraId="194BC96A" w14:textId="77777777" w:rsidR="00120A49" w:rsidRDefault="007466B6" w:rsidP="00E9082E">
            <w:pPr>
              <w:spacing w:after="40" w:line="240" w:lineRule="auto"/>
            </w:pPr>
            <w:r>
              <w:t>B. Ctrl + S</w:t>
            </w:r>
          </w:p>
        </w:tc>
      </w:tr>
      <w:tr w:rsidR="00120A49" w14:paraId="6EFFA376" w14:textId="77777777">
        <w:tc>
          <w:tcPr>
            <w:tcW w:w="5040" w:type="dxa"/>
          </w:tcPr>
          <w:p w14:paraId="78C0F0EA" w14:textId="77777777" w:rsidR="00120A49" w:rsidRDefault="007466B6" w:rsidP="00E9082E">
            <w:pPr>
              <w:spacing w:after="40" w:line="240" w:lineRule="auto"/>
            </w:pPr>
            <w:r>
              <w:t>C. Ctrl + F</w:t>
            </w:r>
          </w:p>
        </w:tc>
        <w:tc>
          <w:tcPr>
            <w:tcW w:w="5040" w:type="dxa"/>
          </w:tcPr>
          <w:p w14:paraId="1CE742F0" w14:textId="77777777" w:rsidR="00120A49" w:rsidRDefault="007466B6" w:rsidP="00E9082E">
            <w:pPr>
              <w:spacing w:after="40" w:line="240" w:lineRule="auto"/>
            </w:pPr>
            <w:r>
              <w:t>D. Ctrl + Shift + S</w:t>
            </w:r>
          </w:p>
        </w:tc>
      </w:tr>
      <w:tr w:rsidR="00346AD8" w14:paraId="5C6B7399" w14:textId="77777777">
        <w:tc>
          <w:tcPr>
            <w:tcW w:w="5040" w:type="dxa"/>
          </w:tcPr>
          <w:p w14:paraId="5040367D" w14:textId="0D9D4161" w:rsidR="00346AD8" w:rsidRDefault="00346AD8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4A7743A8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602EE17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249: Khi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trong Microsoft Word, mu</w:t>
      </w:r>
      <w:r>
        <w:rPr>
          <w:b/>
        </w:rPr>
        <w:t>ố</w:t>
      </w:r>
      <w:r>
        <w:rPr>
          <w:b/>
        </w:rPr>
        <w:t>n xem n</w:t>
      </w:r>
      <w:r>
        <w:rPr>
          <w:b/>
        </w:rPr>
        <w:t>ộ</w:t>
      </w:r>
      <w:r>
        <w:rPr>
          <w:b/>
        </w:rPr>
        <w:t>i dung trư</w:t>
      </w:r>
      <w:r>
        <w:rPr>
          <w:b/>
        </w:rPr>
        <w:t>ớ</w:t>
      </w:r>
      <w:r>
        <w:rPr>
          <w:b/>
        </w:rPr>
        <w:t>c khi in (Preview), ta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709815D" w14:textId="77777777">
        <w:tc>
          <w:tcPr>
            <w:tcW w:w="5040" w:type="dxa"/>
          </w:tcPr>
          <w:p w14:paraId="018DBA41" w14:textId="77777777" w:rsidR="00120A49" w:rsidRDefault="007466B6" w:rsidP="00E9082E">
            <w:pPr>
              <w:spacing w:after="40" w:line="240" w:lineRule="auto"/>
            </w:pPr>
            <w:r>
              <w:t>A. Ctrl + F2</w:t>
            </w:r>
          </w:p>
        </w:tc>
        <w:tc>
          <w:tcPr>
            <w:tcW w:w="5040" w:type="dxa"/>
          </w:tcPr>
          <w:p w14:paraId="352EFF6B" w14:textId="77777777" w:rsidR="00120A49" w:rsidRDefault="007466B6" w:rsidP="00E9082E">
            <w:pPr>
              <w:spacing w:after="40" w:line="240" w:lineRule="auto"/>
            </w:pPr>
            <w:r>
              <w:t>B. Ctrl + F12</w:t>
            </w:r>
          </w:p>
        </w:tc>
      </w:tr>
      <w:tr w:rsidR="00120A49" w14:paraId="66C1EAD3" w14:textId="77777777">
        <w:tc>
          <w:tcPr>
            <w:tcW w:w="5040" w:type="dxa"/>
          </w:tcPr>
          <w:p w14:paraId="72B4BBCA" w14:textId="77777777" w:rsidR="00120A49" w:rsidRDefault="007466B6" w:rsidP="00E9082E">
            <w:pPr>
              <w:spacing w:after="40" w:line="240" w:lineRule="auto"/>
            </w:pPr>
            <w:r>
              <w:t>C. Ctrl + PrintScreen</w:t>
            </w:r>
          </w:p>
        </w:tc>
        <w:tc>
          <w:tcPr>
            <w:tcW w:w="5040" w:type="dxa"/>
          </w:tcPr>
          <w:p w14:paraId="1A95253A" w14:textId="77777777" w:rsidR="00120A49" w:rsidRDefault="007466B6" w:rsidP="00E9082E">
            <w:pPr>
              <w:spacing w:after="40" w:line="240" w:lineRule="auto"/>
            </w:pPr>
            <w:r>
              <w:t>D. Ctrl + F10</w:t>
            </w:r>
          </w:p>
        </w:tc>
      </w:tr>
      <w:tr w:rsidR="00346AD8" w14:paraId="5F7A85F6" w14:textId="77777777">
        <w:tc>
          <w:tcPr>
            <w:tcW w:w="5040" w:type="dxa"/>
          </w:tcPr>
          <w:p w14:paraId="005C20AD" w14:textId="23A2DB39" w:rsidR="00346AD8" w:rsidRDefault="00346AD8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695E3DEC" w14:textId="77777777" w:rsidR="00346AD8" w:rsidRDefault="00346AD8" w:rsidP="00E9082E">
            <w:pPr>
              <w:spacing w:after="40" w:line="240" w:lineRule="auto"/>
            </w:pPr>
          </w:p>
        </w:tc>
      </w:tr>
    </w:tbl>
    <w:p w14:paraId="385A88C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250: Đ</w:t>
      </w:r>
      <w:r>
        <w:rPr>
          <w:b/>
        </w:rPr>
        <w:t>ể</w:t>
      </w:r>
      <w:r>
        <w:rPr>
          <w:b/>
        </w:rPr>
        <w:t xml:space="preserve"> chuy</w:t>
      </w:r>
      <w:r>
        <w:rPr>
          <w:b/>
        </w:rPr>
        <w:t>ể</w:t>
      </w:r>
      <w:r>
        <w:rPr>
          <w:b/>
        </w:rPr>
        <w:t>n đ</w:t>
      </w:r>
      <w:r>
        <w:rPr>
          <w:b/>
        </w:rPr>
        <w:t>ổ</w:t>
      </w:r>
      <w:r>
        <w:rPr>
          <w:b/>
        </w:rPr>
        <w:t>i gi</w:t>
      </w:r>
      <w:r>
        <w:rPr>
          <w:b/>
        </w:rPr>
        <w:t>ữ</w:t>
      </w:r>
      <w:r>
        <w:rPr>
          <w:b/>
        </w:rPr>
        <w:t>a các file văn b</w:t>
      </w:r>
      <w:r>
        <w:rPr>
          <w:b/>
        </w:rPr>
        <w:t>ả</w:t>
      </w:r>
      <w:r>
        <w:rPr>
          <w:b/>
        </w:rPr>
        <w:t>n đang m</w:t>
      </w:r>
      <w:r>
        <w:rPr>
          <w:b/>
        </w:rPr>
        <w:t>ở</w:t>
      </w:r>
      <w:r>
        <w:rPr>
          <w:b/>
        </w:rPr>
        <w:t xml:space="preserve"> trong Word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36DE6C9" w14:textId="77777777">
        <w:tc>
          <w:tcPr>
            <w:tcW w:w="5040" w:type="dxa"/>
          </w:tcPr>
          <w:p w14:paraId="043F0CBF" w14:textId="77777777" w:rsidR="00120A49" w:rsidRDefault="007466B6" w:rsidP="00E9082E">
            <w:pPr>
              <w:spacing w:after="40" w:line="240" w:lineRule="auto"/>
            </w:pPr>
            <w:r>
              <w:t>A. View/Split</w:t>
            </w:r>
          </w:p>
        </w:tc>
        <w:tc>
          <w:tcPr>
            <w:tcW w:w="5040" w:type="dxa"/>
          </w:tcPr>
          <w:p w14:paraId="01D8C0ED" w14:textId="77777777" w:rsidR="00120A49" w:rsidRDefault="007466B6" w:rsidP="00E9082E">
            <w:pPr>
              <w:spacing w:after="40" w:line="240" w:lineRule="auto"/>
            </w:pPr>
            <w:r>
              <w:t>B. View/Arrange All</w:t>
            </w:r>
          </w:p>
        </w:tc>
      </w:tr>
      <w:tr w:rsidR="00120A49" w14:paraId="13961439" w14:textId="77777777">
        <w:tc>
          <w:tcPr>
            <w:tcW w:w="5040" w:type="dxa"/>
          </w:tcPr>
          <w:p w14:paraId="5A3BB10B" w14:textId="77777777" w:rsidR="00120A49" w:rsidRDefault="007466B6" w:rsidP="00E9082E">
            <w:pPr>
              <w:spacing w:after="40" w:line="240" w:lineRule="auto"/>
            </w:pPr>
            <w:r>
              <w:t>C. View/Switch Windows</w:t>
            </w:r>
          </w:p>
        </w:tc>
        <w:tc>
          <w:tcPr>
            <w:tcW w:w="5040" w:type="dxa"/>
          </w:tcPr>
          <w:p w14:paraId="3F03E5DD" w14:textId="77777777" w:rsidR="00120A49" w:rsidRDefault="007466B6" w:rsidP="00E9082E">
            <w:pPr>
              <w:spacing w:after="40" w:line="240" w:lineRule="auto"/>
            </w:pPr>
            <w:r>
              <w:t>D. View/Show</w:t>
            </w:r>
          </w:p>
        </w:tc>
      </w:tr>
      <w:tr w:rsidR="00303B8B" w14:paraId="0BEC705A" w14:textId="77777777">
        <w:tc>
          <w:tcPr>
            <w:tcW w:w="5040" w:type="dxa"/>
          </w:tcPr>
          <w:p w14:paraId="559C418B" w14:textId="2188FD6F" w:rsidR="00303B8B" w:rsidRDefault="00303B8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668B5FF0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7F92866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251: Khi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trong Microsoft Word, mu</w:t>
      </w:r>
      <w:r>
        <w:rPr>
          <w:b/>
        </w:rPr>
        <w:t>ố</w:t>
      </w:r>
      <w:r>
        <w:rPr>
          <w:b/>
        </w:rPr>
        <w:t>n ch</w:t>
      </w:r>
      <w:r>
        <w:rPr>
          <w:b/>
        </w:rPr>
        <w:t>ọ</w:t>
      </w:r>
      <w:r>
        <w:rPr>
          <w:b/>
        </w:rPr>
        <w:t>n các ký t</w:t>
      </w:r>
      <w:r>
        <w:rPr>
          <w:b/>
        </w:rPr>
        <w:t>ự</w:t>
      </w:r>
      <w:r>
        <w:rPr>
          <w:b/>
        </w:rPr>
        <w:t xml:space="preserve"> k</w:t>
      </w:r>
      <w:r>
        <w:rPr>
          <w:b/>
        </w:rPr>
        <w:t>ể</w:t>
      </w:r>
      <w:r>
        <w:rPr>
          <w:b/>
        </w:rPr>
        <w:t xml:space="preserve"> t</w:t>
      </w:r>
      <w:r>
        <w:rPr>
          <w:b/>
        </w:rPr>
        <w:t>ừ</w:t>
      </w:r>
      <w:r>
        <w:rPr>
          <w:b/>
        </w:rPr>
        <w:t xml:space="preserve"> v</w:t>
      </w:r>
      <w:r>
        <w:rPr>
          <w:b/>
        </w:rPr>
        <w:t>ị</w:t>
      </w:r>
      <w:r>
        <w:rPr>
          <w:b/>
        </w:rPr>
        <w:t xml:space="preserve"> trí con tr</w:t>
      </w:r>
      <w:r>
        <w:rPr>
          <w:b/>
        </w:rPr>
        <w:t>ỏ</w:t>
      </w:r>
      <w:r>
        <w:rPr>
          <w:b/>
        </w:rPr>
        <w:t xml:space="preserve"> đ</w:t>
      </w:r>
      <w:r>
        <w:rPr>
          <w:b/>
        </w:rPr>
        <w:t>ế</w:t>
      </w:r>
      <w:r>
        <w:rPr>
          <w:b/>
        </w:rPr>
        <w:t>n cu</w:t>
      </w:r>
      <w:r>
        <w:rPr>
          <w:b/>
        </w:rPr>
        <w:t>ố</w:t>
      </w:r>
      <w:r>
        <w:rPr>
          <w:b/>
        </w:rPr>
        <w:t>i t</w:t>
      </w:r>
      <w:r>
        <w:rPr>
          <w:b/>
        </w:rPr>
        <w:t>ừ</w:t>
      </w:r>
      <w:r>
        <w:rPr>
          <w:b/>
        </w:rPr>
        <w:t>, ta nh</w:t>
      </w:r>
      <w:r>
        <w:rPr>
          <w:b/>
        </w:rPr>
        <w:t>ấ</w:t>
      </w:r>
      <w:r>
        <w:rPr>
          <w:b/>
        </w:rPr>
        <w:t>n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phím nào?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332C99E" w14:textId="77777777">
        <w:tc>
          <w:tcPr>
            <w:tcW w:w="5040" w:type="dxa"/>
          </w:tcPr>
          <w:p w14:paraId="333A0F81" w14:textId="77777777" w:rsidR="00120A49" w:rsidRDefault="007466B6" w:rsidP="00E9082E">
            <w:pPr>
              <w:spacing w:after="40" w:line="240" w:lineRule="auto"/>
            </w:pPr>
            <w:r>
              <w:t>A. Ctrl + Shift + Q</w:t>
            </w:r>
          </w:p>
        </w:tc>
        <w:tc>
          <w:tcPr>
            <w:tcW w:w="5040" w:type="dxa"/>
          </w:tcPr>
          <w:p w14:paraId="5571A0CD" w14:textId="77777777" w:rsidR="00120A49" w:rsidRDefault="007466B6" w:rsidP="00E9082E">
            <w:pPr>
              <w:spacing w:after="40" w:line="240" w:lineRule="auto"/>
            </w:pPr>
            <w:r>
              <w:t>B. Alt + Shift + Q</w:t>
            </w:r>
          </w:p>
        </w:tc>
      </w:tr>
      <w:tr w:rsidR="00120A49" w14:paraId="3B1EBD3A" w14:textId="77777777">
        <w:tc>
          <w:tcPr>
            <w:tcW w:w="5040" w:type="dxa"/>
          </w:tcPr>
          <w:p w14:paraId="4E6D7083" w14:textId="77777777" w:rsidR="00120A49" w:rsidRDefault="007466B6" w:rsidP="00E9082E">
            <w:pPr>
              <w:spacing w:after="40" w:line="240" w:lineRule="auto"/>
            </w:pPr>
            <w:r>
              <w:t>C. Alt + Shift + End</w:t>
            </w:r>
          </w:p>
        </w:tc>
        <w:tc>
          <w:tcPr>
            <w:tcW w:w="5040" w:type="dxa"/>
          </w:tcPr>
          <w:p w14:paraId="578241AF" w14:textId="77777777" w:rsidR="00120A49" w:rsidRDefault="007466B6" w:rsidP="00E9082E">
            <w:pPr>
              <w:spacing w:after="40" w:line="240" w:lineRule="auto"/>
            </w:pPr>
            <w:r>
              <w:t>D. Ctrl + Shift + End</w:t>
            </w:r>
          </w:p>
        </w:tc>
      </w:tr>
      <w:tr w:rsidR="00303B8B" w14:paraId="3571C209" w14:textId="77777777">
        <w:tc>
          <w:tcPr>
            <w:tcW w:w="5040" w:type="dxa"/>
          </w:tcPr>
          <w:p w14:paraId="52243BCD" w14:textId="6B60259A" w:rsidR="00303B8B" w:rsidRDefault="00303B8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531706EE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254E2E1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252: Khi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Microsoft Word, n</w:t>
      </w:r>
      <w:r>
        <w:rPr>
          <w:b/>
        </w:rPr>
        <w:t>ế</w:t>
      </w:r>
      <w:r>
        <w:rPr>
          <w:b/>
        </w:rPr>
        <w:t>u nh</w:t>
      </w:r>
      <w:r>
        <w:rPr>
          <w:b/>
        </w:rPr>
        <w:t>ấ</w:t>
      </w:r>
      <w:r>
        <w:rPr>
          <w:b/>
        </w:rPr>
        <w:t>n phím s</w:t>
      </w:r>
      <w:r>
        <w:rPr>
          <w:b/>
        </w:rPr>
        <w:t>ố</w:t>
      </w:r>
      <w:r>
        <w:rPr>
          <w:b/>
        </w:rPr>
        <w:t xml:space="preserve"> 1 khi có m</w:t>
      </w:r>
      <w:r>
        <w:rPr>
          <w:b/>
        </w:rPr>
        <w:t>ộ</w:t>
      </w:r>
      <w:r>
        <w:rPr>
          <w:b/>
        </w:rPr>
        <w:t>t kh</w:t>
      </w:r>
      <w:r>
        <w:rPr>
          <w:b/>
        </w:rPr>
        <w:t>ố</w:t>
      </w:r>
      <w:r>
        <w:rPr>
          <w:b/>
        </w:rPr>
        <w:t>i văn b</w:t>
      </w:r>
      <w:r>
        <w:rPr>
          <w:b/>
        </w:rPr>
        <w:t>ả</w:t>
      </w:r>
      <w:r>
        <w:rPr>
          <w:b/>
        </w:rPr>
        <w:t>n đang đư</w:t>
      </w:r>
      <w:r>
        <w:rPr>
          <w:b/>
        </w:rPr>
        <w:t>ợ</w:t>
      </w:r>
      <w:r>
        <w:rPr>
          <w:b/>
        </w:rPr>
        <w:t>c ch</w:t>
      </w:r>
      <w:r>
        <w:rPr>
          <w:b/>
        </w:rPr>
        <w:t>ọ</w:t>
      </w:r>
      <w:r>
        <w:rPr>
          <w:b/>
        </w:rPr>
        <w:t>n thì?</w:t>
      </w:r>
    </w:p>
    <w:p w14:paraId="434A0D67" w14:textId="77777777" w:rsidR="00120A49" w:rsidRDefault="007466B6" w:rsidP="00E9082E">
      <w:pPr>
        <w:spacing w:after="40" w:line="240" w:lineRule="auto"/>
        <w:ind w:left="360"/>
      </w:pPr>
      <w:r>
        <w:t>A. Kh</w:t>
      </w:r>
      <w:r>
        <w:t>ố</w:t>
      </w:r>
      <w:r>
        <w:t>i văn</w:t>
      </w:r>
      <w:r>
        <w:t xml:space="preserve"> b</w:t>
      </w:r>
      <w:r>
        <w:t>ả</w:t>
      </w:r>
      <w:r>
        <w:t>n đó bi</w:t>
      </w:r>
      <w:r>
        <w:t>ế</w:t>
      </w:r>
      <w:r>
        <w:t>n m</w:t>
      </w:r>
      <w:r>
        <w:t>ấ</w:t>
      </w:r>
      <w:r>
        <w:t>t và thay th</w:t>
      </w:r>
      <w:r>
        <w:t>ế</w:t>
      </w:r>
      <w:r>
        <w:t xml:space="preserve"> vào đó là s</w:t>
      </w:r>
      <w:r>
        <w:t>ố</w:t>
      </w:r>
      <w:r>
        <w:t xml:space="preserve"> 1</w:t>
      </w:r>
    </w:p>
    <w:p w14:paraId="0AF11059" w14:textId="77777777" w:rsidR="00120A49" w:rsidRDefault="007466B6" w:rsidP="00E9082E">
      <w:pPr>
        <w:spacing w:after="40" w:line="240" w:lineRule="auto"/>
        <w:ind w:left="360"/>
      </w:pPr>
      <w:r>
        <w:t>B. Kh</w:t>
      </w:r>
      <w:r>
        <w:t>ố</w:t>
      </w:r>
      <w:r>
        <w:t>i văn b</w:t>
      </w:r>
      <w:r>
        <w:t>ả</w:t>
      </w:r>
      <w:r>
        <w:t>n đó bi</w:t>
      </w:r>
      <w:r>
        <w:t>ế</w:t>
      </w:r>
      <w:r>
        <w:t>n m</w:t>
      </w:r>
      <w:r>
        <w:t>ấ</w:t>
      </w:r>
      <w:r>
        <w:t>t</w:t>
      </w:r>
    </w:p>
    <w:p w14:paraId="5D0CD755" w14:textId="77777777" w:rsidR="00120A49" w:rsidRDefault="007466B6" w:rsidP="00E9082E">
      <w:pPr>
        <w:spacing w:after="40" w:line="240" w:lineRule="auto"/>
        <w:ind w:left="360"/>
      </w:pPr>
      <w:r>
        <w:t>C. S</w:t>
      </w:r>
      <w:r>
        <w:t>ố</w:t>
      </w:r>
      <w:r>
        <w:t xml:space="preserve"> 1 s</w:t>
      </w:r>
      <w:r>
        <w:t>ẽ</w:t>
      </w:r>
      <w:r>
        <w:t xml:space="preserve"> chèn vào kh</w:t>
      </w:r>
      <w:r>
        <w:t>ố</w:t>
      </w:r>
      <w:r>
        <w:t>i văn b</w:t>
      </w:r>
      <w:r>
        <w:t>ả</w:t>
      </w:r>
      <w:r>
        <w:t>n đang ch</w:t>
      </w:r>
      <w:r>
        <w:t>ọ</w:t>
      </w:r>
      <w:r>
        <w:t>n</w:t>
      </w:r>
    </w:p>
    <w:p w14:paraId="50ADD023" w14:textId="77777777" w:rsidR="00120A49" w:rsidRDefault="007466B6" w:rsidP="00E9082E">
      <w:pPr>
        <w:spacing w:after="40" w:line="240" w:lineRule="auto"/>
        <w:ind w:left="360"/>
      </w:pPr>
      <w:r>
        <w:t>D. S</w:t>
      </w:r>
      <w:r>
        <w:t>ố</w:t>
      </w:r>
      <w:r>
        <w:t xml:space="preserve"> 1 s</w:t>
      </w:r>
      <w:r>
        <w:t>ẽ</w:t>
      </w:r>
      <w:r>
        <w:t xml:space="preserve"> chèn vào sau kh</w:t>
      </w:r>
      <w:r>
        <w:t>ố</w:t>
      </w:r>
      <w:r>
        <w:t>i văn b</w:t>
      </w:r>
      <w:r>
        <w:t>ả</w:t>
      </w:r>
      <w:r>
        <w:t>n đang ch</w:t>
      </w:r>
      <w:r>
        <w:t>ọ</w:t>
      </w:r>
      <w:r>
        <w:t>n</w:t>
      </w:r>
    </w:p>
    <w:p w14:paraId="371904F1" w14:textId="3ADBF765" w:rsidR="00303B8B" w:rsidRDefault="00303B8B" w:rsidP="00E9082E">
      <w:pPr>
        <w:spacing w:after="40" w:line="240" w:lineRule="auto"/>
        <w:ind w:left="360"/>
      </w:pPr>
      <w:r>
        <w:t>Đáp án: A</w:t>
      </w:r>
    </w:p>
    <w:p w14:paraId="3716BD03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253: Trong Microsoft Word 2016, l</w:t>
      </w:r>
      <w:r>
        <w:rPr>
          <w:b/>
        </w:rPr>
        <w:t>ệ</w:t>
      </w:r>
      <w:r>
        <w:rPr>
          <w:b/>
        </w:rPr>
        <w:t>nh Auto Correct cho phép làm gì?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6B8FDE1" w14:textId="77777777">
        <w:tc>
          <w:tcPr>
            <w:tcW w:w="5040" w:type="dxa"/>
          </w:tcPr>
          <w:p w14:paraId="7E5DDDF3" w14:textId="77777777" w:rsidR="00120A49" w:rsidRDefault="007466B6" w:rsidP="00E9082E">
            <w:pPr>
              <w:spacing w:after="40" w:line="240" w:lineRule="auto"/>
            </w:pPr>
            <w:r>
              <w:t>A. Ki</w:t>
            </w:r>
            <w:r>
              <w:t>ể</w:t>
            </w:r>
            <w:r>
              <w:t xml:space="preserve">m tra </w:t>
            </w:r>
            <w:r>
              <w:t>l</w:t>
            </w:r>
            <w:r>
              <w:t>ỗ</w:t>
            </w:r>
            <w:r>
              <w:t>i chính t</w:t>
            </w:r>
            <w:r>
              <w:t>ả</w:t>
            </w:r>
          </w:p>
        </w:tc>
        <w:tc>
          <w:tcPr>
            <w:tcW w:w="5040" w:type="dxa"/>
          </w:tcPr>
          <w:p w14:paraId="7218A684" w14:textId="77777777" w:rsidR="00120A49" w:rsidRDefault="007466B6" w:rsidP="00E9082E">
            <w:pPr>
              <w:spacing w:after="40" w:line="240" w:lineRule="auto"/>
            </w:pPr>
            <w:r>
              <w:t>B. T</w:t>
            </w:r>
            <w:r>
              <w:t>ự</w:t>
            </w:r>
            <w:r>
              <w:t xml:space="preserve"> đ</w:t>
            </w:r>
            <w:r>
              <w:t>ộ</w:t>
            </w:r>
            <w:r>
              <w:t>ng s</w:t>
            </w:r>
            <w:r>
              <w:t>ử</w:t>
            </w:r>
            <w:r>
              <w:t>a l</w:t>
            </w:r>
            <w:r>
              <w:t>ỗ</w:t>
            </w:r>
            <w:r>
              <w:t>i và gõ t</w:t>
            </w:r>
            <w:r>
              <w:t>ắ</w:t>
            </w:r>
            <w:r>
              <w:t>t</w:t>
            </w:r>
          </w:p>
        </w:tc>
      </w:tr>
      <w:tr w:rsidR="00120A49" w14:paraId="65C2D2B9" w14:textId="77777777">
        <w:tc>
          <w:tcPr>
            <w:tcW w:w="5040" w:type="dxa"/>
          </w:tcPr>
          <w:p w14:paraId="71F0782D" w14:textId="77777777" w:rsidR="00120A49" w:rsidRDefault="007466B6" w:rsidP="00E9082E">
            <w:pPr>
              <w:spacing w:after="40" w:line="240" w:lineRule="auto"/>
            </w:pPr>
            <w:r>
              <w:t>C. T</w:t>
            </w:r>
            <w:r>
              <w:t>ự</w:t>
            </w:r>
            <w:r>
              <w:t xml:space="preserve"> đ</w:t>
            </w:r>
            <w:r>
              <w:t>ộ</w:t>
            </w:r>
            <w:r>
              <w:t>ng rà soát l</w:t>
            </w:r>
            <w:r>
              <w:t>ỗ</w:t>
            </w:r>
            <w:r>
              <w:t>i</w:t>
            </w:r>
          </w:p>
        </w:tc>
        <w:tc>
          <w:tcPr>
            <w:tcW w:w="5040" w:type="dxa"/>
          </w:tcPr>
          <w:p w14:paraId="313F5594" w14:textId="77777777" w:rsidR="00120A49" w:rsidRDefault="007466B6" w:rsidP="00E9082E">
            <w:pPr>
              <w:spacing w:after="40" w:line="240" w:lineRule="auto"/>
            </w:pPr>
            <w:r>
              <w:t>D. Ki</w:t>
            </w:r>
            <w:r>
              <w:t>ể</w:t>
            </w:r>
            <w:r>
              <w:t>m tra ng</w:t>
            </w:r>
            <w:r>
              <w:t>ữ</w:t>
            </w:r>
            <w:r>
              <w:t xml:space="preserve"> pháp</w:t>
            </w:r>
          </w:p>
        </w:tc>
      </w:tr>
      <w:tr w:rsidR="00303B8B" w14:paraId="66FCFCEB" w14:textId="77777777">
        <w:tc>
          <w:tcPr>
            <w:tcW w:w="5040" w:type="dxa"/>
          </w:tcPr>
          <w:p w14:paraId="41046E1E" w14:textId="3D4B9C74" w:rsidR="00303B8B" w:rsidRDefault="00303B8B" w:rsidP="00E9082E">
            <w:pPr>
              <w:spacing w:after="40" w:line="240" w:lineRule="auto"/>
            </w:pPr>
            <w:r>
              <w:t>Đáp án: B</w:t>
            </w:r>
          </w:p>
        </w:tc>
        <w:tc>
          <w:tcPr>
            <w:tcW w:w="5040" w:type="dxa"/>
          </w:tcPr>
          <w:p w14:paraId="62014D3D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7E1AF9B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254: Trong Microsoft Word 2016, đ</w:t>
      </w:r>
      <w:r>
        <w:rPr>
          <w:b/>
        </w:rPr>
        <w:t>ể</w:t>
      </w:r>
      <w:r>
        <w:rPr>
          <w:b/>
        </w:rPr>
        <w:t xml:space="preserve"> chèn bi</w:t>
      </w:r>
      <w:r>
        <w:rPr>
          <w:b/>
        </w:rPr>
        <w:t>ể</w:t>
      </w:r>
      <w:r>
        <w:rPr>
          <w:b/>
        </w:rPr>
        <w:t>u đ</w:t>
      </w:r>
      <w:r>
        <w:rPr>
          <w:b/>
        </w:rPr>
        <w:t>ồ</w:t>
      </w:r>
      <w:r>
        <w:rPr>
          <w:b/>
        </w:rPr>
        <w:t xml:space="preserve"> ta di chuy</w:t>
      </w:r>
      <w:r>
        <w:rPr>
          <w:b/>
        </w:rPr>
        <w:t>ể</w:t>
      </w:r>
      <w:r>
        <w:rPr>
          <w:b/>
        </w:rPr>
        <w:t>n con tr</w:t>
      </w:r>
      <w:r>
        <w:rPr>
          <w:b/>
        </w:rPr>
        <w:t>ỏ</w:t>
      </w:r>
      <w:r>
        <w:rPr>
          <w:b/>
        </w:rPr>
        <w:t xml:space="preserve"> đ</w:t>
      </w:r>
      <w:r>
        <w:rPr>
          <w:b/>
        </w:rPr>
        <w:t>ế</w:t>
      </w:r>
      <w:r>
        <w:rPr>
          <w:b/>
        </w:rPr>
        <w:t>n v</w:t>
      </w:r>
      <w:r>
        <w:rPr>
          <w:b/>
        </w:rPr>
        <w:t>ị</w:t>
      </w:r>
      <w:r>
        <w:rPr>
          <w:b/>
        </w:rPr>
        <w:t xml:space="preserve"> trí c</w:t>
      </w:r>
      <w:r>
        <w:rPr>
          <w:b/>
        </w:rPr>
        <w:t>ầ</w:t>
      </w:r>
      <w:r>
        <w:rPr>
          <w:b/>
        </w:rPr>
        <w:t>n chèn, sau đó ch</w:t>
      </w:r>
      <w:r>
        <w:rPr>
          <w:b/>
        </w:rPr>
        <w:t>ọ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977CA70" w14:textId="77777777">
        <w:tc>
          <w:tcPr>
            <w:tcW w:w="5040" w:type="dxa"/>
          </w:tcPr>
          <w:p w14:paraId="6BEBD57F" w14:textId="77777777" w:rsidR="00120A49" w:rsidRDefault="007466B6" w:rsidP="00E9082E">
            <w:pPr>
              <w:spacing w:after="40" w:line="240" w:lineRule="auto"/>
            </w:pPr>
            <w:r>
              <w:t>A. Insert &gt; Chart</w:t>
            </w:r>
          </w:p>
        </w:tc>
        <w:tc>
          <w:tcPr>
            <w:tcW w:w="5040" w:type="dxa"/>
          </w:tcPr>
          <w:p w14:paraId="516A637E" w14:textId="77777777" w:rsidR="00120A49" w:rsidRDefault="007466B6" w:rsidP="00E9082E">
            <w:pPr>
              <w:spacing w:after="40" w:line="240" w:lineRule="auto"/>
            </w:pPr>
            <w:r>
              <w:t>B. Insert &gt; Picture &gt; Clip Art</w:t>
            </w:r>
          </w:p>
        </w:tc>
      </w:tr>
      <w:tr w:rsidR="00120A49" w14:paraId="65410125" w14:textId="77777777">
        <w:tc>
          <w:tcPr>
            <w:tcW w:w="5040" w:type="dxa"/>
          </w:tcPr>
          <w:p w14:paraId="039E1996" w14:textId="77777777" w:rsidR="00120A49" w:rsidRDefault="007466B6" w:rsidP="00E9082E">
            <w:pPr>
              <w:spacing w:after="40" w:line="240" w:lineRule="auto"/>
            </w:pPr>
            <w:r>
              <w:t>C. Design &gt; Illustrations &gt; Chart</w:t>
            </w:r>
          </w:p>
        </w:tc>
        <w:tc>
          <w:tcPr>
            <w:tcW w:w="5040" w:type="dxa"/>
          </w:tcPr>
          <w:p w14:paraId="63483C5F" w14:textId="77777777" w:rsidR="00120A49" w:rsidRDefault="007466B6" w:rsidP="00E9082E">
            <w:pPr>
              <w:spacing w:after="40" w:line="240" w:lineRule="auto"/>
            </w:pPr>
            <w:r>
              <w:t>D. Insert &gt; Illustrations &gt; Chart</w:t>
            </w:r>
          </w:p>
        </w:tc>
      </w:tr>
      <w:tr w:rsidR="00303B8B" w14:paraId="45725974" w14:textId="77777777">
        <w:tc>
          <w:tcPr>
            <w:tcW w:w="5040" w:type="dxa"/>
          </w:tcPr>
          <w:p w14:paraId="70EF7334" w14:textId="6FF53F0B" w:rsidR="00303B8B" w:rsidRDefault="00303B8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5040" w:type="dxa"/>
          </w:tcPr>
          <w:p w14:paraId="2D237CAA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09D5D33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255: Trong Microsoft Word 2016, mu</w:t>
      </w:r>
      <w:r>
        <w:rPr>
          <w:b/>
        </w:rPr>
        <w:t>ố</w:t>
      </w:r>
      <w:r>
        <w:rPr>
          <w:b/>
        </w:rPr>
        <w:t>n áp d</w:t>
      </w:r>
      <w:r>
        <w:rPr>
          <w:b/>
        </w:rPr>
        <w:t>ụ</w:t>
      </w:r>
      <w:r>
        <w:rPr>
          <w:b/>
        </w:rPr>
        <w:t>ng m</w:t>
      </w:r>
      <w:r>
        <w:rPr>
          <w:b/>
        </w:rPr>
        <w:t>ộ</w:t>
      </w:r>
      <w:r>
        <w:rPr>
          <w:b/>
        </w:rPr>
        <w:t>t ki</w:t>
      </w:r>
      <w:r>
        <w:rPr>
          <w:b/>
        </w:rPr>
        <w:t>ể</w:t>
      </w:r>
      <w:r>
        <w:rPr>
          <w:b/>
        </w:rPr>
        <w:t>u dáng (style) cho đo</w:t>
      </w:r>
      <w:r>
        <w:rPr>
          <w:b/>
        </w:rPr>
        <w:t>ạ</w:t>
      </w:r>
      <w:r>
        <w:rPr>
          <w:b/>
        </w:rPr>
        <w:t>n văn, ta c</w:t>
      </w:r>
      <w:r>
        <w:rPr>
          <w:b/>
        </w:rPr>
        <w:t>ầ</w:t>
      </w:r>
      <w:r>
        <w:rPr>
          <w:b/>
        </w:rPr>
        <w:t>n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thao tác nào?</w:t>
      </w:r>
    </w:p>
    <w:p w14:paraId="6B14B899" w14:textId="77777777" w:rsidR="00120A49" w:rsidRDefault="007466B6" w:rsidP="00E9082E">
      <w:pPr>
        <w:spacing w:after="40" w:line="240" w:lineRule="auto"/>
        <w:ind w:left="360"/>
      </w:pPr>
      <w:r>
        <w:t>A. Ch</w:t>
      </w:r>
      <w:r>
        <w:t>ọ</w:t>
      </w:r>
      <w:r>
        <w:t>n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Normal</w:t>
      </w:r>
    </w:p>
    <w:p w14:paraId="14FABAB3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ặ</w:t>
      </w:r>
      <w:r>
        <w:t>t con tr</w:t>
      </w:r>
      <w:r>
        <w:t>ỏ</w:t>
      </w:r>
      <w:r>
        <w:t xml:space="preserve"> vào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style mong mu</w:t>
      </w:r>
      <w:r>
        <w:t>ố</w:t>
      </w:r>
      <w:r>
        <w:t>n</w:t>
      </w:r>
    </w:p>
    <w:p w14:paraId="71D914E7" w14:textId="77777777" w:rsidR="00120A49" w:rsidRDefault="007466B6" w:rsidP="00E9082E">
      <w:pPr>
        <w:spacing w:after="40" w:line="240" w:lineRule="auto"/>
        <w:ind w:left="360"/>
      </w:pPr>
      <w:r>
        <w:t>C. Ch</w:t>
      </w:r>
      <w:r>
        <w:t>ọ</w:t>
      </w:r>
      <w:r>
        <w:t>n đo</w:t>
      </w:r>
      <w:r>
        <w:t>ạ</w:t>
      </w:r>
      <w:r>
        <w:t>n văn &gt; vào nhóm l</w:t>
      </w:r>
      <w:r>
        <w:t>ệ</w:t>
      </w:r>
      <w:r>
        <w:t>nh Font &gt; ch</w:t>
      </w:r>
      <w:r>
        <w:t>ọ</w:t>
      </w:r>
      <w:r>
        <w:t>n style mong mu</w:t>
      </w:r>
      <w:r>
        <w:t>ố</w:t>
      </w:r>
      <w:r>
        <w:t>n</w:t>
      </w:r>
    </w:p>
    <w:p w14:paraId="3003E4BE" w14:textId="77777777" w:rsidR="00120A49" w:rsidRDefault="007466B6" w:rsidP="00E9082E">
      <w:pPr>
        <w:spacing w:after="40" w:line="240" w:lineRule="auto"/>
        <w:ind w:left="360"/>
      </w:pPr>
      <w:r>
        <w:t>D. Đ</w:t>
      </w:r>
      <w:r>
        <w:t>ặ</w:t>
      </w:r>
      <w:r>
        <w:t>t con tr</w:t>
      </w:r>
      <w:r>
        <w:t>ỏ</w:t>
      </w:r>
      <w:r>
        <w:t xml:space="preserve"> vào đo</w:t>
      </w:r>
      <w:r>
        <w:t>ạ</w:t>
      </w:r>
      <w:r>
        <w:t>n văn &gt; vào nhóm l</w:t>
      </w:r>
      <w:r>
        <w:t>ệ</w:t>
      </w:r>
      <w:r>
        <w:t>nh Styles &gt; ch</w:t>
      </w:r>
      <w:r>
        <w:t>ọ</w:t>
      </w:r>
      <w:r>
        <w:t>n Title</w:t>
      </w:r>
    </w:p>
    <w:p w14:paraId="11E8D4A0" w14:textId="51A2EC49" w:rsidR="00303B8B" w:rsidRDefault="00303B8B" w:rsidP="00E9082E">
      <w:pPr>
        <w:spacing w:after="40" w:line="240" w:lineRule="auto"/>
        <w:ind w:left="360"/>
      </w:pPr>
      <w:r>
        <w:t>Đáp án: B</w:t>
      </w:r>
    </w:p>
    <w:p w14:paraId="206B2C8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256: Trong Microsoft Word 2016, mu</w:t>
      </w:r>
      <w:r>
        <w:rPr>
          <w:b/>
        </w:rPr>
        <w:t>ố</w:t>
      </w:r>
      <w:r>
        <w:rPr>
          <w:b/>
        </w:rPr>
        <w:t>n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</w:t>
      </w:r>
      <w:r>
        <w:rPr>
          <w:b/>
        </w:rPr>
        <w:t>đư</w:t>
      </w:r>
      <w:r>
        <w:rPr>
          <w:b/>
        </w:rPr>
        <w:t>ờ</w:t>
      </w:r>
      <w:r>
        <w:rPr>
          <w:b/>
        </w:rPr>
        <w:t>ng biên văn b</w:t>
      </w:r>
      <w:r>
        <w:rPr>
          <w:b/>
        </w:rPr>
        <w:t>ả</w:t>
      </w:r>
      <w:r>
        <w:rPr>
          <w:b/>
        </w:rPr>
        <w:t>n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4A993421" w14:textId="77777777" w:rsidR="00120A49" w:rsidRDefault="007466B6" w:rsidP="00E9082E">
      <w:pPr>
        <w:spacing w:after="40" w:line="240" w:lineRule="auto"/>
        <w:ind w:left="360"/>
      </w:pPr>
      <w:r>
        <w:t>A. Insert/Options/Advanced/Show document content/đánh d</w:t>
      </w:r>
      <w:r>
        <w:t>ấ</w:t>
      </w:r>
      <w:r>
        <w:t>u l</w:t>
      </w:r>
      <w:r>
        <w:t>ự</w:t>
      </w:r>
      <w:r>
        <w:t>a ch</w:t>
      </w:r>
      <w:r>
        <w:t>ọ</w:t>
      </w:r>
      <w:r>
        <w:t>n Show Text Boundaries</w:t>
      </w:r>
    </w:p>
    <w:p w14:paraId="7271A915" w14:textId="77777777" w:rsidR="00120A49" w:rsidRDefault="007466B6" w:rsidP="00E9082E">
      <w:pPr>
        <w:spacing w:after="40" w:line="240" w:lineRule="auto"/>
        <w:ind w:left="360"/>
      </w:pPr>
      <w:r>
        <w:t>B. View/Options/Advanced/đánh d</w:t>
      </w:r>
      <w:r>
        <w:t>ấ</w:t>
      </w:r>
      <w:r>
        <w:t>u l</w:t>
      </w:r>
      <w:r>
        <w:t>ự</w:t>
      </w:r>
      <w:r>
        <w:t>a ch</w:t>
      </w:r>
      <w:r>
        <w:t>ọ</w:t>
      </w:r>
      <w:r>
        <w:t>n Show Text Boundaries</w:t>
      </w:r>
    </w:p>
    <w:p w14:paraId="0D707555" w14:textId="77777777" w:rsidR="00120A49" w:rsidRDefault="007466B6" w:rsidP="00E9082E">
      <w:pPr>
        <w:spacing w:after="40" w:line="240" w:lineRule="auto"/>
        <w:ind w:left="360"/>
      </w:pPr>
      <w:r>
        <w:t>C. File/Options/Advanced/Editing Options/đánh d</w:t>
      </w:r>
      <w:r>
        <w:t>ấ</w:t>
      </w:r>
      <w:r>
        <w:t>u l</w:t>
      </w:r>
      <w:r>
        <w:t>ự</w:t>
      </w:r>
      <w:r>
        <w:t>a ch</w:t>
      </w:r>
      <w:r>
        <w:t>ọ</w:t>
      </w:r>
      <w:r>
        <w:t>n Show Text Bo</w:t>
      </w:r>
      <w:r>
        <w:t>undaries</w:t>
      </w:r>
    </w:p>
    <w:p w14:paraId="2E51E42B" w14:textId="77777777" w:rsidR="00120A49" w:rsidRDefault="007466B6" w:rsidP="00E9082E">
      <w:pPr>
        <w:spacing w:after="40" w:line="240" w:lineRule="auto"/>
        <w:ind w:left="360"/>
      </w:pPr>
      <w:r>
        <w:t>D. File/Options/Advanced/Show document content/đánh d</w:t>
      </w:r>
      <w:r>
        <w:t>ấ</w:t>
      </w:r>
      <w:r>
        <w:t>u l</w:t>
      </w:r>
      <w:r>
        <w:t>ự</w:t>
      </w:r>
      <w:r>
        <w:t>a ch</w:t>
      </w:r>
      <w:r>
        <w:t>ọ</w:t>
      </w:r>
      <w:r>
        <w:t>n Show Text Boundaries</w:t>
      </w:r>
    </w:p>
    <w:p w14:paraId="6FDC895A" w14:textId="1737EDD4" w:rsidR="00303B8B" w:rsidRDefault="00303B8B" w:rsidP="00E9082E">
      <w:pPr>
        <w:spacing w:after="40" w:line="240" w:lineRule="auto"/>
        <w:ind w:left="360"/>
      </w:pPr>
      <w:r>
        <w:t>Đáp án: D</w:t>
      </w:r>
    </w:p>
    <w:p w14:paraId="16AB187F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257: Trong Microsoft Word 2016, khi c</w:t>
      </w:r>
      <w:r>
        <w:rPr>
          <w:b/>
        </w:rPr>
        <w:t>ầ</w:t>
      </w:r>
      <w:r>
        <w:rPr>
          <w:b/>
        </w:rPr>
        <w:t>n thay đ</w:t>
      </w:r>
      <w:r>
        <w:rPr>
          <w:b/>
        </w:rPr>
        <w:t>ổ</w:t>
      </w:r>
      <w:r>
        <w:rPr>
          <w:b/>
        </w:rPr>
        <w:t>i màu n</w:t>
      </w:r>
      <w:r>
        <w:rPr>
          <w:b/>
        </w:rPr>
        <w:t>ề</w:t>
      </w:r>
      <w:r>
        <w:rPr>
          <w:b/>
        </w:rPr>
        <w:t>n cho hình v</w:t>
      </w:r>
      <w:r>
        <w:rPr>
          <w:b/>
        </w:rPr>
        <w:t>ẽ</w:t>
      </w:r>
      <w:r>
        <w:rPr>
          <w:b/>
        </w:rPr>
        <w:t xml:space="preserve"> đang ch</w:t>
      </w:r>
      <w:r>
        <w:rPr>
          <w:b/>
        </w:rPr>
        <w:t>ọ</w:t>
      </w:r>
      <w:r>
        <w:rPr>
          <w:b/>
        </w:rPr>
        <w:t>n thì ta nh</w:t>
      </w:r>
      <w:r>
        <w:rPr>
          <w:b/>
        </w:rPr>
        <w:t>ấ</w:t>
      </w:r>
      <w:r>
        <w:rPr>
          <w:b/>
        </w:rPr>
        <w:t>p nút nào trong th</w:t>
      </w:r>
      <w:r>
        <w:rPr>
          <w:b/>
        </w:rPr>
        <w:t>ẻ</w:t>
      </w:r>
      <w:r>
        <w:rPr>
          <w:b/>
        </w:rPr>
        <w:t xml:space="preserve"> Format?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0FF06EF3" w14:textId="77777777">
        <w:tc>
          <w:tcPr>
            <w:tcW w:w="2520" w:type="dxa"/>
          </w:tcPr>
          <w:p w14:paraId="3CD76F91" w14:textId="77777777" w:rsidR="00120A49" w:rsidRDefault="007466B6" w:rsidP="00E9082E">
            <w:pPr>
              <w:spacing w:after="40" w:line="240" w:lineRule="auto"/>
            </w:pPr>
            <w:r>
              <w:t>A. Edit Shape</w:t>
            </w:r>
          </w:p>
        </w:tc>
        <w:tc>
          <w:tcPr>
            <w:tcW w:w="2520" w:type="dxa"/>
          </w:tcPr>
          <w:p w14:paraId="2FDFE6B1" w14:textId="77777777" w:rsidR="00120A49" w:rsidRDefault="007466B6" w:rsidP="00E9082E">
            <w:pPr>
              <w:spacing w:after="40" w:line="240" w:lineRule="auto"/>
            </w:pPr>
            <w:r>
              <w:t>B. Shape Effect</w:t>
            </w:r>
          </w:p>
        </w:tc>
        <w:tc>
          <w:tcPr>
            <w:tcW w:w="2520" w:type="dxa"/>
          </w:tcPr>
          <w:p w14:paraId="3BA1E60C" w14:textId="77777777" w:rsidR="00120A49" w:rsidRDefault="007466B6" w:rsidP="00E9082E">
            <w:pPr>
              <w:spacing w:after="40" w:line="240" w:lineRule="auto"/>
            </w:pPr>
            <w:r>
              <w:t>C. Shape Outline</w:t>
            </w:r>
          </w:p>
        </w:tc>
        <w:tc>
          <w:tcPr>
            <w:tcW w:w="2520" w:type="dxa"/>
          </w:tcPr>
          <w:p w14:paraId="4D033AB7" w14:textId="77777777" w:rsidR="00120A49" w:rsidRDefault="007466B6" w:rsidP="00E9082E">
            <w:pPr>
              <w:spacing w:after="40" w:line="240" w:lineRule="auto"/>
            </w:pPr>
            <w:r>
              <w:t>D. Shape Fill</w:t>
            </w:r>
          </w:p>
        </w:tc>
      </w:tr>
      <w:tr w:rsidR="00303B8B" w14:paraId="47CA3FA8" w14:textId="77777777">
        <w:tc>
          <w:tcPr>
            <w:tcW w:w="2520" w:type="dxa"/>
          </w:tcPr>
          <w:p w14:paraId="496395C1" w14:textId="44E93B63" w:rsidR="00303B8B" w:rsidRDefault="00303B8B" w:rsidP="00E9082E">
            <w:pPr>
              <w:spacing w:after="40" w:line="240" w:lineRule="auto"/>
            </w:pPr>
            <w:r>
              <w:t>Đáp án: D</w:t>
            </w:r>
          </w:p>
        </w:tc>
        <w:tc>
          <w:tcPr>
            <w:tcW w:w="2520" w:type="dxa"/>
          </w:tcPr>
          <w:p w14:paraId="0C74E768" w14:textId="77777777" w:rsidR="00303B8B" w:rsidRDefault="00303B8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7BDE2F88" w14:textId="77777777" w:rsidR="00303B8B" w:rsidRDefault="00303B8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5D281CD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15DD2C68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258: Khi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Microsoft Word, phím nào sau đây đưa con tr</w:t>
      </w:r>
      <w:r>
        <w:rPr>
          <w:b/>
        </w:rPr>
        <w:t>ỏ</w:t>
      </w:r>
      <w:r>
        <w:rPr>
          <w:b/>
        </w:rPr>
        <w:t xml:space="preserve"> v</w:t>
      </w:r>
      <w:r>
        <w:rPr>
          <w:b/>
        </w:rPr>
        <w:t>ề</w:t>
      </w:r>
      <w:r>
        <w:rPr>
          <w:b/>
        </w:rPr>
        <w:t xml:space="preserve"> đ</w:t>
      </w:r>
      <w:r>
        <w:rPr>
          <w:b/>
        </w:rPr>
        <w:t>ầ</w:t>
      </w:r>
      <w:r>
        <w:rPr>
          <w:b/>
        </w:rPr>
        <w:t>u dòng hi</w:t>
      </w:r>
      <w:r>
        <w:rPr>
          <w:b/>
        </w:rPr>
        <w:t>ệ</w:t>
      </w:r>
      <w:r>
        <w:rPr>
          <w:b/>
        </w:rPr>
        <w:t>n hành?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120A49" w14:paraId="6F25D6C4" w14:textId="77777777">
        <w:tc>
          <w:tcPr>
            <w:tcW w:w="2520" w:type="dxa"/>
          </w:tcPr>
          <w:p w14:paraId="60FD5A3C" w14:textId="77777777" w:rsidR="00120A49" w:rsidRDefault="007466B6" w:rsidP="00E9082E">
            <w:pPr>
              <w:spacing w:after="40" w:line="240" w:lineRule="auto"/>
            </w:pPr>
            <w:r>
              <w:t>A. Home</w:t>
            </w:r>
          </w:p>
        </w:tc>
        <w:tc>
          <w:tcPr>
            <w:tcW w:w="2520" w:type="dxa"/>
          </w:tcPr>
          <w:p w14:paraId="727BA26F" w14:textId="77777777" w:rsidR="00120A49" w:rsidRDefault="007466B6" w:rsidP="00E9082E">
            <w:pPr>
              <w:spacing w:after="40" w:line="240" w:lineRule="auto"/>
            </w:pPr>
            <w:r>
              <w:t>B. End</w:t>
            </w:r>
          </w:p>
        </w:tc>
        <w:tc>
          <w:tcPr>
            <w:tcW w:w="2520" w:type="dxa"/>
          </w:tcPr>
          <w:p w14:paraId="0C137915" w14:textId="77777777" w:rsidR="00120A49" w:rsidRDefault="007466B6" w:rsidP="00E9082E">
            <w:pPr>
              <w:spacing w:after="40" w:line="240" w:lineRule="auto"/>
            </w:pPr>
            <w:r>
              <w:t>C. Ctrl - Home</w:t>
            </w:r>
          </w:p>
        </w:tc>
        <w:tc>
          <w:tcPr>
            <w:tcW w:w="2520" w:type="dxa"/>
          </w:tcPr>
          <w:p w14:paraId="6218DEBD" w14:textId="77777777" w:rsidR="00120A49" w:rsidRDefault="007466B6" w:rsidP="00E9082E">
            <w:pPr>
              <w:spacing w:after="40" w:line="240" w:lineRule="auto"/>
            </w:pPr>
            <w:r>
              <w:t>D. Ctrl - Page Up</w:t>
            </w:r>
          </w:p>
        </w:tc>
      </w:tr>
      <w:tr w:rsidR="00303B8B" w14:paraId="4B2A681E" w14:textId="77777777">
        <w:tc>
          <w:tcPr>
            <w:tcW w:w="2520" w:type="dxa"/>
          </w:tcPr>
          <w:p w14:paraId="11246B52" w14:textId="6B827120" w:rsidR="00303B8B" w:rsidRDefault="00303B8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2520" w:type="dxa"/>
          </w:tcPr>
          <w:p w14:paraId="3D35DBF7" w14:textId="77777777" w:rsidR="00303B8B" w:rsidRDefault="00303B8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56446EE4" w14:textId="77777777" w:rsidR="00303B8B" w:rsidRDefault="00303B8B" w:rsidP="00E9082E">
            <w:pPr>
              <w:spacing w:after="40" w:line="240" w:lineRule="auto"/>
            </w:pPr>
          </w:p>
        </w:tc>
        <w:tc>
          <w:tcPr>
            <w:tcW w:w="2520" w:type="dxa"/>
          </w:tcPr>
          <w:p w14:paraId="1A5F0AB4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19AD22C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259: Trong Microsoft Word 2016, đ</w:t>
      </w:r>
      <w:r>
        <w:rPr>
          <w:b/>
        </w:rPr>
        <w:t>ể</w:t>
      </w:r>
      <w:r>
        <w:rPr>
          <w:b/>
        </w:rPr>
        <w:t xml:space="preserve"> có th</w:t>
      </w:r>
      <w:r>
        <w:rPr>
          <w:b/>
        </w:rPr>
        <w:t>ể</w:t>
      </w:r>
      <w:r>
        <w:rPr>
          <w:b/>
        </w:rPr>
        <w:t xml:space="preserve"> </w:t>
      </w:r>
      <w:r>
        <w:rPr>
          <w:b/>
        </w:rPr>
        <w:t>chèn tiêu đ</w:t>
      </w:r>
      <w:r>
        <w:rPr>
          <w:b/>
        </w:rPr>
        <w:t>ề</w:t>
      </w:r>
      <w:r>
        <w:rPr>
          <w:b/>
        </w:rPr>
        <w:t xml:space="preserve"> trang (đ</w:t>
      </w:r>
      <w:r>
        <w:rPr>
          <w:b/>
        </w:rPr>
        <w:t>ầ</w:t>
      </w:r>
      <w:r>
        <w:rPr>
          <w:b/>
        </w:rPr>
        <w:t>u trang và chân trang),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0DFD0720" w14:textId="77777777">
        <w:tc>
          <w:tcPr>
            <w:tcW w:w="5040" w:type="dxa"/>
          </w:tcPr>
          <w:p w14:paraId="221CE738" w14:textId="77777777" w:rsidR="00120A49" w:rsidRDefault="007466B6" w:rsidP="00E9082E">
            <w:pPr>
              <w:spacing w:after="40" w:line="240" w:lineRule="auto"/>
            </w:pPr>
            <w:r>
              <w:t>A. Insert &gt; Header &amp; Footer</w:t>
            </w:r>
          </w:p>
        </w:tc>
        <w:tc>
          <w:tcPr>
            <w:tcW w:w="5040" w:type="dxa"/>
          </w:tcPr>
          <w:p w14:paraId="49DF1387" w14:textId="77777777" w:rsidR="00120A49" w:rsidRDefault="007466B6" w:rsidP="00E9082E">
            <w:pPr>
              <w:spacing w:after="40" w:line="240" w:lineRule="auto"/>
            </w:pPr>
            <w:r>
              <w:t>B. View &gt; Header and Footer</w:t>
            </w:r>
          </w:p>
        </w:tc>
      </w:tr>
      <w:tr w:rsidR="00120A49" w14:paraId="62E3B56D" w14:textId="77777777">
        <w:tc>
          <w:tcPr>
            <w:tcW w:w="5040" w:type="dxa"/>
          </w:tcPr>
          <w:p w14:paraId="3F070B60" w14:textId="77777777" w:rsidR="00120A49" w:rsidRDefault="007466B6" w:rsidP="00E9082E">
            <w:pPr>
              <w:spacing w:after="40" w:line="240" w:lineRule="auto"/>
            </w:pPr>
            <w:r>
              <w:t>C. Home &gt; Header &amp; Footer</w:t>
            </w:r>
          </w:p>
        </w:tc>
        <w:tc>
          <w:tcPr>
            <w:tcW w:w="5040" w:type="dxa"/>
          </w:tcPr>
          <w:p w14:paraId="0C4C36EC" w14:textId="77777777" w:rsidR="00120A49" w:rsidRDefault="007466B6" w:rsidP="00E9082E">
            <w:pPr>
              <w:spacing w:after="40" w:line="240" w:lineRule="auto"/>
            </w:pPr>
            <w:r>
              <w:t>D. Design &gt; Header and Footer</w:t>
            </w:r>
          </w:p>
        </w:tc>
      </w:tr>
      <w:tr w:rsidR="00303B8B" w14:paraId="0A2AFE75" w14:textId="77777777">
        <w:tc>
          <w:tcPr>
            <w:tcW w:w="5040" w:type="dxa"/>
          </w:tcPr>
          <w:p w14:paraId="056C64D7" w14:textId="5FC655D2" w:rsidR="00303B8B" w:rsidRDefault="00303B8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2A654594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54B4118E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260: Trong Microsoft Word 2016, đ</w:t>
      </w:r>
      <w:r>
        <w:rPr>
          <w:b/>
        </w:rPr>
        <w:t>ể</w:t>
      </w:r>
      <w:r>
        <w:rPr>
          <w:b/>
        </w:rPr>
        <w:t xml:space="preserve"> b</w:t>
      </w:r>
      <w:r>
        <w:rPr>
          <w:b/>
        </w:rPr>
        <w:t>ậ</w:t>
      </w:r>
      <w:r>
        <w:rPr>
          <w:b/>
        </w:rPr>
        <w:t>t/t</w:t>
      </w:r>
      <w:r>
        <w:rPr>
          <w:b/>
        </w:rPr>
        <w:t>ắ</w:t>
      </w:r>
      <w:r>
        <w:rPr>
          <w:b/>
        </w:rPr>
        <w:t>t thanh thư</w:t>
      </w:r>
      <w:r>
        <w:rPr>
          <w:b/>
        </w:rPr>
        <w:t>ớ</w:t>
      </w:r>
      <w:r>
        <w:rPr>
          <w:b/>
        </w:rPr>
        <w:t>c k</w:t>
      </w:r>
      <w:r>
        <w:rPr>
          <w:b/>
        </w:rPr>
        <w:t>ẻ</w:t>
      </w:r>
      <w:r>
        <w:rPr>
          <w:b/>
        </w:rPr>
        <w:t xml:space="preserve"> trên c</w:t>
      </w:r>
      <w:r>
        <w:rPr>
          <w:b/>
        </w:rPr>
        <w:t>ử</w:t>
      </w:r>
      <w:r>
        <w:rPr>
          <w:b/>
        </w:rPr>
        <w:t>a</w:t>
      </w:r>
      <w:r>
        <w:rPr>
          <w:b/>
        </w:rPr>
        <w:t xml:space="preserve"> s</w:t>
      </w:r>
      <w:r>
        <w:rPr>
          <w:b/>
        </w:rPr>
        <w:t>ổ</w:t>
      </w:r>
      <w:r>
        <w:rPr>
          <w:b/>
        </w:rPr>
        <w:t xml:space="preserve">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p w14:paraId="1B125133" w14:textId="77777777" w:rsidR="00120A49" w:rsidRDefault="007466B6" w:rsidP="00E9082E">
      <w:pPr>
        <w:spacing w:after="40" w:line="240" w:lineRule="auto"/>
        <w:ind w:left="360"/>
      </w:pPr>
      <w:r>
        <w:t>A. View/Outline</w:t>
      </w:r>
    </w:p>
    <w:p w14:paraId="28C1D87C" w14:textId="77777777" w:rsidR="00120A49" w:rsidRDefault="007466B6" w:rsidP="00E9082E">
      <w:pPr>
        <w:spacing w:after="40" w:line="240" w:lineRule="auto"/>
        <w:ind w:left="360"/>
      </w:pPr>
      <w:r>
        <w:t>B. File/ Word Option/ Ruler</w:t>
      </w:r>
    </w:p>
    <w:p w14:paraId="2F9AE769" w14:textId="77777777" w:rsidR="00120A49" w:rsidRDefault="007466B6" w:rsidP="00E9082E">
      <w:pPr>
        <w:spacing w:after="40" w:line="240" w:lineRule="auto"/>
        <w:ind w:left="360"/>
      </w:pPr>
      <w:r>
        <w:t>C. Insert / đánh d</w:t>
      </w:r>
      <w:r>
        <w:t>ấ</w:t>
      </w:r>
      <w:r>
        <w:t>u vào m</w:t>
      </w:r>
      <w:r>
        <w:t>ụ</w:t>
      </w:r>
      <w:r>
        <w:t>c Ruler</w:t>
      </w:r>
    </w:p>
    <w:p w14:paraId="64AC833B" w14:textId="77777777" w:rsidR="00120A49" w:rsidRDefault="007466B6" w:rsidP="00E9082E">
      <w:pPr>
        <w:spacing w:after="40" w:line="240" w:lineRule="auto"/>
        <w:ind w:left="360"/>
      </w:pPr>
      <w:r>
        <w:t>D. View/ Show / đánh d</w:t>
      </w:r>
      <w:r>
        <w:t>ấ</w:t>
      </w:r>
      <w:r>
        <w:t>u ho</w:t>
      </w:r>
      <w:r>
        <w:t>ặ</w:t>
      </w:r>
      <w:r>
        <w:t>c b</w:t>
      </w:r>
      <w:r>
        <w:t>ỏ</w:t>
      </w:r>
      <w:r>
        <w:t xml:space="preserve"> ch</w:t>
      </w:r>
      <w:r>
        <w:t>ọ</w:t>
      </w:r>
      <w:r>
        <w:t>n m</w:t>
      </w:r>
      <w:r>
        <w:t>ụ</w:t>
      </w:r>
      <w:r>
        <w:t>c Ruler</w:t>
      </w:r>
    </w:p>
    <w:p w14:paraId="1AAE7532" w14:textId="3F502CD3" w:rsidR="00303B8B" w:rsidRDefault="00303B8B" w:rsidP="00E9082E">
      <w:pPr>
        <w:spacing w:after="40" w:line="240" w:lineRule="auto"/>
        <w:ind w:left="360"/>
      </w:pPr>
      <w:r>
        <w:t>Đáp án: D</w:t>
      </w:r>
    </w:p>
    <w:p w14:paraId="4933515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lastRenderedPageBreak/>
        <w:t>Câu 261: Trong Microsoft Word 2016, đ</w:t>
      </w:r>
      <w:r>
        <w:rPr>
          <w:b/>
        </w:rPr>
        <w:t>ể</w:t>
      </w:r>
      <w:r>
        <w:rPr>
          <w:b/>
        </w:rPr>
        <w:t xml:space="preserve"> thao tác v</w:t>
      </w:r>
      <w:r>
        <w:rPr>
          <w:b/>
        </w:rPr>
        <w:t>ớ</w:t>
      </w:r>
      <w:r>
        <w:rPr>
          <w:b/>
        </w:rPr>
        <w:t>i các ô trong b</w:t>
      </w:r>
      <w:r>
        <w:rPr>
          <w:b/>
        </w:rPr>
        <w:t>ả</w:t>
      </w:r>
      <w:r>
        <w:rPr>
          <w:b/>
        </w:rPr>
        <w:t>ng ta s</w:t>
      </w:r>
      <w:r>
        <w:rPr>
          <w:b/>
        </w:rPr>
        <w:t>ử</w:t>
      </w:r>
      <w:r>
        <w:rPr>
          <w:b/>
        </w:rPr>
        <w:t xml:space="preserve"> d</w:t>
      </w:r>
      <w:r>
        <w:rPr>
          <w:b/>
        </w:rPr>
        <w:t>ụ</w:t>
      </w:r>
      <w:r>
        <w:rPr>
          <w:b/>
        </w:rPr>
        <w:t>ng th</w:t>
      </w:r>
      <w:r>
        <w:rPr>
          <w:b/>
        </w:rPr>
        <w:t>ẻ</w:t>
      </w:r>
      <w:r>
        <w:rPr>
          <w:b/>
        </w:rPr>
        <w:t xml:space="preserve"> nào </w:t>
      </w:r>
      <w:r>
        <w:rPr>
          <w:b/>
        </w:rPr>
        <w:t>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D683D81" w14:textId="77777777">
        <w:tc>
          <w:tcPr>
            <w:tcW w:w="5040" w:type="dxa"/>
          </w:tcPr>
          <w:p w14:paraId="50C44774" w14:textId="77777777" w:rsidR="00120A49" w:rsidRDefault="007466B6" w:rsidP="00E9082E">
            <w:pPr>
              <w:spacing w:after="40" w:line="240" w:lineRule="auto"/>
            </w:pPr>
            <w:r>
              <w:t>A. HOME TABLE</w:t>
            </w:r>
          </w:p>
        </w:tc>
        <w:tc>
          <w:tcPr>
            <w:tcW w:w="5040" w:type="dxa"/>
          </w:tcPr>
          <w:p w14:paraId="14F6069C" w14:textId="77777777" w:rsidR="00120A49" w:rsidRDefault="007466B6" w:rsidP="00E9082E">
            <w:pPr>
              <w:spacing w:after="40" w:line="240" w:lineRule="auto"/>
            </w:pPr>
            <w:r>
              <w:t>B. PAGE LAYOUT</w:t>
            </w:r>
          </w:p>
        </w:tc>
      </w:tr>
      <w:tr w:rsidR="00120A49" w14:paraId="7DBAC9C4" w14:textId="77777777">
        <w:tc>
          <w:tcPr>
            <w:tcW w:w="5040" w:type="dxa"/>
          </w:tcPr>
          <w:p w14:paraId="630C457E" w14:textId="77777777" w:rsidR="00120A49" w:rsidRDefault="007466B6" w:rsidP="00E9082E">
            <w:pPr>
              <w:spacing w:after="40" w:line="240" w:lineRule="auto"/>
            </w:pPr>
            <w:r>
              <w:t>C. TABLE TOOLS\LAYOUT</w:t>
            </w:r>
          </w:p>
        </w:tc>
        <w:tc>
          <w:tcPr>
            <w:tcW w:w="5040" w:type="dxa"/>
          </w:tcPr>
          <w:p w14:paraId="68D2E57D" w14:textId="77777777" w:rsidR="00120A49" w:rsidRDefault="007466B6" w:rsidP="00E9082E">
            <w:pPr>
              <w:spacing w:after="40" w:line="240" w:lineRule="auto"/>
            </w:pPr>
            <w:r>
              <w:t>D. DESIGN LAYOUT</w:t>
            </w:r>
          </w:p>
        </w:tc>
      </w:tr>
      <w:tr w:rsidR="00303B8B" w14:paraId="78D28863" w14:textId="77777777">
        <w:tc>
          <w:tcPr>
            <w:tcW w:w="5040" w:type="dxa"/>
          </w:tcPr>
          <w:p w14:paraId="53FCBBCC" w14:textId="5E66AC8E" w:rsidR="00303B8B" w:rsidRDefault="00303B8B" w:rsidP="00E9082E">
            <w:pPr>
              <w:spacing w:after="40" w:line="240" w:lineRule="auto"/>
            </w:pPr>
            <w:r>
              <w:t xml:space="preserve"> Đáp án: C</w:t>
            </w:r>
          </w:p>
        </w:tc>
        <w:tc>
          <w:tcPr>
            <w:tcW w:w="5040" w:type="dxa"/>
          </w:tcPr>
          <w:p w14:paraId="21BD5E2C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01DB70D9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262: Theo m</w:t>
      </w:r>
      <w:r>
        <w:rPr>
          <w:b/>
        </w:rPr>
        <w:t>ặ</w:t>
      </w:r>
      <w:r>
        <w:rPr>
          <w:b/>
        </w:rPr>
        <w:t>c đ</w:t>
      </w:r>
      <w:r>
        <w:rPr>
          <w:b/>
        </w:rPr>
        <w:t>ị</w:t>
      </w:r>
      <w:r>
        <w:rPr>
          <w:b/>
        </w:rPr>
        <w:t>nh trong word 2016, thanh Quick Access Toolbar ch</w:t>
      </w:r>
      <w:r>
        <w:rPr>
          <w:b/>
        </w:rPr>
        <w:t>ứ</w:t>
      </w:r>
      <w:r>
        <w:rPr>
          <w:b/>
        </w:rPr>
        <w:t>a các nút l</w:t>
      </w:r>
      <w:r>
        <w:rPr>
          <w:b/>
        </w:rPr>
        <w:t>ệ</w:t>
      </w:r>
      <w:r>
        <w:rPr>
          <w:b/>
        </w:rPr>
        <w:t>nh nào sau đây?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961F42E" w14:textId="77777777">
        <w:tc>
          <w:tcPr>
            <w:tcW w:w="5040" w:type="dxa"/>
          </w:tcPr>
          <w:p w14:paraId="5A84E60F" w14:textId="77777777" w:rsidR="00120A49" w:rsidRDefault="007466B6" w:rsidP="00E9082E">
            <w:pPr>
              <w:spacing w:after="40" w:line="240" w:lineRule="auto"/>
            </w:pPr>
            <w:r>
              <w:t>A. Save, cut, paste</w:t>
            </w:r>
          </w:p>
        </w:tc>
        <w:tc>
          <w:tcPr>
            <w:tcW w:w="5040" w:type="dxa"/>
          </w:tcPr>
          <w:p w14:paraId="377AB441" w14:textId="77777777" w:rsidR="00120A49" w:rsidRDefault="007466B6" w:rsidP="00E9082E">
            <w:pPr>
              <w:spacing w:after="40" w:line="240" w:lineRule="auto"/>
            </w:pPr>
            <w:r>
              <w:t>B. Copy, Cut, Paste</w:t>
            </w:r>
          </w:p>
        </w:tc>
      </w:tr>
      <w:tr w:rsidR="00120A49" w14:paraId="323E4112" w14:textId="77777777">
        <w:tc>
          <w:tcPr>
            <w:tcW w:w="5040" w:type="dxa"/>
          </w:tcPr>
          <w:p w14:paraId="3DE18F5C" w14:textId="77777777" w:rsidR="00120A49" w:rsidRDefault="007466B6" w:rsidP="00E9082E">
            <w:pPr>
              <w:spacing w:after="40" w:line="240" w:lineRule="auto"/>
            </w:pPr>
            <w:r>
              <w:t>C. Save, undo, redo</w:t>
            </w:r>
          </w:p>
        </w:tc>
        <w:tc>
          <w:tcPr>
            <w:tcW w:w="5040" w:type="dxa"/>
          </w:tcPr>
          <w:p w14:paraId="11457FA3" w14:textId="77777777" w:rsidR="00120A49" w:rsidRDefault="007466B6" w:rsidP="00E9082E">
            <w:pPr>
              <w:spacing w:after="40" w:line="240" w:lineRule="auto"/>
            </w:pPr>
            <w:r>
              <w:t>D. Ne</w:t>
            </w:r>
            <w:r>
              <w:t>w, save, undo</w:t>
            </w:r>
          </w:p>
        </w:tc>
      </w:tr>
      <w:tr w:rsidR="00303B8B" w14:paraId="0ECECDD5" w14:textId="77777777">
        <w:tc>
          <w:tcPr>
            <w:tcW w:w="5040" w:type="dxa"/>
          </w:tcPr>
          <w:p w14:paraId="2D622501" w14:textId="1E05DEAE" w:rsidR="00303B8B" w:rsidRDefault="00303B8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29326EBB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19531380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263: Đ</w:t>
      </w:r>
      <w:r>
        <w:rPr>
          <w:b/>
        </w:rPr>
        <w:t>ể</w:t>
      </w:r>
      <w:r>
        <w:rPr>
          <w:b/>
        </w:rPr>
        <w:t xml:space="preserve"> s</w:t>
      </w:r>
      <w:r>
        <w:rPr>
          <w:b/>
        </w:rPr>
        <w:t>ắ</w:t>
      </w:r>
      <w:r>
        <w:rPr>
          <w:b/>
        </w:rPr>
        <w:t>p x</w:t>
      </w:r>
      <w:r>
        <w:rPr>
          <w:b/>
        </w:rPr>
        <w:t>ế</w:t>
      </w:r>
      <w:r>
        <w:rPr>
          <w:b/>
        </w:rPr>
        <w:t>p t</w:t>
      </w:r>
      <w:r>
        <w:rPr>
          <w:b/>
        </w:rPr>
        <w:t>ấ</w:t>
      </w:r>
      <w:r>
        <w:rPr>
          <w:b/>
        </w:rPr>
        <w:t>t c</w:t>
      </w:r>
      <w:r>
        <w:rPr>
          <w:b/>
        </w:rPr>
        <w:t>ả</w:t>
      </w:r>
      <w:r>
        <w:rPr>
          <w:b/>
        </w:rPr>
        <w:t xml:space="preserve"> các c</w:t>
      </w:r>
      <w:r>
        <w:rPr>
          <w:b/>
        </w:rPr>
        <w:t>ử</w:t>
      </w:r>
      <w:r>
        <w:rPr>
          <w:b/>
        </w:rPr>
        <w:t>a s</w:t>
      </w:r>
      <w:r>
        <w:rPr>
          <w:b/>
        </w:rPr>
        <w:t>ổ</w:t>
      </w:r>
      <w:r>
        <w:rPr>
          <w:b/>
        </w:rPr>
        <w:t xml:space="preserve"> văn b</w:t>
      </w:r>
      <w:r>
        <w:rPr>
          <w:b/>
        </w:rPr>
        <w:t>ả</w:t>
      </w:r>
      <w:r>
        <w:rPr>
          <w:b/>
        </w:rPr>
        <w:t>n đang m</w:t>
      </w:r>
      <w:r>
        <w:rPr>
          <w:b/>
        </w:rPr>
        <w:t>ở</w:t>
      </w:r>
      <w:r>
        <w:rPr>
          <w:b/>
        </w:rPr>
        <w:t xml:space="preserve"> trên màn hình máy tính chúng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3108574A" w14:textId="77777777">
        <w:tc>
          <w:tcPr>
            <w:tcW w:w="5040" w:type="dxa"/>
          </w:tcPr>
          <w:p w14:paraId="231FE5AD" w14:textId="77777777" w:rsidR="00120A49" w:rsidRDefault="007466B6" w:rsidP="00E9082E">
            <w:pPr>
              <w:spacing w:after="40" w:line="240" w:lineRule="auto"/>
            </w:pPr>
            <w:r>
              <w:t>A. File/ Window/ Arrange All</w:t>
            </w:r>
          </w:p>
        </w:tc>
        <w:tc>
          <w:tcPr>
            <w:tcW w:w="5040" w:type="dxa"/>
          </w:tcPr>
          <w:p w14:paraId="19BADEF7" w14:textId="77777777" w:rsidR="00120A49" w:rsidRDefault="007466B6" w:rsidP="00E9082E">
            <w:pPr>
              <w:spacing w:after="40" w:line="240" w:lineRule="auto"/>
            </w:pPr>
            <w:r>
              <w:t>B. Review/ Window/ Arrange All</w:t>
            </w:r>
          </w:p>
        </w:tc>
      </w:tr>
      <w:tr w:rsidR="00120A49" w14:paraId="1E4AB59E" w14:textId="77777777">
        <w:tc>
          <w:tcPr>
            <w:tcW w:w="5040" w:type="dxa"/>
          </w:tcPr>
          <w:p w14:paraId="28097625" w14:textId="77777777" w:rsidR="00120A49" w:rsidRDefault="007466B6" w:rsidP="00E9082E">
            <w:pPr>
              <w:spacing w:after="40" w:line="240" w:lineRule="auto"/>
            </w:pPr>
            <w:r>
              <w:t>C. View/ Window/ Arrange All</w:t>
            </w:r>
          </w:p>
        </w:tc>
        <w:tc>
          <w:tcPr>
            <w:tcW w:w="5040" w:type="dxa"/>
          </w:tcPr>
          <w:p w14:paraId="0E062F21" w14:textId="77777777" w:rsidR="00120A49" w:rsidRDefault="007466B6" w:rsidP="00E9082E">
            <w:pPr>
              <w:spacing w:after="40" w:line="240" w:lineRule="auto"/>
            </w:pPr>
            <w:r>
              <w:t>D. Home/ Window/ Arrange All</w:t>
            </w:r>
          </w:p>
        </w:tc>
      </w:tr>
      <w:tr w:rsidR="00303B8B" w14:paraId="7E1614B2" w14:textId="77777777">
        <w:tc>
          <w:tcPr>
            <w:tcW w:w="5040" w:type="dxa"/>
          </w:tcPr>
          <w:p w14:paraId="66F26343" w14:textId="70BB1D1B" w:rsidR="00303B8B" w:rsidRDefault="00303B8B" w:rsidP="00E9082E">
            <w:pPr>
              <w:spacing w:after="40" w:line="240" w:lineRule="auto"/>
            </w:pPr>
            <w:r>
              <w:t>Đáp án: C</w:t>
            </w:r>
          </w:p>
        </w:tc>
        <w:tc>
          <w:tcPr>
            <w:tcW w:w="5040" w:type="dxa"/>
          </w:tcPr>
          <w:p w14:paraId="7BD6E4D7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332643D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264: Trong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Microsoft Word, công d</w:t>
      </w:r>
      <w:r>
        <w:rPr>
          <w:b/>
        </w:rPr>
        <w:t>ụ</w:t>
      </w:r>
      <w:r>
        <w:rPr>
          <w:b/>
        </w:rPr>
        <w:t>ng c</w:t>
      </w:r>
      <w:r>
        <w:rPr>
          <w:b/>
        </w:rPr>
        <w:t>ủ</w:t>
      </w:r>
      <w:r>
        <w:rPr>
          <w:b/>
        </w:rPr>
        <w:t>a t</w:t>
      </w:r>
      <w:r>
        <w:rPr>
          <w:b/>
        </w:rPr>
        <w:t>ổ</w:t>
      </w:r>
      <w:r>
        <w:rPr>
          <w:b/>
        </w:rPr>
        <w:t xml:space="preserve"> h</w:t>
      </w:r>
      <w:r>
        <w:rPr>
          <w:b/>
        </w:rPr>
        <w:t>ợ</w:t>
      </w:r>
      <w:r>
        <w:rPr>
          <w:b/>
        </w:rPr>
        <w:t>p Ctrl + F là: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620CD0D4" w14:textId="77777777">
        <w:tc>
          <w:tcPr>
            <w:tcW w:w="5040" w:type="dxa"/>
          </w:tcPr>
          <w:p w14:paraId="5E048576" w14:textId="77777777" w:rsidR="00120A49" w:rsidRDefault="007466B6" w:rsidP="00E9082E">
            <w:pPr>
              <w:spacing w:after="40" w:line="240" w:lineRule="auto"/>
            </w:pPr>
            <w:r>
              <w:t>A. M</w:t>
            </w:r>
            <w:r>
              <w:t>ở</w:t>
            </w:r>
            <w:r>
              <w:t xml:space="preserve"> ch</w:t>
            </w:r>
            <w:r>
              <w:t>ứ</w:t>
            </w:r>
            <w:r>
              <w:t>c năng tìm ki</w:t>
            </w:r>
            <w:r>
              <w:t>ế</w:t>
            </w:r>
            <w:r>
              <w:t>m văn b</w:t>
            </w:r>
            <w:r>
              <w:t>ả</w:t>
            </w:r>
            <w:r>
              <w:t>n</w:t>
            </w:r>
          </w:p>
        </w:tc>
        <w:tc>
          <w:tcPr>
            <w:tcW w:w="5040" w:type="dxa"/>
          </w:tcPr>
          <w:p w14:paraId="6E80E637" w14:textId="77777777" w:rsidR="00120A49" w:rsidRDefault="007466B6" w:rsidP="00E9082E">
            <w:pPr>
              <w:spacing w:after="40" w:line="240" w:lineRule="auto"/>
            </w:pPr>
            <w:r>
              <w:t>B. M</w:t>
            </w:r>
            <w:r>
              <w:t>ở</w:t>
            </w:r>
            <w:r>
              <w:t xml:space="preserve"> ch</w:t>
            </w:r>
            <w:r>
              <w:t>ứ</w:t>
            </w:r>
            <w:r>
              <w:t>c năng t</w:t>
            </w:r>
            <w:r>
              <w:t>ạ</w:t>
            </w:r>
            <w:r>
              <w:t>o AutoCorrect</w:t>
            </w:r>
          </w:p>
        </w:tc>
      </w:tr>
      <w:tr w:rsidR="00120A49" w14:paraId="7970C6FA" w14:textId="77777777">
        <w:tc>
          <w:tcPr>
            <w:tcW w:w="5040" w:type="dxa"/>
          </w:tcPr>
          <w:p w14:paraId="20B430CE" w14:textId="77777777" w:rsidR="00120A49" w:rsidRDefault="007466B6" w:rsidP="00E9082E">
            <w:pPr>
              <w:spacing w:after="40" w:line="240" w:lineRule="auto"/>
            </w:pPr>
            <w:r>
              <w:t>C. M</w:t>
            </w:r>
            <w:r>
              <w:t>ở</w:t>
            </w:r>
            <w:r>
              <w:t xml:space="preserve"> ch</w:t>
            </w:r>
            <w:r>
              <w:t>ứ</w:t>
            </w:r>
            <w:r>
              <w:t>c năng tr</w:t>
            </w:r>
            <w:r>
              <w:t>ợ</w:t>
            </w:r>
            <w:r>
              <w:t xml:space="preserve"> giúp</w:t>
            </w:r>
          </w:p>
        </w:tc>
        <w:tc>
          <w:tcPr>
            <w:tcW w:w="5040" w:type="dxa"/>
          </w:tcPr>
          <w:p w14:paraId="3BC115DE" w14:textId="77777777" w:rsidR="00120A49" w:rsidRDefault="007466B6" w:rsidP="00E9082E">
            <w:pPr>
              <w:spacing w:after="40" w:line="240" w:lineRule="auto"/>
            </w:pPr>
            <w:r>
              <w:t>D. M</w:t>
            </w:r>
            <w:r>
              <w:t>ở</w:t>
            </w:r>
            <w:r>
              <w:t xml:space="preserve"> ch</w:t>
            </w:r>
            <w:r>
              <w:t>ứ</w:t>
            </w:r>
            <w:r>
              <w:t>c năng thay th</w:t>
            </w:r>
            <w:r>
              <w:t>ế</w:t>
            </w:r>
          </w:p>
        </w:tc>
      </w:tr>
      <w:tr w:rsidR="00303B8B" w14:paraId="3690A3BC" w14:textId="77777777">
        <w:tc>
          <w:tcPr>
            <w:tcW w:w="5040" w:type="dxa"/>
          </w:tcPr>
          <w:p w14:paraId="690A2A18" w14:textId="2DF9B870" w:rsidR="00303B8B" w:rsidRDefault="00303B8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45FDD993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768E6325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265: Trong Microsoft Word 2016, mu</w:t>
      </w:r>
      <w:r>
        <w:rPr>
          <w:b/>
        </w:rPr>
        <w:t>ố</w:t>
      </w:r>
      <w:r>
        <w:rPr>
          <w:b/>
        </w:rPr>
        <w:t>n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</w:t>
      </w:r>
      <w:r>
        <w:rPr>
          <w:b/>
        </w:rPr>
        <w:t>song song 2 tài li</w:t>
      </w:r>
      <w:r>
        <w:rPr>
          <w:b/>
        </w:rPr>
        <w:t>ệ</w:t>
      </w:r>
      <w:r>
        <w:rPr>
          <w:b/>
        </w:rPr>
        <w:t>u đang m</w:t>
      </w:r>
      <w:r>
        <w:rPr>
          <w:b/>
        </w:rPr>
        <w:t>ở</w:t>
      </w:r>
      <w:r>
        <w:rPr>
          <w:b/>
        </w:rPr>
        <w:t>, ta ch</w:t>
      </w:r>
      <w:r>
        <w:rPr>
          <w:b/>
        </w:rPr>
        <w:t>ọ</w:t>
      </w:r>
      <w:r>
        <w:rPr>
          <w:b/>
        </w:rPr>
        <w:t>n ch</w:t>
      </w:r>
      <w:r>
        <w:rPr>
          <w:b/>
        </w:rPr>
        <w:t>ứ</w:t>
      </w:r>
      <w:r>
        <w:rPr>
          <w:b/>
        </w:rPr>
        <w:t>c năng?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7BEFC34C" w14:textId="77777777">
        <w:tc>
          <w:tcPr>
            <w:tcW w:w="5040" w:type="dxa"/>
          </w:tcPr>
          <w:p w14:paraId="4F7E8C3C" w14:textId="77777777" w:rsidR="00120A49" w:rsidRDefault="007466B6" w:rsidP="00E9082E">
            <w:pPr>
              <w:spacing w:after="40" w:line="240" w:lineRule="auto"/>
            </w:pPr>
            <w:r>
              <w:t>A. View Side by Side</w:t>
            </w:r>
          </w:p>
        </w:tc>
        <w:tc>
          <w:tcPr>
            <w:tcW w:w="5040" w:type="dxa"/>
          </w:tcPr>
          <w:p w14:paraId="44D6B522" w14:textId="77777777" w:rsidR="00120A49" w:rsidRDefault="007466B6" w:rsidP="00E9082E">
            <w:pPr>
              <w:spacing w:after="40" w:line="240" w:lineRule="auto"/>
            </w:pPr>
            <w:r>
              <w:t>B. New Window</w:t>
            </w:r>
          </w:p>
        </w:tc>
      </w:tr>
      <w:tr w:rsidR="00120A49" w14:paraId="48573F06" w14:textId="77777777">
        <w:tc>
          <w:tcPr>
            <w:tcW w:w="5040" w:type="dxa"/>
          </w:tcPr>
          <w:p w14:paraId="382434AB" w14:textId="77777777" w:rsidR="00120A49" w:rsidRDefault="007466B6" w:rsidP="00E9082E">
            <w:pPr>
              <w:spacing w:after="40" w:line="240" w:lineRule="auto"/>
            </w:pPr>
            <w:r>
              <w:t>C. Split</w:t>
            </w:r>
          </w:p>
        </w:tc>
        <w:tc>
          <w:tcPr>
            <w:tcW w:w="5040" w:type="dxa"/>
          </w:tcPr>
          <w:p w14:paraId="600559EA" w14:textId="77777777" w:rsidR="00120A49" w:rsidRDefault="007466B6" w:rsidP="00E9082E">
            <w:pPr>
              <w:spacing w:after="40" w:line="240" w:lineRule="auto"/>
            </w:pPr>
            <w:r>
              <w:t>D. Side by Side</w:t>
            </w:r>
          </w:p>
        </w:tc>
      </w:tr>
      <w:tr w:rsidR="00303B8B" w14:paraId="226C69DC" w14:textId="77777777">
        <w:tc>
          <w:tcPr>
            <w:tcW w:w="5040" w:type="dxa"/>
          </w:tcPr>
          <w:p w14:paraId="12DFC6B5" w14:textId="4E2F9452" w:rsidR="00303B8B" w:rsidRDefault="00303B8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2DD6BF0F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56199AE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266: Ch</w:t>
      </w:r>
      <w:r>
        <w:rPr>
          <w:b/>
        </w:rPr>
        <w:t>ế</w:t>
      </w:r>
      <w:r>
        <w:rPr>
          <w:b/>
        </w:rPr>
        <w:t xml:space="preserve"> đ</w:t>
      </w:r>
      <w:r>
        <w:rPr>
          <w:b/>
        </w:rPr>
        <w:t>ộ</w:t>
      </w:r>
      <w:r>
        <w:rPr>
          <w:b/>
        </w:rPr>
        <w:t xml:space="preserve">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nào ch</w:t>
      </w:r>
      <w:r>
        <w:rPr>
          <w:b/>
        </w:rPr>
        <w:t>ỉ</w:t>
      </w:r>
      <w:r>
        <w:rPr>
          <w:b/>
        </w:rPr>
        <w:t xml:space="preserve"> cho phép hi</w:t>
      </w:r>
      <w:r>
        <w:rPr>
          <w:b/>
        </w:rPr>
        <w:t>ể</w:t>
      </w:r>
      <w:r>
        <w:rPr>
          <w:b/>
        </w:rPr>
        <w:t>n th</w:t>
      </w:r>
      <w:r>
        <w:rPr>
          <w:b/>
        </w:rPr>
        <w:t>ị</w:t>
      </w:r>
      <w:r>
        <w:rPr>
          <w:b/>
        </w:rPr>
        <w:t xml:space="preserve"> văn b</w:t>
      </w:r>
      <w:r>
        <w:rPr>
          <w:b/>
        </w:rPr>
        <w:t>ả</w:t>
      </w:r>
      <w:r>
        <w:rPr>
          <w:b/>
        </w:rPr>
        <w:t xml:space="preserve">n </w:t>
      </w:r>
      <w:proofErr w:type="gramStart"/>
      <w:r>
        <w:rPr>
          <w:b/>
        </w:rPr>
        <w:t>theo</w:t>
      </w:r>
      <w:proofErr w:type="gramEnd"/>
      <w:r>
        <w:rPr>
          <w:b/>
        </w:rPr>
        <w:t xml:space="preserve"> ki</w:t>
      </w:r>
      <w:r>
        <w:rPr>
          <w:b/>
        </w:rPr>
        <w:t>ể</w:t>
      </w:r>
      <w:r>
        <w:rPr>
          <w:b/>
        </w:rPr>
        <w:t>u Website?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120A49" w14:paraId="40F67CCD" w14:textId="77777777">
        <w:tc>
          <w:tcPr>
            <w:tcW w:w="5040" w:type="dxa"/>
          </w:tcPr>
          <w:p w14:paraId="2F595675" w14:textId="77777777" w:rsidR="00120A49" w:rsidRDefault="007466B6" w:rsidP="00E9082E">
            <w:pPr>
              <w:spacing w:after="40" w:line="240" w:lineRule="auto"/>
            </w:pPr>
            <w:r>
              <w:t>A. Web Layout</w:t>
            </w:r>
          </w:p>
        </w:tc>
        <w:tc>
          <w:tcPr>
            <w:tcW w:w="5040" w:type="dxa"/>
          </w:tcPr>
          <w:p w14:paraId="1156909C" w14:textId="77777777" w:rsidR="00120A49" w:rsidRDefault="007466B6" w:rsidP="00E9082E">
            <w:pPr>
              <w:spacing w:after="40" w:line="240" w:lineRule="auto"/>
            </w:pPr>
            <w:r>
              <w:t>B. Page Layout</w:t>
            </w:r>
          </w:p>
        </w:tc>
      </w:tr>
      <w:tr w:rsidR="00120A49" w14:paraId="299FF30E" w14:textId="77777777">
        <w:tc>
          <w:tcPr>
            <w:tcW w:w="5040" w:type="dxa"/>
          </w:tcPr>
          <w:p w14:paraId="4B1E8CEE" w14:textId="77777777" w:rsidR="00120A49" w:rsidRDefault="007466B6" w:rsidP="00E9082E">
            <w:pPr>
              <w:spacing w:after="40" w:line="240" w:lineRule="auto"/>
            </w:pPr>
            <w:r>
              <w:t>C. Print Layout</w:t>
            </w:r>
          </w:p>
        </w:tc>
        <w:tc>
          <w:tcPr>
            <w:tcW w:w="5040" w:type="dxa"/>
          </w:tcPr>
          <w:p w14:paraId="6E1152BC" w14:textId="77777777" w:rsidR="00120A49" w:rsidRDefault="007466B6" w:rsidP="00E9082E">
            <w:pPr>
              <w:spacing w:after="40" w:line="240" w:lineRule="auto"/>
            </w:pPr>
            <w:r>
              <w:t>D. Full S</w:t>
            </w:r>
            <w:r>
              <w:t>creen Reading</w:t>
            </w:r>
          </w:p>
        </w:tc>
      </w:tr>
      <w:tr w:rsidR="00303B8B" w14:paraId="69556938" w14:textId="77777777">
        <w:tc>
          <w:tcPr>
            <w:tcW w:w="5040" w:type="dxa"/>
          </w:tcPr>
          <w:p w14:paraId="30068BEE" w14:textId="60B89AC9" w:rsidR="00303B8B" w:rsidRDefault="00303B8B" w:rsidP="00E9082E">
            <w:pPr>
              <w:spacing w:after="40" w:line="240" w:lineRule="auto"/>
            </w:pPr>
            <w:r>
              <w:t>Đáp án: A</w:t>
            </w:r>
          </w:p>
        </w:tc>
        <w:tc>
          <w:tcPr>
            <w:tcW w:w="5040" w:type="dxa"/>
          </w:tcPr>
          <w:p w14:paraId="0632E3AF" w14:textId="77777777" w:rsidR="00303B8B" w:rsidRDefault="00303B8B" w:rsidP="00E9082E">
            <w:pPr>
              <w:spacing w:after="40" w:line="240" w:lineRule="auto"/>
            </w:pPr>
          </w:p>
        </w:tc>
      </w:tr>
    </w:tbl>
    <w:p w14:paraId="783C2431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267: Trong h</w:t>
      </w:r>
      <w:r>
        <w:rPr>
          <w:b/>
        </w:rPr>
        <w:t>ộ</w:t>
      </w:r>
      <w:r>
        <w:rPr>
          <w:b/>
        </w:rPr>
        <w:t>p tho</w:t>
      </w:r>
      <w:r>
        <w:rPr>
          <w:b/>
        </w:rPr>
        <w:t>ạ</w:t>
      </w:r>
      <w:r>
        <w:rPr>
          <w:b/>
        </w:rPr>
        <w:t xml:space="preserve">i Page Setup </w:t>
      </w:r>
      <w:r>
        <w:rPr>
          <w:b/>
        </w:rPr>
        <w:t>ở</w:t>
      </w:r>
      <w:r>
        <w:rPr>
          <w:b/>
        </w:rPr>
        <w:t xml:space="preserve"> m</w:t>
      </w:r>
      <w:r>
        <w:rPr>
          <w:b/>
        </w:rPr>
        <w:t>ụ</w:t>
      </w:r>
      <w:r>
        <w:rPr>
          <w:b/>
        </w:rPr>
        <w:t>c Margins, tích ch</w:t>
      </w:r>
      <w:r>
        <w:rPr>
          <w:b/>
        </w:rPr>
        <w:t>ọ</w:t>
      </w:r>
      <w:r>
        <w:rPr>
          <w:b/>
        </w:rPr>
        <w:t>n m</w:t>
      </w:r>
      <w:r>
        <w:rPr>
          <w:b/>
        </w:rPr>
        <w:t>ụ</w:t>
      </w:r>
      <w:r>
        <w:rPr>
          <w:b/>
        </w:rPr>
        <w:t>c Mirror Margins đ</w:t>
      </w:r>
      <w:r>
        <w:rPr>
          <w:b/>
        </w:rPr>
        <w:t>ể</w:t>
      </w:r>
      <w:r>
        <w:rPr>
          <w:b/>
        </w:rPr>
        <w:t xml:space="preserve"> làm gì?</w:t>
      </w:r>
    </w:p>
    <w:p w14:paraId="36457046" w14:textId="77777777" w:rsidR="00120A49" w:rsidRDefault="007466B6" w:rsidP="00E9082E">
      <w:pPr>
        <w:spacing w:after="40" w:line="240" w:lineRule="auto"/>
        <w:ind w:left="360"/>
      </w:pPr>
      <w:r>
        <w:t>A. Đ</w:t>
      </w:r>
      <w:r>
        <w:t>ặ</w:t>
      </w:r>
      <w:r>
        <w:t>t l</w:t>
      </w:r>
      <w:r>
        <w:t>ề</w:t>
      </w:r>
      <w:r>
        <w:t xml:space="preserve"> cho các section đ</w:t>
      </w:r>
      <w:r>
        <w:t>ố</w:t>
      </w:r>
      <w:r>
        <w:t>i x</w:t>
      </w:r>
      <w:r>
        <w:t>ứ</w:t>
      </w:r>
      <w:r>
        <w:t>ng nhau</w:t>
      </w:r>
    </w:p>
    <w:p w14:paraId="20F10CAA" w14:textId="77777777" w:rsidR="00120A49" w:rsidRDefault="007466B6" w:rsidP="00E9082E">
      <w:pPr>
        <w:spacing w:after="40" w:line="240" w:lineRule="auto"/>
        <w:ind w:left="360"/>
      </w:pPr>
      <w:r>
        <w:t>B. Đ</w:t>
      </w:r>
      <w:r>
        <w:t>ặ</w:t>
      </w:r>
      <w:r>
        <w:t>t l</w:t>
      </w:r>
      <w:r>
        <w:t>ề</w:t>
      </w:r>
      <w:r>
        <w:t xml:space="preserve"> cho văn b</w:t>
      </w:r>
      <w:r>
        <w:t>ả</w:t>
      </w:r>
      <w:r>
        <w:t>n cân x</w:t>
      </w:r>
      <w:r>
        <w:t>ứ</w:t>
      </w:r>
      <w:r>
        <w:t>ng</w:t>
      </w:r>
    </w:p>
    <w:p w14:paraId="5A7FAA6D" w14:textId="77777777" w:rsidR="00120A49" w:rsidRDefault="007466B6" w:rsidP="00E9082E">
      <w:pPr>
        <w:spacing w:after="40" w:line="240" w:lineRule="auto"/>
        <w:ind w:left="360"/>
      </w:pPr>
      <w:r>
        <w:t>C. Đ</w:t>
      </w:r>
      <w:r>
        <w:t>ặ</w:t>
      </w:r>
      <w:r>
        <w:t>t l</w:t>
      </w:r>
      <w:r>
        <w:t>ề</w:t>
      </w:r>
      <w:r>
        <w:t xml:space="preserve"> cho các trang ch</w:t>
      </w:r>
      <w:r>
        <w:t>ẵ</w:t>
      </w:r>
      <w:r>
        <w:t>n và l</w:t>
      </w:r>
      <w:r>
        <w:t>ẻ</w:t>
      </w:r>
      <w:r>
        <w:t xml:space="preserve"> đ</w:t>
      </w:r>
      <w:r>
        <w:t>ố</w:t>
      </w:r>
      <w:r>
        <w:t>i x</w:t>
      </w:r>
      <w:r>
        <w:t>ứ</w:t>
      </w:r>
      <w:r>
        <w:t>ng</w:t>
      </w:r>
    </w:p>
    <w:p w14:paraId="6EB9FB2D" w14:textId="77777777" w:rsidR="00120A49" w:rsidRDefault="007466B6" w:rsidP="00E9082E">
      <w:pPr>
        <w:spacing w:after="40" w:line="240" w:lineRule="auto"/>
        <w:ind w:left="360"/>
      </w:pPr>
      <w:r>
        <w:t>D. Đ</w:t>
      </w:r>
      <w:r>
        <w:t>ặ</w:t>
      </w:r>
      <w:r>
        <w:t>t cho tiêu đ</w:t>
      </w:r>
      <w:r>
        <w:t>ề</w:t>
      </w:r>
      <w:r>
        <w:t xml:space="preserve"> cân </w:t>
      </w:r>
      <w:r>
        <w:t>x</w:t>
      </w:r>
      <w:r>
        <w:t>ứ</w:t>
      </w:r>
      <w:r>
        <w:t>ng v</w:t>
      </w:r>
      <w:r>
        <w:t>ớ</w:t>
      </w:r>
      <w:r>
        <w:t>i văn b</w:t>
      </w:r>
      <w:r>
        <w:t>ả</w:t>
      </w:r>
      <w:r>
        <w:t>n</w:t>
      </w:r>
    </w:p>
    <w:p w14:paraId="7B2B8C5E" w14:textId="20C81AB0" w:rsidR="00303B8B" w:rsidRDefault="00303B8B" w:rsidP="00E9082E">
      <w:pPr>
        <w:spacing w:after="40" w:line="240" w:lineRule="auto"/>
        <w:ind w:left="360"/>
      </w:pPr>
      <w:r>
        <w:t>Đáp án: C</w:t>
      </w:r>
    </w:p>
    <w:p w14:paraId="6FE5D68B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268: Khi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văn b</w:t>
      </w:r>
      <w:r>
        <w:rPr>
          <w:b/>
        </w:rPr>
        <w:t>ả</w:t>
      </w:r>
      <w:r>
        <w:rPr>
          <w:b/>
        </w:rPr>
        <w:t>n Microsoft Word, đ</w:t>
      </w:r>
      <w:r>
        <w:rPr>
          <w:b/>
        </w:rPr>
        <w:t>ể</w:t>
      </w:r>
      <w:r>
        <w:rPr>
          <w:b/>
        </w:rPr>
        <w:t xml:space="preserve"> xác đ</w:t>
      </w:r>
      <w:r>
        <w:rPr>
          <w:b/>
        </w:rPr>
        <w:t>ị</w:t>
      </w:r>
      <w:r>
        <w:rPr>
          <w:b/>
        </w:rPr>
        <w:t>nh t</w:t>
      </w:r>
      <w:r>
        <w:rPr>
          <w:b/>
        </w:rPr>
        <w:t>ổ</w:t>
      </w:r>
      <w:r>
        <w:rPr>
          <w:b/>
        </w:rPr>
        <w:t>ng s</w:t>
      </w:r>
      <w:r>
        <w:rPr>
          <w:b/>
        </w:rPr>
        <w:t>ố</w:t>
      </w:r>
      <w:r>
        <w:rPr>
          <w:b/>
        </w:rPr>
        <w:t xml:space="preserve"> trang c</w:t>
      </w:r>
      <w:r>
        <w:rPr>
          <w:b/>
        </w:rPr>
        <w:t>ủ</w:t>
      </w:r>
      <w:r>
        <w:rPr>
          <w:b/>
        </w:rPr>
        <w:t>a văn b</w:t>
      </w:r>
      <w:r>
        <w:rPr>
          <w:b/>
        </w:rPr>
        <w:t>ả</w:t>
      </w:r>
      <w:r>
        <w:rPr>
          <w:b/>
        </w:rPr>
        <w:t>n hi</w:t>
      </w:r>
      <w:r>
        <w:rPr>
          <w:b/>
        </w:rPr>
        <w:t>ệ</w:t>
      </w:r>
      <w:r>
        <w:rPr>
          <w:b/>
        </w:rPr>
        <w:t xml:space="preserve">n hành ta quan sát </w:t>
      </w:r>
      <w:r>
        <w:rPr>
          <w:b/>
        </w:rPr>
        <w:t>ở</w:t>
      </w:r>
      <w:r>
        <w:rPr>
          <w:b/>
        </w:rPr>
        <w:t xml:space="preserve"> v</w:t>
      </w:r>
      <w:r>
        <w:rPr>
          <w:b/>
        </w:rPr>
        <w:t>ị</w:t>
      </w:r>
      <w:r>
        <w:rPr>
          <w:b/>
        </w:rPr>
        <w:t xml:space="preserve"> trí nào?</w:t>
      </w:r>
    </w:p>
    <w:p w14:paraId="5F649399" w14:textId="77777777" w:rsidR="00120A49" w:rsidRDefault="007466B6" w:rsidP="00E9082E">
      <w:pPr>
        <w:spacing w:after="40" w:line="240" w:lineRule="auto"/>
        <w:ind w:left="360"/>
      </w:pPr>
      <w:r>
        <w:t xml:space="preserve">A. Trong trang </w:t>
      </w:r>
      <w:proofErr w:type="gramStart"/>
      <w:r>
        <w:t>Backstage</w:t>
      </w:r>
      <w:proofErr w:type="gramEnd"/>
      <w:r>
        <w:t xml:space="preserve"> c</w:t>
      </w:r>
      <w:r>
        <w:t>ủ</w:t>
      </w:r>
      <w:r>
        <w:t>a th</w:t>
      </w:r>
      <w:r>
        <w:t>ự</w:t>
      </w:r>
      <w:r>
        <w:t>c đơn File</w:t>
      </w:r>
    </w:p>
    <w:p w14:paraId="307F2D39" w14:textId="77777777" w:rsidR="00120A49" w:rsidRDefault="007466B6" w:rsidP="00E9082E">
      <w:pPr>
        <w:spacing w:after="40" w:line="240" w:lineRule="auto"/>
        <w:ind w:left="360"/>
      </w:pPr>
      <w:r>
        <w:t>B. Thanh tr</w:t>
      </w:r>
      <w:r>
        <w:t>ạ</w:t>
      </w:r>
      <w:r>
        <w:t>ng thái</w:t>
      </w:r>
    </w:p>
    <w:p w14:paraId="19F6B8FA" w14:textId="77777777" w:rsidR="00120A49" w:rsidRDefault="007466B6" w:rsidP="00E9082E">
      <w:pPr>
        <w:spacing w:after="40" w:line="240" w:lineRule="auto"/>
        <w:ind w:left="360"/>
      </w:pPr>
      <w:r>
        <w:t>C. Thanh công c</w:t>
      </w:r>
      <w:r>
        <w:t>ụ</w:t>
      </w:r>
    </w:p>
    <w:p w14:paraId="29231D6C" w14:textId="77777777" w:rsidR="00120A49" w:rsidRDefault="007466B6" w:rsidP="00E9082E">
      <w:pPr>
        <w:spacing w:after="40" w:line="240" w:lineRule="auto"/>
        <w:ind w:left="360"/>
      </w:pPr>
      <w:r>
        <w:lastRenderedPageBreak/>
        <w:t>D. Thanh thư</w:t>
      </w:r>
      <w:r>
        <w:t>ớ</w:t>
      </w:r>
      <w:r>
        <w:t>c</w:t>
      </w:r>
    </w:p>
    <w:p w14:paraId="24DC14C2" w14:textId="0A623018" w:rsidR="00303B8B" w:rsidRDefault="00303B8B" w:rsidP="00E9082E">
      <w:pPr>
        <w:spacing w:after="40" w:line="240" w:lineRule="auto"/>
        <w:ind w:left="360"/>
      </w:pPr>
      <w:r>
        <w:t>Đáp án: B</w:t>
      </w:r>
    </w:p>
    <w:p w14:paraId="432C8077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269: Đ</w:t>
      </w:r>
      <w:r>
        <w:rPr>
          <w:b/>
        </w:rPr>
        <w:t>ể</w:t>
      </w:r>
      <w:r>
        <w:rPr>
          <w:b/>
        </w:rPr>
        <w:t xml:space="preserve"> ch</w:t>
      </w:r>
      <w:r>
        <w:rPr>
          <w:b/>
        </w:rPr>
        <w:t>ọ</w:t>
      </w:r>
      <w:r>
        <w:rPr>
          <w:b/>
        </w:rPr>
        <w:t>n (bôi đen) toàn b</w:t>
      </w:r>
      <w:r>
        <w:rPr>
          <w:b/>
        </w:rPr>
        <w:t>ộ</w:t>
      </w:r>
      <w:r>
        <w:rPr>
          <w:b/>
        </w:rPr>
        <w:t xml:space="preserve"> văn b</w:t>
      </w:r>
      <w:r>
        <w:rPr>
          <w:b/>
        </w:rPr>
        <w:t>ả</w:t>
      </w:r>
      <w:r>
        <w:rPr>
          <w:b/>
        </w:rPr>
        <w:t>n ta có th</w:t>
      </w:r>
      <w:r>
        <w:rPr>
          <w:b/>
        </w:rPr>
        <w:t>ể</w:t>
      </w:r>
      <w:r>
        <w:rPr>
          <w:b/>
        </w:rPr>
        <w:t xml:space="preserve">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b</w:t>
      </w:r>
      <w:r>
        <w:rPr>
          <w:b/>
        </w:rPr>
        <w:t>ằ</w:t>
      </w:r>
      <w:r>
        <w:rPr>
          <w:b/>
        </w:rPr>
        <w:t>ng cách:</w:t>
      </w:r>
    </w:p>
    <w:p w14:paraId="1D4932F8" w14:textId="77777777" w:rsidR="00120A49" w:rsidRDefault="007466B6" w:rsidP="00E9082E">
      <w:pPr>
        <w:spacing w:after="40" w:line="240" w:lineRule="auto"/>
        <w:ind w:left="360"/>
      </w:pPr>
      <w:r>
        <w:t>A. Click chu</w:t>
      </w:r>
      <w:r>
        <w:t>ộ</w:t>
      </w:r>
      <w:r>
        <w:t>t trái 3 l</w:t>
      </w:r>
      <w:r>
        <w:t>ầ</w:t>
      </w:r>
      <w:r>
        <w:t>n liên ti</w:t>
      </w:r>
      <w:r>
        <w:t>ế</w:t>
      </w:r>
      <w:r>
        <w:t>p t</w:t>
      </w:r>
      <w:r>
        <w:t>ạ</w:t>
      </w:r>
      <w:r>
        <w:t>i l</w:t>
      </w:r>
      <w:r>
        <w:t>ề</w:t>
      </w:r>
      <w:r>
        <w:t xml:space="preserve"> dư</w:t>
      </w:r>
      <w:r>
        <w:t>ớ</w:t>
      </w:r>
      <w:r>
        <w:t>i văn b</w:t>
      </w:r>
      <w:r>
        <w:t>ả</w:t>
      </w:r>
      <w:r>
        <w:t>n</w:t>
      </w:r>
    </w:p>
    <w:p w14:paraId="1C35107D" w14:textId="77777777" w:rsidR="00120A49" w:rsidRDefault="007466B6" w:rsidP="00E9082E">
      <w:pPr>
        <w:spacing w:after="40" w:line="240" w:lineRule="auto"/>
        <w:ind w:left="360"/>
      </w:pPr>
      <w:r>
        <w:t>B. Click chu</w:t>
      </w:r>
      <w:r>
        <w:t>ộ</w:t>
      </w:r>
      <w:r>
        <w:t>t ph</w:t>
      </w:r>
      <w:r>
        <w:t>ả</w:t>
      </w:r>
      <w:r>
        <w:t>i 3 l</w:t>
      </w:r>
      <w:r>
        <w:t>ầ</w:t>
      </w:r>
      <w:r>
        <w:t>n liên ti</w:t>
      </w:r>
      <w:r>
        <w:t>ế</w:t>
      </w:r>
      <w:r>
        <w:t>p t</w:t>
      </w:r>
      <w:r>
        <w:t>ạ</w:t>
      </w:r>
      <w:r>
        <w:t>i l</w:t>
      </w:r>
      <w:r>
        <w:t>ề</w:t>
      </w:r>
      <w:r>
        <w:t xml:space="preserve"> trên văn b</w:t>
      </w:r>
      <w:r>
        <w:t>ả</w:t>
      </w:r>
      <w:r>
        <w:t>n</w:t>
      </w:r>
    </w:p>
    <w:p w14:paraId="3AC64E52" w14:textId="77777777" w:rsidR="00120A49" w:rsidRDefault="007466B6" w:rsidP="00E9082E">
      <w:pPr>
        <w:spacing w:after="40" w:line="240" w:lineRule="auto"/>
        <w:ind w:left="360"/>
      </w:pPr>
      <w:r>
        <w:t>C. Click chu</w:t>
      </w:r>
      <w:r>
        <w:t>ộ</w:t>
      </w:r>
      <w:r>
        <w:t>t trái 3 l</w:t>
      </w:r>
      <w:r>
        <w:t>ầ</w:t>
      </w:r>
      <w:r>
        <w:t>n liên ti</w:t>
      </w:r>
      <w:r>
        <w:t>ế</w:t>
      </w:r>
      <w:r>
        <w:t>p t</w:t>
      </w:r>
      <w:r>
        <w:t>ạ</w:t>
      </w:r>
      <w:r>
        <w:t>i l</w:t>
      </w:r>
      <w:r>
        <w:t>ề</w:t>
      </w:r>
      <w:r>
        <w:t xml:space="preserve"> ph</w:t>
      </w:r>
      <w:r>
        <w:t>ả</w:t>
      </w:r>
      <w:r>
        <w:t>i văn b</w:t>
      </w:r>
      <w:r>
        <w:t>ả</w:t>
      </w:r>
      <w:r>
        <w:t>n</w:t>
      </w:r>
    </w:p>
    <w:p w14:paraId="64B7817E" w14:textId="77777777" w:rsidR="00120A49" w:rsidRDefault="007466B6" w:rsidP="00E9082E">
      <w:pPr>
        <w:spacing w:after="40" w:line="240" w:lineRule="auto"/>
        <w:ind w:left="360"/>
      </w:pPr>
      <w:r>
        <w:t>D. Click ch</w:t>
      </w:r>
      <w:r>
        <w:t>u</w:t>
      </w:r>
      <w:r>
        <w:t>ộ</w:t>
      </w:r>
      <w:r>
        <w:t>t trái 3 l</w:t>
      </w:r>
      <w:r>
        <w:t>ầ</w:t>
      </w:r>
      <w:r>
        <w:t>n liên ti</w:t>
      </w:r>
      <w:r>
        <w:t>ế</w:t>
      </w:r>
      <w:r>
        <w:t>p t</w:t>
      </w:r>
      <w:r>
        <w:t>ạ</w:t>
      </w:r>
      <w:r>
        <w:t>i l</w:t>
      </w:r>
      <w:r>
        <w:t>ề</w:t>
      </w:r>
      <w:r>
        <w:t xml:space="preserve"> trái văn b</w:t>
      </w:r>
      <w:r>
        <w:t>ả</w:t>
      </w:r>
      <w:r>
        <w:t>n</w:t>
      </w:r>
    </w:p>
    <w:p w14:paraId="5278DD2F" w14:textId="034938C7" w:rsidR="00303B8B" w:rsidRDefault="00303B8B" w:rsidP="00E9082E">
      <w:pPr>
        <w:spacing w:after="40" w:line="240" w:lineRule="auto"/>
        <w:ind w:left="360"/>
      </w:pPr>
      <w:r>
        <w:t>Đáp án: D</w:t>
      </w:r>
    </w:p>
    <w:p w14:paraId="6EEFB994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270: Khi làm vi</w:t>
      </w:r>
      <w:r>
        <w:rPr>
          <w:b/>
        </w:rPr>
        <w:t>ệ</w:t>
      </w:r>
      <w:r>
        <w:rPr>
          <w:b/>
        </w:rPr>
        <w:t>c with b</w:t>
      </w:r>
      <w:r>
        <w:rPr>
          <w:b/>
        </w:rPr>
        <w:t>ả</w:t>
      </w:r>
      <w:r>
        <w:rPr>
          <w:b/>
        </w:rPr>
        <w:t>ng bi</w:t>
      </w:r>
      <w:r>
        <w:rPr>
          <w:b/>
        </w:rPr>
        <w:t>ể</w:t>
      </w:r>
      <w:r>
        <w:rPr>
          <w:b/>
        </w:rPr>
        <w:t>u trong Microsoft Word, đ</w:t>
      </w:r>
      <w:r>
        <w:rPr>
          <w:b/>
        </w:rPr>
        <w:t>ể</w:t>
      </w:r>
      <w:r>
        <w:rPr>
          <w:b/>
        </w:rPr>
        <w:t xml:space="preserve"> l</w:t>
      </w:r>
      <w:r>
        <w:rPr>
          <w:b/>
        </w:rPr>
        <w:t>ự</w:t>
      </w:r>
      <w:r>
        <w:rPr>
          <w:b/>
        </w:rPr>
        <w:t>a ch</w:t>
      </w:r>
      <w:r>
        <w:rPr>
          <w:b/>
        </w:rPr>
        <w:t>ọ</w:t>
      </w:r>
      <w:r>
        <w:rPr>
          <w:b/>
        </w:rPr>
        <w:t>n toàn b</w:t>
      </w:r>
      <w:r>
        <w:rPr>
          <w:b/>
        </w:rPr>
        <w:t>ộ</w:t>
      </w:r>
      <w:r>
        <w:rPr>
          <w:b/>
        </w:rPr>
        <w:t xml:space="preserve"> m</w:t>
      </w:r>
      <w:r>
        <w:rPr>
          <w:b/>
        </w:rPr>
        <w:t>ộ</w:t>
      </w:r>
      <w:r>
        <w:rPr>
          <w:b/>
        </w:rPr>
        <w:t>t ô trong b</w:t>
      </w:r>
      <w:r>
        <w:rPr>
          <w:b/>
        </w:rPr>
        <w:t>ả</w:t>
      </w:r>
      <w:r>
        <w:rPr>
          <w:b/>
        </w:rPr>
        <w:t>ng, ta th</w:t>
      </w:r>
      <w:r>
        <w:rPr>
          <w:b/>
        </w:rPr>
        <w:t>ự</w:t>
      </w:r>
      <w:r>
        <w:rPr>
          <w:b/>
        </w:rPr>
        <w:t>c hi</w:t>
      </w:r>
      <w:r>
        <w:rPr>
          <w:b/>
        </w:rPr>
        <w:t>ệ</w:t>
      </w:r>
      <w:r>
        <w:rPr>
          <w:b/>
        </w:rPr>
        <w:t>n như th</w:t>
      </w:r>
      <w:r>
        <w:rPr>
          <w:b/>
        </w:rPr>
        <w:t>ế</w:t>
      </w:r>
      <w:r>
        <w:rPr>
          <w:b/>
        </w:rPr>
        <w:t xml:space="preserve"> nào?</w:t>
      </w:r>
    </w:p>
    <w:p w14:paraId="7DAF57CD" w14:textId="77777777" w:rsidR="00120A49" w:rsidRDefault="007466B6" w:rsidP="00E9082E">
      <w:pPr>
        <w:spacing w:after="40" w:line="240" w:lineRule="auto"/>
        <w:ind w:left="360"/>
      </w:pPr>
      <w:r>
        <w:t>A. Nh</w:t>
      </w:r>
      <w:r>
        <w:t>ấ</w:t>
      </w:r>
      <w:r>
        <w:t>n chu</w:t>
      </w:r>
      <w:r>
        <w:t>ộ</w:t>
      </w:r>
      <w:r>
        <w:t xml:space="preserve">t </w:t>
      </w:r>
      <w:r>
        <w:t>ở</w:t>
      </w:r>
      <w:r>
        <w:t xml:space="preserve"> v</w:t>
      </w:r>
      <w:r>
        <w:t>ị</w:t>
      </w:r>
      <w:r>
        <w:t xml:space="preserve"> trí góc trái dư</w:t>
      </w:r>
      <w:r>
        <w:t>ớ</w:t>
      </w:r>
      <w:r>
        <w:t>i ô đó</w:t>
      </w:r>
    </w:p>
    <w:p w14:paraId="4AC8492F" w14:textId="77777777" w:rsidR="00120A49" w:rsidRDefault="007466B6" w:rsidP="00E9082E">
      <w:pPr>
        <w:spacing w:after="40" w:line="240" w:lineRule="auto"/>
        <w:ind w:left="360"/>
      </w:pPr>
      <w:r>
        <w:t>B. Nh</w:t>
      </w:r>
      <w:r>
        <w:t>ấ</w:t>
      </w:r>
      <w:r>
        <w:t>n đúp chu</w:t>
      </w:r>
      <w:r>
        <w:t>ộ</w:t>
      </w:r>
      <w:r>
        <w:t>t vào ô đó</w:t>
      </w:r>
    </w:p>
    <w:p w14:paraId="00AC77B4" w14:textId="77777777" w:rsidR="00120A49" w:rsidRDefault="007466B6" w:rsidP="00E9082E">
      <w:pPr>
        <w:spacing w:after="40" w:line="240" w:lineRule="auto"/>
        <w:ind w:left="360"/>
      </w:pPr>
      <w:r>
        <w:t>C. Nh</w:t>
      </w:r>
      <w:r>
        <w:t>ấ</w:t>
      </w:r>
      <w:r>
        <w:t>n c</w:t>
      </w:r>
      <w:r>
        <w:t>hu</w:t>
      </w:r>
      <w:r>
        <w:t>ộ</w:t>
      </w:r>
      <w:r>
        <w:t xml:space="preserve">t </w:t>
      </w:r>
      <w:r>
        <w:t>ở</w:t>
      </w:r>
      <w:r>
        <w:t xml:space="preserve"> bên trên ô đó</w:t>
      </w:r>
    </w:p>
    <w:p w14:paraId="7378EFE2" w14:textId="77777777" w:rsidR="00120A49" w:rsidRDefault="007466B6" w:rsidP="00E9082E">
      <w:pPr>
        <w:spacing w:after="40" w:line="240" w:lineRule="auto"/>
        <w:ind w:left="360"/>
      </w:pPr>
      <w:r>
        <w:t>D. Nh</w:t>
      </w:r>
      <w:r>
        <w:t>ấ</w:t>
      </w:r>
      <w:r>
        <w:t>n chu</w:t>
      </w:r>
      <w:r>
        <w:t>ộ</w:t>
      </w:r>
      <w:r>
        <w:t>t 3 l</w:t>
      </w:r>
      <w:r>
        <w:t>ầ</w:t>
      </w:r>
      <w:r>
        <w:t>n vào ô đó</w:t>
      </w:r>
    </w:p>
    <w:p w14:paraId="7902FB1B" w14:textId="7EC6E06A" w:rsidR="00B245A8" w:rsidRDefault="00B245A8" w:rsidP="00E9082E">
      <w:pPr>
        <w:spacing w:after="40" w:line="240" w:lineRule="auto"/>
        <w:ind w:left="360"/>
      </w:pPr>
      <w:r>
        <w:t>Đáp án: A</w:t>
      </w:r>
    </w:p>
    <w:p w14:paraId="0197937D" w14:textId="77777777" w:rsidR="00120A49" w:rsidRDefault="007466B6" w:rsidP="00E9082E">
      <w:pPr>
        <w:keepNext/>
        <w:spacing w:before="160" w:after="80" w:line="240" w:lineRule="auto"/>
      </w:pPr>
      <w:r>
        <w:rPr>
          <w:b/>
        </w:rPr>
        <w:t>Câu 271: N</w:t>
      </w:r>
      <w:r>
        <w:rPr>
          <w:b/>
        </w:rPr>
        <w:t>ế</w:t>
      </w:r>
      <w:r>
        <w:rPr>
          <w:b/>
        </w:rPr>
        <w:t>u đóng văn b</w:t>
      </w:r>
      <w:r>
        <w:rPr>
          <w:b/>
        </w:rPr>
        <w:t>ả</w:t>
      </w:r>
      <w:r>
        <w:rPr>
          <w:b/>
        </w:rPr>
        <w:t>n đang so</w:t>
      </w:r>
      <w:r>
        <w:rPr>
          <w:b/>
        </w:rPr>
        <w:t>ạ</w:t>
      </w:r>
      <w:r>
        <w:rPr>
          <w:b/>
        </w:rPr>
        <w:t>n th</w:t>
      </w:r>
      <w:r>
        <w:rPr>
          <w:b/>
        </w:rPr>
        <w:t>ả</w:t>
      </w:r>
      <w:r>
        <w:rPr>
          <w:b/>
        </w:rPr>
        <w:t>o trên Microsoft Word 2016 and ch</w:t>
      </w:r>
      <w:r>
        <w:rPr>
          <w:b/>
        </w:rPr>
        <w:t>ọ</w:t>
      </w:r>
      <w:r>
        <w:rPr>
          <w:b/>
        </w:rPr>
        <w:t>n Don't Save khi thông báo xu</w:t>
      </w:r>
      <w:r>
        <w:rPr>
          <w:b/>
        </w:rPr>
        <w:t>ấ</w:t>
      </w:r>
      <w:r>
        <w:rPr>
          <w:b/>
        </w:rPr>
        <w:t>t hi</w:t>
      </w:r>
      <w:r>
        <w:rPr>
          <w:b/>
        </w:rPr>
        <w:t>ệ</w:t>
      </w:r>
      <w:r>
        <w:rPr>
          <w:b/>
        </w:rPr>
        <w:t>n thì đi</w:t>
      </w:r>
      <w:r>
        <w:rPr>
          <w:b/>
        </w:rPr>
        <w:t>ề</w:t>
      </w:r>
      <w:r>
        <w:rPr>
          <w:b/>
        </w:rPr>
        <w:t>u gì x</w:t>
      </w:r>
      <w:r>
        <w:rPr>
          <w:b/>
        </w:rPr>
        <w:t>ả</w:t>
      </w:r>
      <w:r>
        <w:rPr>
          <w:b/>
        </w:rPr>
        <w:t>y ra?</w:t>
      </w:r>
    </w:p>
    <w:p w14:paraId="2F01CE18" w14:textId="77777777" w:rsidR="00120A49" w:rsidRDefault="007466B6" w:rsidP="00E9082E">
      <w:pPr>
        <w:spacing w:after="40" w:line="240" w:lineRule="auto"/>
        <w:ind w:left="360"/>
      </w:pPr>
      <w:r>
        <w:t>A. N</w:t>
      </w:r>
      <w:r>
        <w:t>ộ</w:t>
      </w:r>
      <w:r>
        <w:t>i dung không b</w:t>
      </w:r>
      <w:r>
        <w:t>ị</w:t>
      </w:r>
      <w:r>
        <w:t xml:space="preserve"> m</w:t>
      </w:r>
      <w:r>
        <w:t>ấ</w:t>
      </w:r>
      <w:r>
        <w:t>t</w:t>
      </w:r>
    </w:p>
    <w:p w14:paraId="734C4496" w14:textId="77777777" w:rsidR="00120A49" w:rsidRDefault="007466B6" w:rsidP="00E9082E">
      <w:pPr>
        <w:spacing w:after="40" w:line="240" w:lineRule="auto"/>
        <w:ind w:left="360"/>
      </w:pPr>
      <w:r>
        <w:t>B. N</w:t>
      </w:r>
      <w:r>
        <w:t>ộ</w:t>
      </w:r>
      <w:r>
        <w:t>i dung ch</w:t>
      </w:r>
      <w:r>
        <w:t>ỉ</w:t>
      </w:r>
      <w:r>
        <w:t xml:space="preserve"> m</w:t>
      </w:r>
      <w:r>
        <w:t>ấ</w:t>
      </w:r>
      <w:r>
        <w:t>t trư</w:t>
      </w:r>
      <w:r>
        <w:t>ớ</w:t>
      </w:r>
      <w:r>
        <w:t>c đó 10 phút</w:t>
      </w:r>
    </w:p>
    <w:p w14:paraId="4FF019FA" w14:textId="77777777" w:rsidR="00120A49" w:rsidRDefault="007466B6" w:rsidP="00E9082E">
      <w:pPr>
        <w:spacing w:after="40" w:line="240" w:lineRule="auto"/>
        <w:ind w:left="360"/>
      </w:pPr>
      <w:r>
        <w:t>C. B</w:t>
      </w:r>
      <w:r>
        <w:t>ị</w:t>
      </w:r>
      <w:r>
        <w:t xml:space="preserve"> m</w:t>
      </w:r>
      <w:r>
        <w:t>ấ</w:t>
      </w:r>
      <w:r>
        <w:t>t ph</w:t>
      </w:r>
      <w:r>
        <w:t>ầ</w:t>
      </w:r>
      <w:r>
        <w:t>n n</w:t>
      </w:r>
      <w:r>
        <w:t>ộ</w:t>
      </w:r>
      <w:r>
        <w:t>i dung tính t</w:t>
      </w:r>
      <w:r>
        <w:t>ừ</w:t>
      </w:r>
      <w:r>
        <w:t xml:space="preserve"> khi ta lưu l</w:t>
      </w:r>
      <w:r>
        <w:t>ầ</w:t>
      </w:r>
      <w:r>
        <w:t>n cu</w:t>
      </w:r>
      <w:r>
        <w:t>ố</w:t>
      </w:r>
      <w:r>
        <w:t>i</w:t>
      </w:r>
    </w:p>
    <w:p w14:paraId="49216835" w14:textId="77777777" w:rsidR="00120A49" w:rsidRDefault="007466B6" w:rsidP="00E9082E">
      <w:pPr>
        <w:spacing w:after="40" w:line="240" w:lineRule="auto"/>
        <w:ind w:left="360"/>
      </w:pPr>
      <w:r>
        <w:t>D. N</w:t>
      </w:r>
      <w:r>
        <w:t>ộ</w:t>
      </w:r>
      <w:r>
        <w:t>i dung b</w:t>
      </w:r>
      <w:r>
        <w:t>ị</w:t>
      </w:r>
      <w:r>
        <w:t xml:space="preserve"> m</w:t>
      </w:r>
      <w:r>
        <w:t>ấ</w:t>
      </w:r>
      <w:r>
        <w:t>t hoàn toàn</w:t>
      </w:r>
    </w:p>
    <w:p w14:paraId="3D280150" w14:textId="1F6F6400" w:rsidR="00B245A8" w:rsidRDefault="00B245A8" w:rsidP="00E9082E">
      <w:pPr>
        <w:spacing w:after="40" w:line="240" w:lineRule="auto"/>
        <w:ind w:left="360"/>
      </w:pPr>
      <w:r>
        <w:t>Đáp án: C</w:t>
      </w:r>
      <w:bookmarkStart w:id="0" w:name="_GoBack"/>
      <w:bookmarkEnd w:id="0"/>
    </w:p>
    <w:sectPr w:rsidR="00B245A8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F424A" w14:textId="77777777" w:rsidR="007466B6" w:rsidRDefault="007466B6" w:rsidP="006E6A6E">
      <w:pPr>
        <w:spacing w:after="0" w:line="240" w:lineRule="auto"/>
      </w:pPr>
      <w:r>
        <w:separator/>
      </w:r>
    </w:p>
  </w:endnote>
  <w:endnote w:type="continuationSeparator" w:id="0">
    <w:p w14:paraId="70D2BD9E" w14:textId="77777777" w:rsidR="007466B6" w:rsidRDefault="007466B6" w:rsidP="006E6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38BBE" w14:textId="77777777" w:rsidR="003E3AE5" w:rsidRDefault="003E3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8898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F9B92" w14:textId="5BDD8E26" w:rsidR="008C7C99" w:rsidRDefault="008C7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AE5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62721939" w14:textId="556FDB3B" w:rsidR="008C7C99" w:rsidRPr="008C7C99" w:rsidRDefault="000E1B74">
    <w:pPr>
      <w:pStyle w:val="Footer"/>
      <w:rPr>
        <w:sz w:val="16"/>
      </w:rPr>
    </w:pPr>
    <w:hyperlink r:id="rId1" w:history="1">
      <w:r w:rsidRPr="004D2708">
        <w:rPr>
          <w:rStyle w:val="Hyperlink"/>
          <w:sz w:val="16"/>
        </w:rPr>
        <w:t>www.ngoaingutinhoc.vn</w:t>
      </w:r>
    </w:hyperlink>
    <w:r>
      <w:rPr>
        <w:sz w:val="16"/>
      </w:rPr>
      <w:t xml:space="preserve">          </w:t>
    </w:r>
    <w:r w:rsidR="008C7C99" w:rsidRPr="008C7C99">
      <w:rPr>
        <w:sz w:val="16"/>
      </w:rPr>
      <w:t>0906358729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F9EE8" w14:textId="77777777" w:rsidR="003E3AE5" w:rsidRDefault="003E3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64FFE" w14:textId="77777777" w:rsidR="007466B6" w:rsidRDefault="007466B6" w:rsidP="006E6A6E">
      <w:pPr>
        <w:spacing w:after="0" w:line="240" w:lineRule="auto"/>
      </w:pPr>
      <w:r>
        <w:separator/>
      </w:r>
    </w:p>
  </w:footnote>
  <w:footnote w:type="continuationSeparator" w:id="0">
    <w:p w14:paraId="5A3B5230" w14:textId="77777777" w:rsidR="007466B6" w:rsidRDefault="007466B6" w:rsidP="006E6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D5F37" w14:textId="0C268942" w:rsidR="003E3AE5" w:rsidRDefault="003E3AE5">
    <w:pPr>
      <w:pStyle w:val="Header"/>
    </w:pPr>
    <w:r>
      <w:rPr>
        <w:noProof/>
      </w:rPr>
      <w:pict w14:anchorId="3D6C5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141.75pt;height:141.75pt;z-index:-251657216;mso-position-horizontal:center;mso-position-horizontal-relative:margin;mso-position-vertical:center;mso-position-vertical-relative:margin" o:allowincell="f">
          <v:imagedata r:id="rId1" o:title="logo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71B7F" w14:textId="7FB0D07E" w:rsidR="008C7C99" w:rsidRPr="00C61B97" w:rsidRDefault="003E3AE5">
    <w:pPr>
      <w:pStyle w:val="Header"/>
      <w:rPr>
        <w:sz w:val="16"/>
      </w:rPr>
    </w:pPr>
    <w:r>
      <w:rPr>
        <w:noProof/>
        <w:sz w:val="16"/>
      </w:rPr>
      <w:pict w14:anchorId="3D3B6C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141.75pt;height:141.75pt;z-index:-251656192;mso-position-horizontal:center;mso-position-horizontal-relative:margin;mso-position-vertical:center;mso-position-vertical-relative:margin" o:allowincell="f">
          <v:imagedata r:id="rId1" o:title="logo-01"/>
        </v:shape>
      </w:pict>
    </w:r>
    <w:r w:rsidR="008C7C99" w:rsidRPr="00C61B97">
      <w:rPr>
        <w:sz w:val="16"/>
      </w:rPr>
      <w:t>Trung Tâm Ngoại Ngữ Tin Học Vạn Hạnh – 40 Thành Thái Phường Hòa Hưng TP.HCM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E18F6" w14:textId="446013DB" w:rsidR="003E3AE5" w:rsidRDefault="003E3AE5">
    <w:pPr>
      <w:pStyle w:val="Header"/>
    </w:pPr>
    <w:r>
      <w:rPr>
        <w:noProof/>
      </w:rPr>
      <w:pict w14:anchorId="34E68F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41.75pt;height:141.75pt;z-index:-251658240;mso-position-horizontal:center;mso-position-horizontal-relative:margin;mso-position-vertical:center;mso-position-vertical-relative:margin" o:allowincell="f">
          <v:imagedata r:id="rId1" o:title="logo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1B74"/>
    <w:rsid w:val="00120A49"/>
    <w:rsid w:val="0015074B"/>
    <w:rsid w:val="0029639D"/>
    <w:rsid w:val="00303B8B"/>
    <w:rsid w:val="00326F90"/>
    <w:rsid w:val="00346AD8"/>
    <w:rsid w:val="003E3AE5"/>
    <w:rsid w:val="005A4B36"/>
    <w:rsid w:val="0064183D"/>
    <w:rsid w:val="006B4F86"/>
    <w:rsid w:val="006E6A6E"/>
    <w:rsid w:val="007466B6"/>
    <w:rsid w:val="007643B7"/>
    <w:rsid w:val="00872119"/>
    <w:rsid w:val="008C7C99"/>
    <w:rsid w:val="00911B2B"/>
    <w:rsid w:val="009D4D09"/>
    <w:rsid w:val="009F5687"/>
    <w:rsid w:val="00AA1D8D"/>
    <w:rsid w:val="00B245A8"/>
    <w:rsid w:val="00B47730"/>
    <w:rsid w:val="00BF0320"/>
    <w:rsid w:val="00C61B97"/>
    <w:rsid w:val="00CB0664"/>
    <w:rsid w:val="00E908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7BE7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032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03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F032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0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goaingutinhoc.v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37C243-5BCC-4A5E-BC0E-988831E2C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36</Pages>
  <Words>8927</Words>
  <Characters>50884</Characters>
  <Application>Microsoft Office Word</Application>
  <DocSecurity>0</DocSecurity>
  <Lines>424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Server</cp:lastModifiedBy>
  <cp:revision>7</cp:revision>
  <dcterms:created xsi:type="dcterms:W3CDTF">2013-12-23T23:15:00Z</dcterms:created>
  <dcterms:modified xsi:type="dcterms:W3CDTF">2026-06-06T06:57:00Z</dcterms:modified>
  <cp:category/>
</cp:coreProperties>
</file>